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4c0" w14:textId="0c59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23 қарашадағы № 26/198-VI "Жер салығының базалық мөлшерлемелерін түзету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21 ақпандағы № 15/91-VIII шешімі. Абай облысының Әділет департаментінде 2024 жылғы 26 ақпанда № 222-18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"Жер салығының базалық мөлшерлемелерін түзету туралы" 2018 жылғы 23 қарашадағы № 26/198-VІ (Нормативтік құқытық актілерді мемлекеттік тіркеу тізілімінде № 5-3-133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