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a27e" w14:textId="a41a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қаласы әкімдігінің 2024 жылғы 9 желтоқсандағы № 225 қаулысы. Абай облысының Әділет департаментінде 2024 жылғы 13 желтоқсанда № 387-18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Курчатов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 әкімдігінің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Курчатов қаласы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Алатын алаңы (шаршы метр)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Жақын орналасқан инфрақұрылым (тауарлардың ұқсас ассортименті сатылатын сауда объектілері, сондай-ақ қоғамдық тамақтану объектілері)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көшесі, 31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"Ғалия" дүкеніне қарама-қарсы, № 3 сорғы станциясының жанында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46 тұрғын үйдің 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"Амир", "Дүкен 51" дүкендерінен 20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бойындағы, 22 -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банкі" АҚ филиалы мен Абай атындағы саябақ арасында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көшесі, № 6 теміржол вокзалы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әкімдігінің күшін жойылған қаулыларының тізбесі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Курчатов қаласының әкімдігінің 2020 жылғы 27 тамыздағы № 346 "Курчатов қаласының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7503 болып тіркелген);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Курчатов қаласының әкімдігінің 2022 жылғы 12 мамырдағы № 58 "Шығыс Қазақстан облысы Курчатов қаласы әкімдігінің 2020 жылғы 27 тамыздағы № 346 "Курчатов қаласының аумағында көшпелі сауданы жүзеге асыру үшін орындар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28117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