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6de9" w14:textId="d4d6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Абай облысы Ақсуат ауданы мәслихатының 2024 жылғы 13 мамырдағы № 16/11-VIII шешімі. Абай облысының Әділет департаментінде 2024 жылғы 31 мамырда № 284-18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Ақсуат ауданында бейбіт жиналыстарды ұйымдастыру және өткізу үшін арнайы орындар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Ақсуат ауданында пикеттеуді өткізуге тыйым салынған іргелес аумақтардың шекаралары айқындалсын.</w:t>
      </w:r>
    </w:p>
    <w:bookmarkEnd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13 мамырдағы</w:t>
            </w:r>
            <w:r>
              <w:br/>
            </w:r>
            <w:r>
              <w:rPr>
                <w:rFonts w:ascii="Times New Roman"/>
                <w:b w:val="false"/>
                <w:i w:val="false"/>
                <w:color w:val="000000"/>
                <w:sz w:val="20"/>
              </w:rPr>
              <w:t>№ 16/11-VIII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Ақсуат ауданында бейбіт жиналыстарды ұйымдастыру және өткізу үшін арнайы орындар және олардың шекті толу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ауылының Қабанбай және Абылайхан көшелерінің қиылысындағы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ауылының Қабанбай көшесінің қиылысындағы Ұранхаев және Қосаев көшелерінің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адамнан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13 мамырдағы</w:t>
            </w:r>
            <w:r>
              <w:br/>
            </w:r>
            <w:r>
              <w:rPr>
                <w:rFonts w:ascii="Times New Roman"/>
                <w:b w:val="false"/>
                <w:i w:val="false"/>
                <w:color w:val="000000"/>
                <w:sz w:val="20"/>
              </w:rPr>
              <w:t>№ 16/11-VIII шешіміне</w:t>
            </w:r>
            <w:r>
              <w:br/>
            </w:r>
            <w:r>
              <w:rPr>
                <w:rFonts w:ascii="Times New Roman"/>
                <w:b w:val="false"/>
                <w:i w:val="false"/>
                <w:color w:val="000000"/>
                <w:sz w:val="20"/>
              </w:rPr>
              <w:t>2 қосымша</w:t>
            </w:r>
          </w:p>
        </w:tc>
      </w:tr>
    </w:tbl>
    <w:bookmarkStart w:name="z13" w:id="6"/>
    <w:p>
      <w:pPr>
        <w:spacing w:after="0"/>
        <w:ind w:left="0"/>
        <w:jc w:val="left"/>
      </w:pPr>
      <w:r>
        <w:rPr>
          <w:rFonts w:ascii="Times New Roman"/>
          <w:b/>
          <w:i w:val="false"/>
          <w:color w:val="000000"/>
        </w:rPr>
        <w:t xml:space="preserve"> Ақсуат ауданында арнайы орындарды материалдық-техникалық және ұйымдастырушылық қамтамасыз етуге қойылатын талаптар</w:t>
      </w:r>
    </w:p>
    <w:bookmarkEnd w:id="6"/>
    <w:bookmarkStart w:name="z14" w:id="7"/>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7"/>
    <w:bookmarkStart w:name="z15" w:id="8"/>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13 мамырдағы</w:t>
            </w:r>
            <w:r>
              <w:br/>
            </w:r>
            <w:r>
              <w:rPr>
                <w:rFonts w:ascii="Times New Roman"/>
                <w:b w:val="false"/>
                <w:i w:val="false"/>
                <w:color w:val="000000"/>
                <w:sz w:val="20"/>
              </w:rPr>
              <w:t>№ 16/11-VIII шешіміне</w:t>
            </w:r>
            <w:r>
              <w:br/>
            </w:r>
            <w:r>
              <w:rPr>
                <w:rFonts w:ascii="Times New Roman"/>
                <w:b w:val="false"/>
                <w:i w:val="false"/>
                <w:color w:val="000000"/>
                <w:sz w:val="20"/>
              </w:rPr>
              <w:t>3 қосымша</w:t>
            </w:r>
          </w:p>
        </w:tc>
      </w:tr>
    </w:tbl>
    <w:bookmarkStart w:name="z17" w:id="9"/>
    <w:p>
      <w:pPr>
        <w:spacing w:after="0"/>
        <w:ind w:left="0"/>
        <w:jc w:val="left"/>
      </w:pPr>
      <w:r>
        <w:rPr>
          <w:rFonts w:ascii="Times New Roman"/>
          <w:b/>
          <w:i w:val="false"/>
          <w:color w:val="000000"/>
        </w:rPr>
        <w:t xml:space="preserve"> Ақсуат ауданында арнайы орындарды пайдалану тәртібі</w:t>
      </w:r>
    </w:p>
    <w:bookmarkEnd w:id="9"/>
    <w:bookmarkStart w:name="z18" w:id="10"/>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0"/>
    <w:bookmarkStart w:name="z19" w:id="11"/>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1"/>
    <w:bookmarkStart w:name="z20" w:id="12"/>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2"/>
    <w:bookmarkStart w:name="z21" w:id="13"/>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3"/>
    <w:bookmarkStart w:name="z22" w:id="14"/>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4"/>
    <w:bookmarkStart w:name="z23" w:id="15"/>
    <w:p>
      <w:pPr>
        <w:spacing w:after="0"/>
        <w:ind w:left="0"/>
        <w:jc w:val="both"/>
      </w:pPr>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13 мамырдағы</w:t>
            </w:r>
            <w:r>
              <w:br/>
            </w:r>
            <w:r>
              <w:rPr>
                <w:rFonts w:ascii="Times New Roman"/>
                <w:b w:val="false"/>
                <w:i w:val="false"/>
                <w:color w:val="000000"/>
                <w:sz w:val="20"/>
              </w:rPr>
              <w:t>№ 16/11-VIII шешіміне</w:t>
            </w:r>
            <w:r>
              <w:br/>
            </w:r>
            <w:r>
              <w:rPr>
                <w:rFonts w:ascii="Times New Roman"/>
                <w:b w:val="false"/>
                <w:i w:val="false"/>
                <w:color w:val="000000"/>
                <w:sz w:val="20"/>
              </w:rPr>
              <w:t>4 қосымша</w:t>
            </w:r>
          </w:p>
        </w:tc>
      </w:tr>
    </w:tbl>
    <w:bookmarkStart w:name="z25" w:id="16"/>
    <w:p>
      <w:pPr>
        <w:spacing w:after="0"/>
        <w:ind w:left="0"/>
        <w:jc w:val="left"/>
      </w:pPr>
      <w:r>
        <w:rPr>
          <w:rFonts w:ascii="Times New Roman"/>
          <w:b/>
          <w:i w:val="false"/>
          <w:color w:val="000000"/>
        </w:rPr>
        <w:t xml:space="preserve"> Ақсуат ауданында пикеттеуді өткізуге тыйым салынған іргелес аумақтардың шекаралары</w:t>
      </w:r>
    </w:p>
    <w:bookmarkEnd w:id="16"/>
    <w:bookmarkStart w:name="z26" w:id="17"/>
    <w:p>
      <w:pPr>
        <w:spacing w:after="0"/>
        <w:ind w:left="0"/>
        <w:jc w:val="both"/>
      </w:pPr>
      <w:r>
        <w:rPr>
          <w:rFonts w:ascii="Times New Roman"/>
          <w:b w:val="false"/>
          <w:i w:val="false"/>
          <w:color w:val="000000"/>
          <w:sz w:val="28"/>
        </w:rPr>
        <w:t>
      Ақсуат ауданының келесі объектілерінің іргелес аумақтарынан кемінде 800 метр қашықтықта пикеттеуді өткізу шекарасы айқындалсын:</w:t>
      </w:r>
    </w:p>
    <w:bookmarkEnd w:id="17"/>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w:t>
      </w:r>
    </w:p>
    <w:p>
      <w:pPr>
        <w:spacing w:after="0"/>
        <w:ind w:left="0"/>
        <w:jc w:val="both"/>
      </w:pPr>
      <w:r>
        <w:rPr>
          <w:rFonts w:ascii="Times New Roman"/>
          <w:b w:val="false"/>
          <w:i w:val="false"/>
          <w:color w:val="000000"/>
          <w:sz w:val="28"/>
        </w:rPr>
        <w:t xml:space="preserve">
      3) мемлекеттің қорғаныс қабілетін, қауіпсіздігін және халықтың тыныс-тіршілігін қамтамасыз ететін ұйымдар; </w:t>
      </w:r>
    </w:p>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