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1ed6" w14:textId="8331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ауданы әкімдігінің 2023 жылғы 25 қаңтардағы № 25 "Азаматтық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әкімдігінің 2024 жылғы 3 маусымдағы № 304 қаулысы. Абай облысының Әділет департаментінде 2024 жылғы 20 маусымда № 290-18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Ақсуат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Ақсуат ауданы әкімдігінің "Азаматтық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тізбесін айқындау туралы" 2023 жылғы 25 қаңтардағы № 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14-18 болып тіркелген) мынандай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Ақсуат ауданы әкімінің орынбасары А.Аққазинге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Мауадинов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"Ақсуат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мәcлихаты"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Әлеуметтік қамсыздандыру саласындағы мамандарының лауазымдары: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Үйде қызмет көрсету бөлімшесінің меңгерушісі;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жөніндегі консультант;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Арнаулы әлеуметтік қызметтер көрсететін және (немесе) арнаулы әлеуметтік қызметтерге қажеттілікті бағалау мен айқындауды жүзеге асыратын әлеуметтік қызметкер;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Қарттар мен мүгедектігі бар адамдарға күтім жасау жөніндегі әлеуметтік қызметкер;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Еңбек терапиясы жөніндегі нұсқаушы;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Ассистент;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Оңалту орталығының директоры;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Әлеуметтік жұмыс жөніндегі маман;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Мейіргер;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Диеталық мейіргер;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Тәрбиеші;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Психолог;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Логопед;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Емдік дене шынықтыру жөніндегі маман;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Музыкалық жетекші;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Мәдени ұйымдастырушы;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Барлық мамандықтағы мұғалімдер;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Барлық мамандықтағы дәрігерлер;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Бас есепші;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Есепші.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Мәдениет cаласы мамандарының лауазымдары: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мекеме және қазыналық кәсіпорын басшысы (директоры);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мекеме және қазыналық кәсіпорын басшысының (директорының) орынбасары;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Әдіскер;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Барлық атаудағы әдістемеші;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Менеджер;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Әртіс;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Мәдени ұйымдастырушы;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Хореограф;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Аккомпаниатор;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Дирижер;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Режиссер;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Барлық атаудағы суретшілер;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Концертмейстр;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Режисердің көмекшісі;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Ұжым (үйірме) басшысы;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Музыкалық жетекші;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Кітапхана меңгерушісі;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Кітапханашы;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Библиограф;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Дыбыс операторы.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Бас есепші;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Есепші.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