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6cb6" w14:textId="80c6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Абай аудандық мәслихатының 2024 жылғы 31 желтоқсандағы № 24/11-VIII шешімі. Абай облысының Әділет департаментінде 2025 жылғы 15 қаңтарда № 410-18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 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7" w:id="2"/>
    <w:p>
      <w:pPr>
        <w:spacing w:after="0"/>
        <w:ind w:left="0"/>
        <w:jc w:val="both"/>
      </w:pPr>
      <w:r>
        <w:rPr>
          <w:rFonts w:ascii="Times New Roman"/>
          <w:b w:val="false"/>
          <w:i w:val="false"/>
          <w:color w:val="000000"/>
          <w:sz w:val="28"/>
        </w:rPr>
        <w:t xml:space="preserve">
      2. Абай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29 қарашадағы № 10/17-VIII (Нормативтік құқықтық актілерді мемлекеттік тіркеу тізілімінде № 183-18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1"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Абай облысы жұмыспен қамту және</w:t>
      </w:r>
    </w:p>
    <w:p>
      <w:pPr>
        <w:spacing w:after="0"/>
        <w:ind w:left="0"/>
        <w:jc w:val="both"/>
      </w:pPr>
      <w:r>
        <w:rPr>
          <w:rFonts w:ascii="Times New Roman"/>
          <w:b w:val="false"/>
          <w:i w:val="false"/>
          <w:color w:val="000000"/>
          <w:sz w:val="28"/>
        </w:rPr>
        <w:t>әлеуметтік бағдарламаларды</w:t>
      </w:r>
    </w:p>
    <w:p>
      <w:pPr>
        <w:spacing w:after="0"/>
        <w:ind w:left="0"/>
        <w:jc w:val="both"/>
      </w:pPr>
      <w:r>
        <w:rPr>
          <w:rFonts w:ascii="Times New Roman"/>
          <w:b w:val="false"/>
          <w:i w:val="false"/>
          <w:color w:val="000000"/>
          <w:sz w:val="28"/>
        </w:rPr>
        <w:t>үйлестіру басқармасының басшысы</w:t>
      </w:r>
    </w:p>
    <w:p>
      <w:pPr>
        <w:spacing w:after="0"/>
        <w:ind w:left="0"/>
        <w:jc w:val="both"/>
      </w:pPr>
      <w:r>
        <w:rPr>
          <w:rFonts w:ascii="Times New Roman"/>
          <w:b w:val="false"/>
          <w:i w:val="false"/>
          <w:color w:val="000000"/>
          <w:sz w:val="28"/>
        </w:rPr>
        <w:t>_______________________А.Нурлыбек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24/11-VIII шешіміне</w:t>
            </w:r>
            <w:r>
              <w:br/>
            </w:r>
            <w:r>
              <w:rPr>
                <w:rFonts w:ascii="Times New Roman"/>
                <w:b w:val="false"/>
                <w:i w:val="false"/>
                <w:color w:val="000000"/>
                <w:sz w:val="20"/>
              </w:rPr>
              <w:t>қосымша</w:t>
            </w:r>
          </w:p>
        </w:tc>
      </w:tr>
    </w:tbl>
    <w:bookmarkStart w:name="z13"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6"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7" w:id="9"/>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8"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10"/>
    <w:bookmarkStart w:name="z19" w:id="11"/>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4) әлеуметтік көмек көрсету жөніндегі уәкілетті орган – "Абай облысы Абай аудандық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2"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3"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4"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6"/>
    <w:bookmarkStart w:name="z25"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6"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27"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тиісті кент, ауыл, ауылдық округ әкімдерінің өкімімен тұрғылықты жері бойынша құрылатын арнаулы комиссия;</w:t>
      </w:r>
    </w:p>
    <w:bookmarkEnd w:id="19"/>
    <w:bookmarkStart w:name="z28"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29"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30"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1"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2" w:id="24"/>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4"/>
    <w:bookmarkStart w:name="z33" w:id="25"/>
    <w:p>
      <w:pPr>
        <w:spacing w:after="0"/>
        <w:ind w:left="0"/>
        <w:jc w:val="both"/>
      </w:pPr>
      <w:r>
        <w:rPr>
          <w:rFonts w:ascii="Times New Roman"/>
          <w:b w:val="false"/>
          <w:i w:val="false"/>
          <w:color w:val="000000"/>
          <w:sz w:val="28"/>
        </w:rPr>
        <w:t>
      4. Осы Ереже Абай ауданының аумағында тіркелген адамдарға қолданылады.</w:t>
      </w:r>
    </w:p>
    <w:bookmarkEnd w:id="25"/>
    <w:bookmarkStart w:name="z34" w:id="2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6"/>
    <w:bookmarkStart w:name="z35" w:id="27"/>
    <w:p>
      <w:pPr>
        <w:spacing w:after="0"/>
        <w:ind w:left="0"/>
        <w:jc w:val="both"/>
      </w:pPr>
      <w:r>
        <w:rPr>
          <w:rFonts w:ascii="Times New Roman"/>
          <w:b w:val="false"/>
          <w:i w:val="false"/>
          <w:color w:val="000000"/>
          <w:sz w:val="28"/>
        </w:rPr>
        <w:t>
      5. Әлеуметтік көмек мұқтаж азаматтардың жекелеген санаттарына біржолғы немесе мерзімді (ай сайын) көрсетіледі:</w:t>
      </w:r>
    </w:p>
    <w:bookmarkEnd w:id="27"/>
    <w:bookmarkStart w:name="z36" w:id="28"/>
    <w:p>
      <w:pPr>
        <w:spacing w:after="0"/>
        <w:ind w:left="0"/>
        <w:jc w:val="both"/>
      </w:pPr>
      <w:r>
        <w:rPr>
          <w:rFonts w:ascii="Times New Roman"/>
          <w:b w:val="false"/>
          <w:i w:val="false"/>
          <w:color w:val="000000"/>
          <w:sz w:val="28"/>
        </w:rPr>
        <w:t>
      1) табиғи зілзаланың немесе өрттің шыққан орны бойынша табиғи зілзаланың немесе өрттің салдарынан зардап шеккен азаматтарға (отбасыларға) жан басына шаққандағы орташа табысты есепке алмағанда,өрт туралы актінде белгіленген мөлшерде, бір мезгілде 100 айлық есептік көрсеткіштен (бұдан әрі – АЕК) артық емес;</w:t>
      </w:r>
    </w:p>
    <w:bookmarkEnd w:id="28"/>
    <w:bookmarkStart w:name="z37" w:id="29"/>
    <w:p>
      <w:pPr>
        <w:spacing w:after="0"/>
        <w:ind w:left="0"/>
        <w:jc w:val="both"/>
      </w:pPr>
      <w:r>
        <w:rPr>
          <w:rFonts w:ascii="Times New Roman"/>
          <w:b w:val="false"/>
          <w:i w:val="false"/>
          <w:color w:val="000000"/>
          <w:sz w:val="28"/>
        </w:rPr>
        <w:t>
      2) ақылы операциялық емделуден өткен адамдарға (отбасыларға) жан басына шаққандағы орташа табысты есепке алмағанда кейіннен оңалту үшін бір рет 15 (он бес) АЕК мөлшерінде (фискалдық чек болған жағдайда);</w:t>
      </w:r>
    </w:p>
    <w:bookmarkEnd w:id="29"/>
    <w:bookmarkStart w:name="z38" w:id="30"/>
    <w:p>
      <w:pPr>
        <w:spacing w:after="0"/>
        <w:ind w:left="0"/>
        <w:jc w:val="both"/>
      </w:pPr>
      <w:r>
        <w:rPr>
          <w:rFonts w:ascii="Times New Roman"/>
          <w:b w:val="false"/>
          <w:i w:val="false"/>
          <w:color w:val="000000"/>
          <w:sz w:val="28"/>
        </w:rPr>
        <w:t>
      3) әлеуметтік маңызы бар аурулары бар адамдарға, табысты есепке алмағанда ай сайын 7 (жеті) АЕК мөлшерінде Абай облысы денсаулық сақтау басқармасының "Абай аудандық ауруханасы" шаруашылық жүргізу құқығындағы коммуналдық мемлекеттік кәсіпорнының тізімдері бойынша;</w:t>
      </w:r>
    </w:p>
    <w:bookmarkEnd w:id="30"/>
    <w:bookmarkStart w:name="z39" w:id="31"/>
    <w:p>
      <w:pPr>
        <w:spacing w:after="0"/>
        <w:ind w:left="0"/>
        <w:jc w:val="both"/>
      </w:pPr>
      <w:r>
        <w:rPr>
          <w:rFonts w:ascii="Times New Roman"/>
          <w:b w:val="false"/>
          <w:i w:val="false"/>
          <w:color w:val="000000"/>
          <w:sz w:val="28"/>
        </w:rPr>
        <w:t xml:space="preserve">
      4) диспансерлік есепте тұрған адамның иммун тапшылығы вирусын жұқтырған он сегіз жасқа дейінгі балаларға (ата-анасының біріне немесе балалардың өзге де заңды өкілдеріне), тиісті қаржы жылына арналған республикалық бюджет туралы Қазақстан Республикасының Заңында белгіленген ең төменгі күнкөріс деңгейінің шамасының бір еселенген мөлшерінде жан басына шаққандағы орташа табысты есепке алмағанда ай сайын; </w:t>
      </w:r>
    </w:p>
    <w:bookmarkEnd w:id="31"/>
    <w:bookmarkStart w:name="z40" w:id="32"/>
    <w:p>
      <w:pPr>
        <w:spacing w:after="0"/>
        <w:ind w:left="0"/>
        <w:jc w:val="both"/>
      </w:pPr>
      <w:r>
        <w:rPr>
          <w:rFonts w:ascii="Times New Roman"/>
          <w:b w:val="false"/>
          <w:i w:val="false"/>
          <w:color w:val="000000"/>
          <w:sz w:val="28"/>
        </w:rPr>
        <w:t>
      5) өтініш берген тоқсанның алдындағы тоқсандағы жан басына шаққандағы орташа табысы ең төменгі күнкөріс деңгейінің бір еселенген шегінен аспайтын адамдарға (отбасыларға) біржолғы 7 (жеті) АЕК мөлшерінде;</w:t>
      </w:r>
    </w:p>
    <w:bookmarkEnd w:id="32"/>
    <w:bookmarkStart w:name="z41" w:id="33"/>
    <w:p>
      <w:pPr>
        <w:spacing w:after="0"/>
        <w:ind w:left="0"/>
        <w:jc w:val="both"/>
      </w:pPr>
      <w:r>
        <w:rPr>
          <w:rFonts w:ascii="Times New Roman"/>
          <w:b w:val="false"/>
          <w:i w:val="false"/>
          <w:color w:val="000000"/>
          <w:sz w:val="28"/>
        </w:rPr>
        <w:t>
      6) жетімдік, ата-ана қамқорлығының болмауы – жан басына шаққандағы орташа табысты есепке алмағанда 7 (жеті) АЕК мөлшерінде бір рет;</w:t>
      </w:r>
    </w:p>
    <w:bookmarkEnd w:id="33"/>
    <w:bookmarkStart w:name="z42" w:id="34"/>
    <w:p>
      <w:pPr>
        <w:spacing w:after="0"/>
        <w:ind w:left="0"/>
        <w:jc w:val="both"/>
      </w:pPr>
      <w:r>
        <w:rPr>
          <w:rFonts w:ascii="Times New Roman"/>
          <w:b w:val="false"/>
          <w:i w:val="false"/>
          <w:color w:val="000000"/>
          <w:sz w:val="28"/>
        </w:rPr>
        <w:t>
      7) жасының ұлғаюына байланысты өзіне-өзі қызмет көрсетуге қабілетсіздік жан басына шаққандағы орташа табысы 7 (жеті) АЕК мөлшерінде бір рет;</w:t>
      </w:r>
    </w:p>
    <w:bookmarkEnd w:id="34"/>
    <w:bookmarkStart w:name="z43" w:id="35"/>
    <w:p>
      <w:pPr>
        <w:spacing w:after="0"/>
        <w:ind w:left="0"/>
        <w:jc w:val="both"/>
      </w:pPr>
      <w:r>
        <w:rPr>
          <w:rFonts w:ascii="Times New Roman"/>
          <w:b w:val="false"/>
          <w:i w:val="false"/>
          <w:color w:val="000000"/>
          <w:sz w:val="28"/>
        </w:rPr>
        <w:t xml:space="preserve">
      8) бас бостандығынан айыру орындарынан босап шығу, пробация қызметінің есебінде болуы жан басына шаққандағы орташа табысты есепке алмағанда 7 (жеті) АЕК мөлшерінде бір мезгілде; </w:t>
      </w:r>
    </w:p>
    <w:bookmarkEnd w:id="35"/>
    <w:bookmarkStart w:name="z44" w:id="36"/>
    <w:p>
      <w:pPr>
        <w:spacing w:after="0"/>
        <w:ind w:left="0"/>
        <w:jc w:val="both"/>
      </w:pPr>
      <w:r>
        <w:rPr>
          <w:rFonts w:ascii="Times New Roman"/>
          <w:b w:val="false"/>
          <w:i w:val="false"/>
          <w:color w:val="000000"/>
          <w:sz w:val="28"/>
        </w:rPr>
        <w:t>
      9)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End w:id="36"/>
    <w:bookmarkStart w:name="z45" w:id="37"/>
    <w:p>
      <w:pPr>
        <w:spacing w:after="0"/>
        <w:ind w:left="0"/>
        <w:jc w:val="both"/>
      </w:pPr>
      <w:r>
        <w:rPr>
          <w:rFonts w:ascii="Times New Roman"/>
          <w:b w:val="false"/>
          <w:i w:val="false"/>
          <w:color w:val="000000"/>
          <w:sz w:val="28"/>
        </w:rPr>
        <w:t>
      Табиғи зіл зала немесе өрт салдарынан мүлікке залал келтірілген кезде әлеуметтік көмек зардап шеккен мүліктің орналасқан жері бойынша оның меншік иесінің тіркелген жеріне қарамастан көрсетіледі.</w:t>
      </w:r>
    </w:p>
    <w:bookmarkEnd w:id="37"/>
    <w:bookmarkStart w:name="z46" w:id="38"/>
    <w:p>
      <w:pPr>
        <w:spacing w:after="0"/>
        <w:ind w:left="0"/>
        <w:jc w:val="both"/>
      </w:pPr>
      <w:r>
        <w:rPr>
          <w:rFonts w:ascii="Times New Roman"/>
          <w:b w:val="false"/>
          <w:i w:val="false"/>
          <w:color w:val="000000"/>
          <w:sz w:val="28"/>
        </w:rPr>
        <w:t>
      6. Мереке күндер мен атаулы күндерге орай көрсетілетін әлеуметтік көмек азаматтардың келесі санаттарына ақшалай төлемдер түрінде бір рет беріледі:</w:t>
      </w:r>
    </w:p>
    <w:bookmarkEnd w:id="38"/>
    <w:bookmarkStart w:name="z47" w:id="3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(негіздердің бірі бойынша):</w:t>
      </w:r>
    </w:p>
    <w:bookmarkEnd w:id="39"/>
    <w:bookmarkStart w:name="z48" w:id="40"/>
    <w:p>
      <w:pPr>
        <w:spacing w:after="0"/>
        <w:ind w:left="0"/>
        <w:jc w:val="both"/>
      </w:pPr>
      <w:r>
        <w:rPr>
          <w:rFonts w:ascii="Times New Roman"/>
          <w:b w:val="false"/>
          <w:i w:val="false"/>
          <w:color w:val="000000"/>
          <w:sz w:val="28"/>
        </w:rPr>
        <w:t>
      оқу жиындарына шақырылған және Ауғаныстанға ұрыс қимылдары жүріп жатқан кезеңде жіберілген әскери міндеттілерге – 150000 (жүз елу мың) теңге мөлшерінде;</w:t>
      </w:r>
    </w:p>
    <w:bookmarkEnd w:id="40"/>
    <w:bookmarkStart w:name="z49" w:id="4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150000 (жүз елу мың) теңге мөлшерінде;</w:t>
      </w:r>
    </w:p>
    <w:bookmarkEnd w:id="41"/>
    <w:bookmarkStart w:name="z50" w:id="4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150000 (жүз елу мың) теңге мөлшерінде;</w:t>
      </w:r>
    </w:p>
    <w:bookmarkEnd w:id="42"/>
    <w:bookmarkStart w:name="z51" w:id="4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150000 (жүз елу мың) теңге мөлшерінде;</w:t>
      </w:r>
    </w:p>
    <w:bookmarkEnd w:id="43"/>
    <w:bookmarkStart w:name="z52" w:id="44"/>
    <w:p>
      <w:pPr>
        <w:spacing w:after="0"/>
        <w:ind w:left="0"/>
        <w:jc w:val="both"/>
      </w:pPr>
      <w:r>
        <w:rPr>
          <w:rFonts w:ascii="Times New Roman"/>
          <w:b w:val="false"/>
          <w:i w:val="false"/>
          <w:color w:val="000000"/>
          <w:sz w:val="28"/>
        </w:rPr>
        <w:t>
      1992 жылғы қыркүйек – 2001 жылғы ақпан айлары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(жүз елу мың) теңге мөлшерінде;</w:t>
      </w:r>
    </w:p>
    <w:bookmarkEnd w:id="44"/>
    <w:bookmarkStart w:name="z53" w:id="45"/>
    <w:p>
      <w:pPr>
        <w:spacing w:after="0"/>
        <w:ind w:left="0"/>
        <w:jc w:val="both"/>
      </w:pPr>
      <w:r>
        <w:rPr>
          <w:rFonts w:ascii="Times New Roman"/>
          <w:b w:val="false"/>
          <w:i w:val="false"/>
          <w:color w:val="000000"/>
          <w:sz w:val="28"/>
        </w:rPr>
        <w:t>
      2003 жылғы тамыз – 2008 жылғы қазан айлары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(жүз елу мың) теңге мөлшерінде;</w:t>
      </w:r>
    </w:p>
    <w:bookmarkEnd w:id="45"/>
    <w:bookmarkStart w:name="z54" w:id="46"/>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150000 (жүз елу мың) теңге мөлшерінде;</w:t>
      </w:r>
    </w:p>
    <w:bookmarkEnd w:id="46"/>
    <w:bookmarkStart w:name="z55" w:id="47"/>
    <w:p>
      <w:pPr>
        <w:spacing w:after="0"/>
        <w:ind w:left="0"/>
        <w:jc w:val="both"/>
      </w:pPr>
      <w:r>
        <w:rPr>
          <w:rFonts w:ascii="Times New Roman"/>
          <w:b w:val="false"/>
          <w:i w:val="false"/>
          <w:color w:val="000000"/>
          <w:sz w:val="28"/>
        </w:rPr>
        <w:t xml:space="preserve">
      бұрынғы КСР Одағын қорғау кезінде, басқа кезеңдерде әскери қызметтің өзге де міндеттерін атқару кезінде немесе майданда болуына байланысты ауруға шалдығу, контузия алу, мертігу салдарынан мүгедектігі анықталған сондай-ақ Ауғанстандағы немесе ұрыс қимылдары жүргiзiлген басқа да мемлекеттердегi ұрыс қимылдары әскери қызмет өткеру кезiнде жүргізілген әскери қызметшілерге – 150000 (жүз елу мың) теңге мөлшерінде; </w:t>
      </w:r>
    </w:p>
    <w:bookmarkEnd w:id="47"/>
    <w:bookmarkStart w:name="z56" w:id="4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150000 (жүз елу мың) теңге мөлшерінде;</w:t>
      </w:r>
    </w:p>
    <w:bookmarkEnd w:id="48"/>
    <w:bookmarkStart w:name="z57" w:id="4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50000 (елу мың) теңге мөлшерінде;</w:t>
      </w:r>
    </w:p>
    <w:bookmarkEnd w:id="49"/>
    <w:bookmarkStart w:name="z58" w:id="50"/>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50"/>
    <w:bookmarkStart w:name="z59" w:id="51"/>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15 000 (он бес мың) теңге мөлшерінде;</w:t>
      </w:r>
    </w:p>
    <w:bookmarkEnd w:id="51"/>
    <w:bookmarkStart w:name="z60" w:id="52"/>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15 000 (он бес мың) теңге мөлшерінде;</w:t>
      </w:r>
    </w:p>
    <w:bookmarkEnd w:id="52"/>
    <w:bookmarkStart w:name="z61" w:id="53"/>
    <w:p>
      <w:pPr>
        <w:spacing w:after="0"/>
        <w:ind w:left="0"/>
        <w:jc w:val="both"/>
      </w:pPr>
      <w:r>
        <w:rPr>
          <w:rFonts w:ascii="Times New Roman"/>
          <w:b w:val="false"/>
          <w:i w:val="false"/>
          <w:color w:val="000000"/>
          <w:sz w:val="28"/>
        </w:rPr>
        <w:t>
      3) 9 мамыр – Жеңіс күні (негіздердің бірі бойынша):</w:t>
      </w:r>
    </w:p>
    <w:bookmarkEnd w:id="53"/>
    <w:bookmarkStart w:name="z62" w:id="54"/>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әскер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жұмыс істеушілерге – 1500000 (бір миллион бес жүз мың) теңге мөлшерінде;</w:t>
      </w:r>
    </w:p>
    <w:bookmarkEnd w:id="54"/>
    <w:bookmarkStart w:name="z63" w:id="55"/>
    <w:p>
      <w:pPr>
        <w:spacing w:after="0"/>
        <w:ind w:left="0"/>
        <w:jc w:val="both"/>
      </w:pPr>
      <w:r>
        <w:rPr>
          <w:rFonts w:ascii="Times New Roman"/>
          <w:b w:val="false"/>
          <w:i w:val="false"/>
          <w:color w:val="000000"/>
          <w:sz w:val="28"/>
        </w:rPr>
        <w:t>
      Ұлы Отан соғысы кезеңінде алған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жұмыс істеушілері, сондай-ақ жұмысшылар мен борышын өтегендерге – 1500000 (бір миллион бес жүз мың) теңге мөлшерінде;</w:t>
      </w:r>
    </w:p>
    <w:bookmarkEnd w:id="55"/>
    <w:bookmarkStart w:name="z64" w:id="5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қызметін өткерген әскери қызметшiлер, сондай-ақ бұрынғы КСР Одағы iшкi iстер және мемлекеттiк қауiпсiздiк органдарының басшысы және қатардағы құрамның адамдарына - 150 000 (жүз елу мың) теңге мөлшерінде;</w:t>
      </w:r>
    </w:p>
    <w:bookmarkEnd w:id="56"/>
    <w:bookmarkStart w:name="z65" w:id="57"/>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әскер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- 150 000 (жүз елу мың) теңге мөлшерінде;</w:t>
      </w:r>
    </w:p>
    <w:bookmarkEnd w:id="57"/>
    <w:bookmarkStart w:name="z66" w:id="58"/>
    <w:p>
      <w:pPr>
        <w:spacing w:after="0"/>
        <w:ind w:left="0"/>
        <w:jc w:val="both"/>
      </w:pPr>
      <w:r>
        <w:rPr>
          <w:rFonts w:ascii="Times New Roman"/>
          <w:b w:val="false"/>
          <w:i w:val="false"/>
          <w:color w:val="000000"/>
          <w:sz w:val="28"/>
        </w:rPr>
        <w:t>
      Ұлы Отан соғысы кезеңінде майдандағы әскер мен флоттың құрамына кiрген бөлiмдердiң, штабтар мен мекемелердiң құрамында полк балалары (тәрбиеленушiлерi) және юнгалар ретiнде болған адамдарға - 150 000 (жүз елу мың) теңге мөлшерінде;</w:t>
      </w:r>
    </w:p>
    <w:bookmarkEnd w:id="58"/>
    <w:bookmarkStart w:name="z67" w:id="5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(жүз елу мың) теңге мөлшерінде;</w:t>
      </w:r>
    </w:p>
    <w:bookmarkEnd w:id="59"/>
    <w:bookmarkStart w:name="z68" w:id="6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- 150 000 (жүз елу мың) теңге мөлшерінде;</w:t>
      </w:r>
    </w:p>
    <w:bookmarkEnd w:id="60"/>
    <w:bookmarkStart w:name="z69" w:id="61"/>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- 150 000 (жүз елу мың) теңге мөлшерінде;</w:t>
      </w:r>
    </w:p>
    <w:bookmarkEnd w:id="61"/>
    <w:bookmarkStart w:name="z70" w:id="62"/>
    <w:p>
      <w:pPr>
        <w:spacing w:after="0"/>
        <w:ind w:left="0"/>
        <w:jc w:val="both"/>
      </w:pPr>
      <w:r>
        <w:rPr>
          <w:rFonts w:ascii="Times New Roman"/>
          <w:b w:val="false"/>
          <w:i w:val="false"/>
          <w:color w:val="000000"/>
          <w:sz w:val="28"/>
        </w:rPr>
        <w:t>
      Екінші дүние жүзілік соғыс кезінде фашистер мен олардың одақтастары құрған концлагерлердің, геттолардың және басқа да мәжбүрлі ұстау орындарының кәмелетке толмаған тұтқындарына – 150000 (жүз елу мың) теңге мөлшерінде;</w:t>
      </w:r>
    </w:p>
    <w:bookmarkEnd w:id="62"/>
    <w:bookmarkStart w:name="z71" w:id="6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bookmarkEnd w:id="63"/>
    <w:bookmarkStart w:name="z72" w:id="6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- 150 000 (жүз елу мың) теңге мөлшерінде;</w:t>
      </w:r>
    </w:p>
    <w:bookmarkEnd w:id="64"/>
    <w:bookmarkStart w:name="z73" w:id="6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медалдарымен наградталған адамдарға – 150000 (жүз елу мың) теңге мөлшерінде;</w:t>
      </w:r>
    </w:p>
    <w:bookmarkEnd w:id="65"/>
    <w:bookmarkStart w:name="z74" w:id="66"/>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еткерген) және Ұлы Отан соғысы жылдарында тылдағы қажырлы еңбегі мен мінсіз әскери қызметі үшін бұрынғы КСР Одағының ордендерімен және медалдарымен наградталмаған адамдарға – 70000 (жетпіс мың) теңге мөлшерінде;</w:t>
      </w:r>
    </w:p>
    <w:bookmarkEnd w:id="66"/>
    <w:bookmarkStart w:name="z75" w:id="6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мүгедектікпен қайтыс болған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жұмыс істеушінің,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150000 (жүз елу мың) теңге мөлшерінде;</w:t>
      </w:r>
    </w:p>
    <w:bookmarkEnd w:id="67"/>
    <w:bookmarkStart w:name="z76" w:id="68"/>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150000 (жүз елу мың) теңге мөлшерінде;</w:t>
      </w:r>
    </w:p>
    <w:bookmarkEnd w:id="68"/>
    <w:bookmarkStart w:name="z77" w:id="69"/>
    <w:p>
      <w:pPr>
        <w:spacing w:after="0"/>
        <w:ind w:left="0"/>
        <w:jc w:val="both"/>
      </w:pPr>
      <w:r>
        <w:rPr>
          <w:rFonts w:ascii="Times New Roman"/>
          <w:b w:val="false"/>
          <w:i w:val="false"/>
          <w:color w:val="000000"/>
          <w:sz w:val="28"/>
        </w:rPr>
        <w:t>
      1988-1989 жылдары Чернобыль атом электр станциясындағы апаттың салдарынан жоюға қатысушылар қатарындағы қоныс аудару күні құрсақта болған балаларды қоса алғанда, оқшалау және көшіру аймақтарынан Қазақстан Республикасына қоныс аударылған (өз еркімен кеткен) адамдарға – 150000 (жүз елу мың) теңге мөлшерінде;</w:t>
      </w:r>
    </w:p>
    <w:bookmarkEnd w:id="69"/>
    <w:bookmarkStart w:name="z78" w:id="7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100000 (жүз мың) теңге мөлшерінде;</w:t>
      </w:r>
    </w:p>
    <w:bookmarkEnd w:id="70"/>
    <w:bookmarkStart w:name="z79" w:id="71"/>
    <w:p>
      <w:pPr>
        <w:spacing w:after="0"/>
        <w:ind w:left="0"/>
        <w:jc w:val="both"/>
      </w:pPr>
      <w:r>
        <w:rPr>
          <w:rFonts w:ascii="Times New Roman"/>
          <w:b w:val="false"/>
          <w:i w:val="false"/>
          <w:color w:val="000000"/>
          <w:sz w:val="28"/>
        </w:rPr>
        <w:t>
      4) Қазанның екінші жексенбісі – Мүгедектігі бар адамдардың құқықтарын қорғау күні (негіздердің бірі бойынша):</w:t>
      </w:r>
    </w:p>
    <w:bookmarkEnd w:id="71"/>
    <w:bookmarkStart w:name="z80" w:id="72"/>
    <w:p>
      <w:pPr>
        <w:spacing w:after="0"/>
        <w:ind w:left="0"/>
        <w:jc w:val="both"/>
      </w:pPr>
      <w:r>
        <w:rPr>
          <w:rFonts w:ascii="Times New Roman"/>
          <w:b w:val="false"/>
          <w:i w:val="false"/>
          <w:color w:val="000000"/>
          <w:sz w:val="28"/>
        </w:rPr>
        <w:t>
      1, 2-топтағы мүгедектігі бар адамдарға және он сегіз жасқа дейінгі мүгедектігі бар балаларға (мүгедектігі бар балалардың ата-аналарының біріне немесе өзге де заңды өкілдеріне) – 5(бес) АЕК мөлшерінде;</w:t>
      </w:r>
    </w:p>
    <w:bookmarkEnd w:id="72"/>
    <w:bookmarkStart w:name="z81" w:id="73"/>
    <w:p>
      <w:pPr>
        <w:spacing w:after="0"/>
        <w:ind w:left="0"/>
        <w:jc w:val="both"/>
      </w:pPr>
      <w:r>
        <w:rPr>
          <w:rFonts w:ascii="Times New Roman"/>
          <w:b w:val="false"/>
          <w:i w:val="false"/>
          <w:color w:val="000000"/>
          <w:sz w:val="28"/>
        </w:rPr>
        <w:t>
      5) 16 желтоқсан –Тәуелсіздік күні (негіздердің бірі бойынша):</w:t>
      </w:r>
    </w:p>
    <w:bookmarkEnd w:id="73"/>
    <w:bookmarkStart w:name="z82" w:id="74"/>
    <w:p>
      <w:pPr>
        <w:spacing w:after="0"/>
        <w:ind w:left="0"/>
        <w:jc w:val="both"/>
      </w:pPr>
      <w:r>
        <w:rPr>
          <w:rFonts w:ascii="Times New Roman"/>
          <w:b w:val="false"/>
          <w:i w:val="false"/>
          <w:color w:val="000000"/>
          <w:sz w:val="28"/>
        </w:rPr>
        <w:t>
      бұрынғы КСР Одағынан тысқары жерлерде қуғын-сүргіндері кеңес соттары мен басқа да органдардың қолдауында болған адамдарға – 25000 (жиырма бес мың) теңге мөлшерінде; </w:t>
      </w:r>
    </w:p>
    <w:bookmarkEnd w:id="74"/>
    <w:bookmarkStart w:name="z83" w:id="75"/>
    <w:p>
      <w:pPr>
        <w:spacing w:after="0"/>
        <w:ind w:left="0"/>
        <w:jc w:val="both"/>
      </w:pPr>
      <w:r>
        <w:rPr>
          <w:rFonts w:ascii="Times New Roman"/>
          <w:b w:val="false"/>
          <w:i w:val="false"/>
          <w:color w:val="000000"/>
          <w:sz w:val="28"/>
        </w:rPr>
        <w:t>
      Екінші дүниежүзілік соғыс кезінде әрекет етуші армияның әскери трибуналдары (бейбіт тұрғындар мен әскери қызметшілер) соттаған адамдарға – 25000 (жиырма бес мың) теңге мөлшерінде;</w:t>
      </w:r>
    </w:p>
    <w:bookmarkEnd w:id="75"/>
    <w:bookmarkStart w:name="z84" w:id="76"/>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қуғын-сүргіндерде  болған адамдарға – 25000 (жиырма бес мың) теңге мөлшерінде;     </w:t>
      </w:r>
    </w:p>
    <w:bookmarkEnd w:id="76"/>
    <w:bookmarkStart w:name="z85" w:id="77"/>
    <w:p>
      <w:pPr>
        <w:spacing w:after="0"/>
        <w:ind w:left="0"/>
        <w:jc w:val="both"/>
      </w:pPr>
      <w:r>
        <w:rPr>
          <w:rFonts w:ascii="Times New Roman"/>
          <w:b w:val="false"/>
          <w:i w:val="false"/>
          <w:color w:val="000000"/>
          <w:sz w:val="28"/>
        </w:rPr>
        <w:t>
      орталық одақтық органдардың шешімі бойынша қуғын-сүргiндердiң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жанындағы ерекше кеңестің – мемлекеттік қауiпсiздiк министрлiгiнің – КСР Одағы ішкі істер министірлігінің, КСР Одағы прокуратурасы комиссиясының және КСР Одағы ішкi iстер халық комиссариатының Тергеу Iстерi және басқа органдар – 25000 (жиырма бес мың) теңге мөлшерінде;</w:t>
      </w:r>
    </w:p>
    <w:bookmarkEnd w:id="77"/>
    <w:bookmarkStart w:name="z86" w:id="78"/>
    <w:p>
      <w:pPr>
        <w:spacing w:after="0"/>
        <w:ind w:left="0"/>
        <w:jc w:val="both"/>
      </w:pPr>
      <w:r>
        <w:rPr>
          <w:rFonts w:ascii="Times New Roman"/>
          <w:b w:val="false"/>
          <w:i w:val="false"/>
          <w:color w:val="000000"/>
          <w:sz w:val="28"/>
        </w:rPr>
        <w:t>
      Қазақстандағы 1986 жылғы 17-18 желтоқсандағы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200000 (екі жүз мың) теңге мөлшерінде;</w:t>
      </w:r>
    </w:p>
    <w:bookmarkEnd w:id="78"/>
    <w:bookmarkStart w:name="z87" w:id="79"/>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25000 (жиырма бес мың) теңге мөлшерінде;</w:t>
      </w:r>
    </w:p>
    <w:bookmarkEnd w:id="79"/>
    <w:bookmarkStart w:name="z88" w:id="80"/>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25000 (жиырма бес мың) теңге мөлшерінде;</w:t>
      </w:r>
    </w:p>
    <w:bookmarkEnd w:id="80"/>
    <w:bookmarkStart w:name="z89" w:id="81"/>
    <w:p>
      <w:pPr>
        <w:spacing w:after="0"/>
        <w:ind w:left="0"/>
        <w:jc w:val="both"/>
      </w:pPr>
      <w:r>
        <w:rPr>
          <w:rFonts w:ascii="Times New Roman"/>
          <w:b w:val="false"/>
          <w:i w:val="false"/>
          <w:color w:val="000000"/>
          <w:sz w:val="28"/>
        </w:rPr>
        <w:t>
      саяси қуғын-сүргiндер құрбандарына, мүгедек болып қалған және зейнеткер болып табылатын, саяси қуғын-сүргiндер салдарынан зардап шеккен адамдарға – 25000 (жиырма бес мың) теңге мөлшерінде.</w:t>
      </w:r>
    </w:p>
    <w:bookmarkEnd w:id="81"/>
    <w:bookmarkStart w:name="z90" w:id="82"/>
    <w:p>
      <w:pPr>
        <w:spacing w:after="0"/>
        <w:ind w:left="0"/>
        <w:jc w:val="both"/>
      </w:pPr>
      <w:r>
        <w:rPr>
          <w:rFonts w:ascii="Times New Roman"/>
          <w:b w:val="false"/>
          <w:i w:val="false"/>
          <w:color w:val="000000"/>
          <w:sz w:val="28"/>
        </w:rPr>
        <w:t>
      Әрбір жекелеген жағдайда көрсетілетін әлеуметтік көмек мөлшерлерін арнайы комиссия айқындайды және оны әлеуметтік көмек көрсетудің қажеттілігі туралы қорытындыда көрсетеді.</w:t>
      </w:r>
    </w:p>
    <w:bookmarkEnd w:id="82"/>
    <w:bookmarkStart w:name="z91" w:id="83"/>
    <w:p>
      <w:pPr>
        <w:spacing w:after="0"/>
        <w:ind w:left="0"/>
        <w:jc w:val="left"/>
      </w:pPr>
      <w:r>
        <w:rPr>
          <w:rFonts w:ascii="Times New Roman"/>
          <w:b/>
          <w:i w:val="false"/>
          <w:color w:val="000000"/>
        </w:rPr>
        <w:t xml:space="preserve"> 3-тарау.Әлеуметтік көмек көрсету тәртібі</w:t>
      </w:r>
    </w:p>
    <w:bookmarkEnd w:id="83"/>
    <w:bookmarkStart w:name="z92" w:id="84"/>
    <w:p>
      <w:pPr>
        <w:spacing w:after="0"/>
        <w:ind w:left="0"/>
        <w:jc w:val="both"/>
      </w:pPr>
      <w:r>
        <w:rPr>
          <w:rFonts w:ascii="Times New Roman"/>
          <w:b w:val="false"/>
          <w:i w:val="false"/>
          <w:color w:val="000000"/>
          <w:sz w:val="28"/>
        </w:rPr>
        <w:t>
      7. Мереке күндері мен атаулы күндерге орай әлеуметтік көмек алушылардың өтініштері талап етілмей көрсетіледі.</w:t>
      </w:r>
    </w:p>
    <w:bookmarkEnd w:id="84"/>
    <w:bookmarkStart w:name="z93" w:id="85"/>
    <w:p>
      <w:pPr>
        <w:spacing w:after="0"/>
        <w:ind w:left="0"/>
        <w:jc w:val="both"/>
      </w:pPr>
      <w:r>
        <w:rPr>
          <w:rFonts w:ascii="Times New Roman"/>
          <w:b w:val="false"/>
          <w:i w:val="false"/>
          <w:color w:val="000000"/>
          <w:sz w:val="28"/>
        </w:rPr>
        <w:t>
      Әлеуметтік көмек алушылардың санаттарын "Абай облысы Абай аудандық жұмыспен қамту және әлеуметтік бағдарламалар бөлімі" мемлекеттік мекемесі айқындайды.</w:t>
      </w:r>
    </w:p>
    <w:bookmarkEnd w:id="85"/>
    <w:bookmarkStart w:name="z94" w:id="86"/>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6"/>
    <w:bookmarkStart w:name="z95" w:id="87"/>
    <w:p>
      <w:pPr>
        <w:spacing w:after="0"/>
        <w:ind w:left="0"/>
        <w:jc w:val="both"/>
      </w:pPr>
      <w:r>
        <w:rPr>
          <w:rFonts w:ascii="Times New Roman"/>
          <w:b w:val="false"/>
          <w:i w:val="false"/>
          <w:color w:val="000000"/>
          <w:sz w:val="28"/>
        </w:rPr>
        <w:t xml:space="preserve">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87"/>
    <w:bookmarkStart w:name="z96" w:id="88"/>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88"/>
    <w:bookmarkStart w:name="z97" w:id="89"/>
    <w:p>
      <w:pPr>
        <w:spacing w:after="0"/>
        <w:ind w:left="0"/>
        <w:jc w:val="both"/>
      </w:pPr>
      <w:r>
        <w:rPr>
          <w:rFonts w:ascii="Times New Roman"/>
          <w:b w:val="false"/>
          <w:i w:val="false"/>
          <w:color w:val="000000"/>
          <w:sz w:val="28"/>
        </w:rPr>
        <w:t xml:space="preserve">
      АЖ-де мәліметтер сәйкес келмеген (болмаған) кезде өтініш беруші өтінішке мынадай құжаттарды қоса береді: </w:t>
      </w:r>
    </w:p>
    <w:bookmarkEnd w:id="89"/>
    <w:bookmarkStart w:name="z98" w:id="90"/>
    <w:p>
      <w:pPr>
        <w:spacing w:after="0"/>
        <w:ind w:left="0"/>
        <w:jc w:val="both"/>
      </w:pPr>
      <w:r>
        <w:rPr>
          <w:rFonts w:ascii="Times New Roman"/>
          <w:b w:val="false"/>
          <w:i w:val="false"/>
          <w:color w:val="000000"/>
          <w:sz w:val="28"/>
        </w:rPr>
        <w:t xml:space="preserve">
      1) жеке басын куәландыратын құжат не цифрлық құжаттар сервисінен алынған электрондық құжат (жеке басты сәйкестендіру үшін); </w:t>
      </w:r>
    </w:p>
    <w:bookmarkEnd w:id="90"/>
    <w:bookmarkStart w:name="z99" w:id="91"/>
    <w:p>
      <w:pPr>
        <w:spacing w:after="0"/>
        <w:ind w:left="0"/>
        <w:jc w:val="both"/>
      </w:pPr>
      <w:r>
        <w:rPr>
          <w:rFonts w:ascii="Times New Roman"/>
          <w:b w:val="false"/>
          <w:i w:val="false"/>
          <w:color w:val="000000"/>
          <w:sz w:val="28"/>
        </w:rPr>
        <w:t xml:space="preserve">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 </w:t>
      </w:r>
    </w:p>
    <w:bookmarkEnd w:id="91"/>
    <w:bookmarkStart w:name="z100" w:id="92"/>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2"/>
    <w:bookmarkStart w:name="z101" w:id="93"/>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3"/>
    <w:bookmarkStart w:name="z102" w:id="94"/>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94"/>
    <w:bookmarkStart w:name="z103" w:id="95"/>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5"/>
    <w:bookmarkStart w:name="z104" w:id="96"/>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96"/>
    <w:bookmarkStart w:name="z105" w:id="97"/>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97"/>
    <w:bookmarkStart w:name="z106" w:id="98"/>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98"/>
    <w:bookmarkStart w:name="z107" w:id="99"/>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99"/>
    <w:bookmarkStart w:name="z108" w:id="100"/>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00"/>
    <w:bookmarkStart w:name="z109" w:id="101"/>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АЖ-нен қажетті мәліметтерді алу үшін өтініш берушінің өзі сұрау салады.</w:t>
      </w:r>
    </w:p>
    <w:bookmarkEnd w:id="101"/>
    <w:bookmarkStart w:name="z110" w:id="102"/>
    <w:p>
      <w:pPr>
        <w:spacing w:after="0"/>
        <w:ind w:left="0"/>
        <w:jc w:val="both"/>
      </w:pPr>
      <w:r>
        <w:rPr>
          <w:rFonts w:ascii="Times New Roman"/>
          <w:b w:val="false"/>
          <w:i w:val="false"/>
          <w:color w:val="000000"/>
          <w:sz w:val="28"/>
        </w:rPr>
        <w:t>
      Бұл ретте мемлекеттік органдардың және (немесе) ұйымдардың АЖ-нен келіп түскен электрондық өтініш пен мәліметтерді өтініш беруші өзінің ЭЦҚ-мен куәландырады.</w:t>
      </w:r>
    </w:p>
    <w:bookmarkEnd w:id="102"/>
    <w:bookmarkStart w:name="z111" w:id="103"/>
    <w:p>
      <w:pPr>
        <w:spacing w:after="0"/>
        <w:ind w:left="0"/>
        <w:jc w:val="both"/>
      </w:pPr>
      <w:r>
        <w:rPr>
          <w:rFonts w:ascii="Times New Roman"/>
          <w:b w:val="false"/>
          <w:i w:val="false"/>
          <w:color w:val="000000"/>
          <w:sz w:val="28"/>
        </w:rPr>
        <w:t>
      8.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03"/>
    <w:bookmarkStart w:name="z112" w:id="10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,5)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04"/>
    <w:bookmarkStart w:name="z113" w:id="105"/>
    <w:p>
      <w:pPr>
        <w:spacing w:after="0"/>
        <w:ind w:left="0"/>
        <w:jc w:val="both"/>
      </w:pPr>
      <w:r>
        <w:rPr>
          <w:rFonts w:ascii="Times New Roman"/>
          <w:b w:val="false"/>
          <w:i w:val="false"/>
          <w:color w:val="000000"/>
          <w:sz w:val="28"/>
        </w:rPr>
        <w:t>
      Өрт салдарынан өмірлік қиын жағдайға тап болған адамдар (отбасылар) оқиға басталған күннен бастап үш ай ішінде өтініш береді.</w:t>
      </w:r>
    </w:p>
    <w:bookmarkEnd w:id="105"/>
    <w:bookmarkStart w:name="z114" w:id="106"/>
    <w:p>
      <w:pPr>
        <w:spacing w:after="0"/>
        <w:ind w:left="0"/>
        <w:jc w:val="both"/>
      </w:pPr>
      <w:r>
        <w:rPr>
          <w:rFonts w:ascii="Times New Roman"/>
          <w:b w:val="false"/>
          <w:i w:val="false"/>
          <w:color w:val="000000"/>
          <w:sz w:val="28"/>
        </w:rPr>
        <w:t>
      Табиғи зілзаланың салдарынан өмірлік қиын жағдайға тап болған адамдар (отбасылар) оқиға басталған күннен бастап алты ай ішінде өтініш береді.</w:t>
      </w:r>
    </w:p>
    <w:bookmarkEnd w:id="106"/>
    <w:bookmarkStart w:name="z115" w:id="107"/>
    <w:p>
      <w:pPr>
        <w:spacing w:after="0"/>
        <w:ind w:left="0"/>
        <w:jc w:val="both"/>
      </w:pPr>
      <w:r>
        <w:rPr>
          <w:rFonts w:ascii="Times New Roman"/>
          <w:b w:val="false"/>
          <w:i w:val="false"/>
          <w:color w:val="000000"/>
          <w:sz w:val="28"/>
        </w:rPr>
        <w:t xml:space="preserve">
      9. Учаскелік комиссия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құжаттарды алған күннен бастап 2 (екі) жұмыс күні ішінде өтініш берушіге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07"/>
    <w:bookmarkStart w:name="z116" w:id="108"/>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08"/>
    <w:bookmarkStart w:name="z117" w:id="109"/>
    <w:p>
      <w:pPr>
        <w:spacing w:after="0"/>
        <w:ind w:left="0"/>
        <w:jc w:val="both"/>
      </w:pPr>
      <w:r>
        <w:rPr>
          <w:rFonts w:ascii="Times New Roman"/>
          <w:b w:val="false"/>
          <w:i w:val="false"/>
          <w:color w:val="000000"/>
          <w:sz w:val="28"/>
        </w:rPr>
        <w:t>
      10.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09"/>
    <w:bookmarkStart w:name="z118" w:id="110"/>
    <w:p>
      <w:pPr>
        <w:spacing w:after="0"/>
        <w:ind w:left="0"/>
        <w:jc w:val="both"/>
      </w:pPr>
      <w:r>
        <w:rPr>
          <w:rFonts w:ascii="Times New Roman"/>
          <w:b w:val="false"/>
          <w:i w:val="false"/>
          <w:color w:val="000000"/>
          <w:sz w:val="28"/>
        </w:rPr>
        <w:t>
      11.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0"/>
    <w:bookmarkStart w:name="z119" w:id="111"/>
    <w:p>
      <w:pPr>
        <w:spacing w:after="0"/>
        <w:ind w:left="0"/>
        <w:jc w:val="both"/>
      </w:pPr>
      <w:r>
        <w:rPr>
          <w:rFonts w:ascii="Times New Roman"/>
          <w:b w:val="false"/>
          <w:i w:val="false"/>
          <w:color w:val="000000"/>
          <w:sz w:val="28"/>
        </w:rPr>
        <w:t>
      12.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1"/>
    <w:bookmarkStart w:name="z120" w:id="112"/>
    <w:p>
      <w:pPr>
        <w:spacing w:after="0"/>
        <w:ind w:left="0"/>
        <w:jc w:val="both"/>
      </w:pPr>
      <w:r>
        <w:rPr>
          <w:rFonts w:ascii="Times New Roman"/>
          <w:b w:val="false"/>
          <w:i w:val="false"/>
          <w:color w:val="000000"/>
          <w:sz w:val="28"/>
        </w:rPr>
        <w:t xml:space="preserve">
      13.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 </w:t>
      </w:r>
    </w:p>
    <w:bookmarkEnd w:id="112"/>
    <w:bookmarkStart w:name="z121" w:id="113"/>
    <w:p>
      <w:pPr>
        <w:spacing w:after="0"/>
        <w:ind w:left="0"/>
        <w:jc w:val="both"/>
      </w:pPr>
      <w:r>
        <w:rPr>
          <w:rFonts w:ascii="Times New Roman"/>
          <w:b w:val="false"/>
          <w:i w:val="false"/>
          <w:color w:val="000000"/>
          <w:sz w:val="28"/>
        </w:rPr>
        <w:t>
      14.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13"/>
    <w:bookmarkStart w:name="z122" w:id="1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қабылданған күннен бастап 20 (жиырма) жұмыс күні ішінде әлеуметтік көмек көрсетуне көрсетуден бас тарту туралы шешім қабылдайды.</w:t>
      </w:r>
    </w:p>
    <w:bookmarkEnd w:id="114"/>
    <w:bookmarkStart w:name="z123" w:id="115"/>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3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15"/>
    <w:bookmarkStart w:name="z124" w:id="116"/>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16"/>
    <w:bookmarkStart w:name="z125" w:id="117"/>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17"/>
    <w:bookmarkStart w:name="z126" w:id="118"/>
    <w:p>
      <w:pPr>
        <w:spacing w:after="0"/>
        <w:ind w:left="0"/>
        <w:jc w:val="both"/>
      </w:pPr>
      <w:r>
        <w:rPr>
          <w:rFonts w:ascii="Times New Roman"/>
          <w:b w:val="false"/>
          <w:i w:val="false"/>
          <w:color w:val="000000"/>
          <w:sz w:val="28"/>
        </w:rPr>
        <w:t>
      ақпараттық жүйелерді пайдалану;</w:t>
      </w:r>
    </w:p>
    <w:bookmarkEnd w:id="118"/>
    <w:bookmarkStart w:name="z127" w:id="119"/>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19"/>
    <w:bookmarkStart w:name="z128" w:id="120"/>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20"/>
    <w:bookmarkStart w:name="z129" w:id="121"/>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21"/>
    <w:bookmarkStart w:name="z130" w:id="122"/>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22"/>
    <w:bookmarkStart w:name="z131" w:id="123"/>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23"/>
    <w:bookmarkStart w:name="z132" w:id="124"/>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24"/>
    <w:bookmarkStart w:name="z133" w:id="125"/>
    <w:p>
      <w:pPr>
        <w:spacing w:after="0"/>
        <w:ind w:left="0"/>
        <w:jc w:val="both"/>
      </w:pPr>
      <w:r>
        <w:rPr>
          <w:rFonts w:ascii="Times New Roman"/>
          <w:b w:val="false"/>
          <w:i w:val="false"/>
          <w:color w:val="000000"/>
          <w:sz w:val="28"/>
        </w:rPr>
        <w:t xml:space="preserve">
      15.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тартылған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25"/>
    <w:bookmarkStart w:name="z134" w:id="126"/>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26"/>
    <w:bookmarkStart w:name="z135" w:id="127"/>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27"/>
    <w:bookmarkStart w:name="z136" w:id="128"/>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28"/>
    <w:bookmarkStart w:name="z137" w:id="129"/>
    <w:p>
      <w:pPr>
        <w:spacing w:after="0"/>
        <w:ind w:left="0"/>
        <w:jc w:val="both"/>
      </w:pPr>
      <w:r>
        <w:rPr>
          <w:rFonts w:ascii="Times New Roman"/>
          <w:b w:val="false"/>
          <w:i w:val="false"/>
          <w:color w:val="000000"/>
          <w:sz w:val="28"/>
        </w:rPr>
        <w:t>
      16. Мынадай:</w:t>
      </w:r>
    </w:p>
    <w:bookmarkEnd w:id="129"/>
    <w:bookmarkStart w:name="z138" w:id="13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0"/>
    <w:bookmarkStart w:name="z139" w:id="131"/>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1"/>
    <w:bookmarkStart w:name="z140" w:id="132"/>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2"/>
    <w:bookmarkStart w:name="z141" w:id="133"/>
    <w:p>
      <w:pPr>
        <w:spacing w:after="0"/>
        <w:ind w:left="0"/>
        <w:jc w:val="both"/>
      </w:pPr>
      <w:r>
        <w:rPr>
          <w:rFonts w:ascii="Times New Roman"/>
          <w:b w:val="false"/>
          <w:i w:val="false"/>
          <w:color w:val="000000"/>
          <w:sz w:val="28"/>
        </w:rPr>
        <w:t>
      4) уәкілетті мемлекеттік органның АЖ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33"/>
    <w:bookmarkStart w:name="z142" w:id="134"/>
    <w:p>
      <w:pPr>
        <w:spacing w:after="0"/>
        <w:ind w:left="0"/>
        <w:jc w:val="both"/>
      </w:pPr>
      <w:r>
        <w:rPr>
          <w:rFonts w:ascii="Times New Roman"/>
          <w:b w:val="false"/>
          <w:i w:val="false"/>
          <w:color w:val="000000"/>
          <w:sz w:val="28"/>
        </w:rPr>
        <w:t>
      17. Әлеуметтік көмек көрсетуге жұмсалатын шығыстарды қаржыландыру аудан бюджетінде көзделген ағымдағы қаржы жылына арналған қаражат шегінде жүзеге асырылады.</w:t>
      </w:r>
    </w:p>
    <w:bookmarkEnd w:id="134"/>
    <w:bookmarkStart w:name="z143" w:id="135"/>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35"/>
    <w:bookmarkStart w:name="z144" w:id="136"/>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36"/>
    <w:bookmarkStart w:name="z145" w:id="137"/>
    <w:p>
      <w:pPr>
        <w:spacing w:after="0"/>
        <w:ind w:left="0"/>
        <w:jc w:val="both"/>
      </w:pPr>
      <w:r>
        <w:rPr>
          <w:rFonts w:ascii="Times New Roman"/>
          <w:b w:val="false"/>
          <w:i w:val="false"/>
          <w:color w:val="000000"/>
          <w:sz w:val="28"/>
        </w:rPr>
        <w:t>
      18. Әлеуметтік көмек алушылардың шоттарына аудару жолымен екінші деңгейдегі банктер немесе банк операцияларының тиісті түрлеріне лицензиясы бар ұйымдар арқылы ақшалай нысанда көрсетіледі.</w:t>
      </w:r>
    </w:p>
    <w:bookmarkEnd w:id="137"/>
    <w:bookmarkStart w:name="z146" w:id="138"/>
    <w:p>
      <w:pPr>
        <w:spacing w:after="0"/>
        <w:ind w:left="0"/>
        <w:jc w:val="both"/>
      </w:pPr>
      <w:r>
        <w:rPr>
          <w:rFonts w:ascii="Times New Roman"/>
          <w:b w:val="false"/>
          <w:i w:val="false"/>
          <w:color w:val="000000"/>
          <w:sz w:val="28"/>
        </w:rPr>
        <w:t>
      19. Мынадай:</w:t>
      </w:r>
    </w:p>
    <w:bookmarkEnd w:id="138"/>
    <w:bookmarkStart w:name="z147" w:id="139"/>
    <w:p>
      <w:pPr>
        <w:spacing w:after="0"/>
        <w:ind w:left="0"/>
        <w:jc w:val="both"/>
      </w:pPr>
      <w:r>
        <w:rPr>
          <w:rFonts w:ascii="Times New Roman"/>
          <w:b w:val="false"/>
          <w:i w:val="false"/>
          <w:color w:val="000000"/>
          <w:sz w:val="28"/>
        </w:rPr>
        <w:t>
      1) алушы қайтыс болған;</w:t>
      </w:r>
    </w:p>
    <w:bookmarkEnd w:id="139"/>
    <w:bookmarkStart w:name="z148" w:id="140"/>
    <w:p>
      <w:pPr>
        <w:spacing w:after="0"/>
        <w:ind w:left="0"/>
        <w:jc w:val="both"/>
      </w:pPr>
      <w:r>
        <w:rPr>
          <w:rFonts w:ascii="Times New Roman"/>
          <w:b w:val="false"/>
          <w:i w:val="false"/>
          <w:color w:val="000000"/>
          <w:sz w:val="28"/>
        </w:rPr>
        <w:t>
      2) алушы тұрақты тұру үшін Абай ауданынан тыс кеткен;</w:t>
      </w:r>
    </w:p>
    <w:bookmarkEnd w:id="140"/>
    <w:bookmarkStart w:name="z149" w:id="14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1"/>
    <w:bookmarkStart w:name="z150" w:id="142"/>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2"/>
    <w:bookmarkStart w:name="z151" w:id="14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3"/>
    <w:bookmarkStart w:name="z152" w:id="144"/>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тармақшасында көрсетілген негіздер бойынша тағайындалған әлеуметтік көмекті төлеуге қолданылмайды.</w:t>
      </w:r>
    </w:p>
    <w:bookmarkEnd w:id="144"/>
    <w:bookmarkStart w:name="z153" w:id="145"/>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45"/>
    <w:bookmarkStart w:name="z154" w:id="146"/>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 төлеу көрсетілген мән-жайлар басталған күннен бастап тоқтатылады.</w:t>
      </w:r>
    </w:p>
    <w:bookmarkEnd w:id="146"/>
    <w:bookmarkStart w:name="z155" w:id="147"/>
    <w:p>
      <w:pPr>
        <w:spacing w:after="0"/>
        <w:ind w:left="0"/>
        <w:jc w:val="both"/>
      </w:pPr>
      <w:r>
        <w:rPr>
          <w:rFonts w:ascii="Times New Roman"/>
          <w:b w:val="false"/>
          <w:i w:val="false"/>
          <w:color w:val="000000"/>
          <w:sz w:val="28"/>
        </w:rPr>
        <w:t>
      20.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7"/>
    <w:bookmarkStart w:name="z156" w:id="148"/>
    <w:p>
      <w:pPr>
        <w:spacing w:after="0"/>
        <w:ind w:left="0"/>
        <w:jc w:val="both"/>
      </w:pPr>
      <w:r>
        <w:rPr>
          <w:rFonts w:ascii="Times New Roman"/>
          <w:b w:val="false"/>
          <w:i w:val="false"/>
          <w:color w:val="000000"/>
          <w:sz w:val="28"/>
        </w:rPr>
        <w:t>
      21. Әлеуметтік көмек көрсетуді мониторингтеу мен есепке алуды "Абай облысы Абай аудандық жұмыспен қамту және әлеуметтік бағдарламалар бөлімі" мемлекеттік мекемесі "Е-собес" автоматтандырылған ақпараттық жүйесінің дерекқорын пайдалана отырып жүргізеді.</w:t>
      </w:r>
    </w:p>
    <w:bookmarkEnd w:id="148"/>
    <w:bookmarkStart w:name="z157" w:id="149"/>
    <w:p>
      <w:pPr>
        <w:spacing w:after="0"/>
        <w:ind w:left="0"/>
        <w:jc w:val="both"/>
      </w:pPr>
      <w:r>
        <w:rPr>
          <w:rFonts w:ascii="Times New Roman"/>
          <w:b w:val="false"/>
          <w:i w:val="false"/>
          <w:color w:val="000000"/>
          <w:sz w:val="28"/>
        </w:rPr>
        <w:t>
      22.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9"/>
    <w:bookmarkStart w:name="z158" w:id="150"/>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50"/>
    <w:bookmarkStart w:name="z159" w:id="151"/>
    <w:p>
      <w:pPr>
        <w:spacing w:after="0"/>
        <w:ind w:left="0"/>
        <w:jc w:val="both"/>
      </w:pPr>
      <w:r>
        <w:rPr>
          <w:rFonts w:ascii="Times New Roman"/>
          <w:b w:val="false"/>
          <w:i w:val="false"/>
          <w:color w:val="000000"/>
          <w:sz w:val="28"/>
        </w:rPr>
        <w:t>
      23. Әлеуметтік көмек көрсету туралы шешім қабылдаған кезде уәкілетті мемлекеттік органның АЖ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1"/>
    <w:bookmarkStart w:name="z160" w:id="152"/>
    <w:p>
      <w:pPr>
        <w:spacing w:after="0"/>
        <w:ind w:left="0"/>
        <w:jc w:val="both"/>
      </w:pPr>
      <w:r>
        <w:rPr>
          <w:rFonts w:ascii="Times New Roman"/>
          <w:b w:val="false"/>
          <w:i w:val="false"/>
          <w:color w:val="000000"/>
          <w:sz w:val="28"/>
        </w:rPr>
        <w:t>
      24. Әлеуметтік көмек көрсету жөніндегі уәкілетті орган қабылдаған әлеуметтік көмек көрсету туралы шешім негізінде мемлекеттік корпорация:</w:t>
      </w:r>
    </w:p>
    <w:bookmarkEnd w:id="152"/>
    <w:bookmarkStart w:name="z161" w:id="153"/>
    <w:p>
      <w:pPr>
        <w:spacing w:after="0"/>
        <w:ind w:left="0"/>
        <w:jc w:val="both"/>
      </w:pPr>
      <w:r>
        <w:rPr>
          <w:rFonts w:ascii="Times New Roman"/>
          <w:b w:val="false"/>
          <w:i w:val="false"/>
          <w:color w:val="000000"/>
          <w:sz w:val="28"/>
        </w:rPr>
        <w:t>
      біржолғы төлемдер бойынша – күн сайын;</w:t>
      </w:r>
    </w:p>
    <w:bookmarkEnd w:id="153"/>
    <w:bookmarkStart w:name="z162" w:id="154"/>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54"/>
    <w:bookmarkStart w:name="z163" w:id="155"/>
    <w:p>
      <w:pPr>
        <w:spacing w:after="0"/>
        <w:ind w:left="0"/>
        <w:jc w:val="both"/>
      </w:pPr>
      <w:r>
        <w:rPr>
          <w:rFonts w:ascii="Times New Roman"/>
          <w:b w:val="false"/>
          <w:i w:val="false"/>
          <w:color w:val="000000"/>
          <w:sz w:val="28"/>
        </w:rPr>
        <w:t>
      25.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55"/>
    <w:bookmarkStart w:name="z164" w:id="156"/>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56"/>
    <w:bookmarkStart w:name="z165" w:id="157"/>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57"/>
    <w:bookmarkStart w:name="z166" w:id="158"/>
    <w:p>
      <w:pPr>
        <w:spacing w:after="0"/>
        <w:ind w:left="0"/>
        <w:jc w:val="both"/>
      </w:pPr>
      <w:r>
        <w:rPr>
          <w:rFonts w:ascii="Times New Roman"/>
          <w:b w:val="false"/>
          <w:i w:val="false"/>
          <w:color w:val="000000"/>
          <w:sz w:val="28"/>
        </w:rPr>
        <w:t>
      26.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58"/>
    <w:bookmarkStart w:name="z167" w:id="159"/>
    <w:p>
      <w:pPr>
        <w:spacing w:after="0"/>
        <w:ind w:left="0"/>
        <w:jc w:val="both"/>
      </w:pPr>
      <w:r>
        <w:rPr>
          <w:rFonts w:ascii="Times New Roman"/>
          <w:b w:val="false"/>
          <w:i w:val="false"/>
          <w:color w:val="000000"/>
          <w:sz w:val="28"/>
        </w:rPr>
        <w:t>
      27.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3 (үш) жұмыс күні ішінде АЖ-ге тиісті өзгерістер енгізеді.</w:t>
      </w:r>
    </w:p>
    <w:bookmarkEnd w:id="159"/>
    <w:bookmarkStart w:name="z168" w:id="160"/>
    <w:p>
      <w:pPr>
        <w:spacing w:after="0"/>
        <w:ind w:left="0"/>
        <w:jc w:val="both"/>
      </w:pPr>
      <w:r>
        <w:rPr>
          <w:rFonts w:ascii="Times New Roman"/>
          <w:b w:val="false"/>
          <w:i w:val="false"/>
          <w:color w:val="000000"/>
          <w:sz w:val="28"/>
        </w:rPr>
        <w:t>
      28.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0"/>
    <w:bookmarkStart w:name="z169" w:id="161"/>
    <w:p>
      <w:pPr>
        <w:spacing w:after="0"/>
        <w:ind w:left="0"/>
        <w:jc w:val="both"/>
      </w:pPr>
      <w:r>
        <w:rPr>
          <w:rFonts w:ascii="Times New Roman"/>
          <w:b w:val="false"/>
          <w:i w:val="false"/>
          <w:color w:val="000000"/>
          <w:sz w:val="28"/>
        </w:rPr>
        <w:t>
      29.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