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6044" w14:textId="d33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24 қаңтардағы № 11/195-VIII шешімі. Абай облысының Әділет департаментінде 2024 жылғы 26 қаңтарда № 216-18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қаласы бойынша бағалау аймақтарының шекараларын және жер учаскелері үшін төлемақының базалық ставкаларына түзету коэффициенттерiн бекіту туралы" Аягөз аудандық мәслихатының 2016 жылғы 23 желтоқсандағы №8/69-VI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№4870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