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fb69" w14:textId="450f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17 шілдедегі № 14/256-VIII шешімі. Абай облысының Әділет департаментінде 2024 жылғы 30 шілдеде № 306-18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Осы шешімнің қолданысқа енгізілу тәртібін 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000000"/>
          <w:sz w:val="28"/>
        </w:rPr>
        <w:t> қараңыз.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тармақшасына, Қазақстан Республикасының "Салық және бюджетке төленетін басқа да міндетті төлемдер туралы" Қазақстан Республикасының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Аягөз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 мөлшерлемесінің мөлшері салықтық кезеңде алынған (алынуға жататын) кірістер бойынша 4 %-дан 3 %-ға төмендетілсін.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 және ресми жариялануға жатады.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