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9d33" w14:textId="9879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20 қыркүйектегі № 15/288-VIII шешімі. Абай облысының Әділет департаментінде 2024 жылғы 27 қыркүйекте № 340-18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ШЕШТІ: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"Аягөз ауданы бойынша халық үшін қатты тұрмыстық қалдықтарды жинауға, тасымалдауға, сұрыптауға және көмуге арналған тарифтерді бекіту туралы" Аягөз аудандық мәслихатының 2023 жылғы 16 қаңтардағы № 21/429-VIІ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