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ccf" w14:textId="1e4a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тұрғын үй сертификаттарының мөлшері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20 қыркүйектегі № 15/290-VIII шешімі. Абай облысының Әділет департаментінде 2024 жылғы 4 қазанда № 349-18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6-бабының </w:t>
      </w:r>
      <w:r>
        <w:rPr>
          <w:rFonts w:ascii="Times New Roman"/>
          <w:b w:val="false"/>
          <w:i w:val="false"/>
          <w:color w:val="000000"/>
          <w:sz w:val="28"/>
        </w:rPr>
        <w:t>2-9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 Қазақстан Республикасының "Тұрғын үй қатынастары туралы" Заңының 14-1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Индустрия және инфрақұрылымдық даму министрінің "Тұрғын үй сертификаттарын беру қағидаларын бекіту туралы" 2019 жылғы 20 маусымдағы № 417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18883 болып тіркелген)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 бойынша тұрғын үй сертификаттарының мөлшері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Аягөз ауданы бойынша тұрғын үй сертификаттарын алушылар санаттарының тізбесі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мәслихатының кейбір шешімдерінің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ауданы бойынша тұрғын үй сертификатының мөлшері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миллинон бес жүз мың ) теңгеден артық емес.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миллинон бес жүз мың) теңгеден артық емес.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бойынша Ұлы Отан соғысының ардагерлеріне теңестірілген ардагерлер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 бекітетін аурулар тізімінде аталған кейбір созылмалы аурулардың ауыр түрлерімен ауыратын адамдар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қарай зейнет демалысына шыққан зейнеткерлер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дейін ата-аналарынан айырылған жиырма тоғыз жасқа толмаған жетім балалар мен ата-анасының қамқорлығынсыз қалған балалар. Мұндай адамдардың жасы әскери қызметке шақырылған кезде мерзімді әскери қызметтен өту мерзіміне ұзартылады.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зілзалалар, табиғи және техногенді сипаттағы төтенше жағдайлар салдарынан тұрғын үйінен айырылған адамдар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алқалармен наградталған немесе бұрын "Батыр ана" атағын алған, сондай-ақ І және ІІ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немесе қоғамдық міндеттерін, әскери қызметін орындау кезінде, ғарыш кеңістігіне ұшуды дайындау немесе жүзеге асыру кезінде, адам өмірін құтқару кезінде, құқық тәртібін қорғау кезінде қаза тапқан (қайтыс болған) адамдардың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Аягөз аудандық мәслихатының күші жойылды деп танылған кейбір шешімдерінің тізбесі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 бойынша тұрғын үй сертификаттарының мөлшерін және алушылар санатының тізбесін айқындау туралы" 2020 жылғы 2 шілдедегі № 49/413-VІ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7333 болып тіркелген);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Аягөз аудандық мәслихатының "Аягөз аудандық мәслихатының 2020 жылғы 2 шілдедегі № 49/413-VІ "Аягөз ауданы бойынша тұрғын үй сертификаттарының мөлшерін және алушылар санатының тізбесін айқындау туралы" шешіміне өзгерістер енгізу туралы" 2021 жылғы 1 сәуірдегі № 4/26-VІІ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8552 болып тіркелген);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Аягөз аудандық мәслихатының "Аягөз аудандық мәслихатының 2020 жылғы 2 шілдедегі № 49/413-VІ "Аягөз ауданы бойынша тұрғын үй сертификаттарының мөлшері мен оларды алушылар санаттарының тізбесін айқындау туралы" шешіміне өзгерістер енгізу туралы" 2022 жылғы 28 қыркүйектегі № 17/319-VІІ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29931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