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e84e" w14:textId="e30e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2023 жылғы 12 қазандағы № 7/93-VIIІ "Әлеуметтiк көмек көрсетудiң, оның мөлшерлерiн белгiлеудiң және мұқтаж азаматтардың жекелеген санаттарының тiзбесiн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Абай облысы Аягөз аудандық мәслихатының 2024 жылғы 19 желтоқсандағы № 19/355-VIII шешімі. Абай облысының Әділет департаментінде 2024 жылғы 26 желтоқсанда № 398-18 болып тіркелді</w:t>
      </w:r>
    </w:p>
    <w:p>
      <w:pPr>
        <w:spacing w:after="0"/>
        <w:ind w:left="0"/>
        <w:jc w:val="both"/>
      </w:pPr>
      <w:bookmarkStart w:name="z5" w:id="0"/>
      <w:r>
        <w:rPr>
          <w:rFonts w:ascii="Times New Roman"/>
          <w:b w:val="false"/>
          <w:i w:val="false"/>
          <w:color w:val="000000"/>
          <w:sz w:val="28"/>
        </w:rPr>
        <w:t>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12 қазандағы № 7/93-VIIІ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тіркеу тізілімінде № 140-18 болып тіркелген)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2024 жылғы 19 желтоқсандағы</w:t>
            </w:r>
            <w:r>
              <w:br/>
            </w:r>
            <w:r>
              <w:rPr>
                <w:rFonts w:ascii="Times New Roman"/>
                <w:b w:val="false"/>
                <w:i w:val="false"/>
                <w:color w:val="000000"/>
                <w:sz w:val="20"/>
              </w:rPr>
              <w:t>№ 19/355-VIII шешіміне</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7"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алуға үміткер адамның (отбасының) өтінішін қарау бойынша Абай облысы Аягөз ауданы әкімінің өкімімен құрылатын комиссия;</w:t>
      </w:r>
    </w:p>
    <w:bookmarkEnd w:id="9"/>
    <w:bookmarkStart w:name="z18" w:id="10"/>
    <w:p>
      <w:pPr>
        <w:spacing w:after="0"/>
        <w:ind w:left="0"/>
        <w:jc w:val="both"/>
      </w:pPr>
      <w:r>
        <w:rPr>
          <w:rFonts w:ascii="Times New Roman"/>
          <w:b w:val="false"/>
          <w:i w:val="false"/>
          <w:color w:val="000000"/>
          <w:sz w:val="28"/>
        </w:rPr>
        <w:t>
      3) әлеуметтік көмек - "Абай облысы Аягөз аудандық жұмыспен қамту және әлеуметтік бағдарламалар бөлімі" мемлекеттік мекемесімен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9" w:id="11"/>
    <w:p>
      <w:pPr>
        <w:spacing w:after="0"/>
        <w:ind w:left="0"/>
        <w:jc w:val="both"/>
      </w:pPr>
      <w:r>
        <w:rPr>
          <w:rFonts w:ascii="Times New Roman"/>
          <w:b w:val="false"/>
          <w:i w:val="false"/>
          <w:color w:val="000000"/>
          <w:sz w:val="28"/>
        </w:rPr>
        <w:t>
      4) әлеуметтік көмек көрсету жөніндегі уәкілетті орган - "Абай облысы Аягөз аудандық жұмыспен қамту және әлеуметтік бағдарламалар бөлімі" мемлекеттік мекемесі;</w:t>
      </w:r>
    </w:p>
    <w:bookmarkEnd w:id="11"/>
    <w:bookmarkStart w:name="z20"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1"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2"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3" w:id="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5"/>
    <w:bookmarkStart w:name="z24"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5" w:id="1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 зерттеп-қарау жүргізу үшін тиісті әкімшілік-аумақтық бірліктер әкімдерінің өкімімен құрылатын арнаулы комиссия;</w:t>
      </w:r>
    </w:p>
    <w:bookmarkEnd w:id="17"/>
    <w:bookmarkStart w:name="z26" w:id="18"/>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bookmarkEnd w:id="18"/>
    <w:bookmarkStart w:name="z27" w:id="19"/>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9"/>
    <w:bookmarkStart w:name="z28" w:id="20"/>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0"/>
    <w:bookmarkStart w:name="z29" w:id="21"/>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1"/>
    <w:bookmarkStart w:name="z30" w:id="22"/>
    <w:p>
      <w:pPr>
        <w:spacing w:after="0"/>
        <w:ind w:left="0"/>
        <w:jc w:val="both"/>
      </w:pPr>
      <w:r>
        <w:rPr>
          <w:rFonts w:ascii="Times New Roman"/>
          <w:b w:val="false"/>
          <w:i w:val="false"/>
          <w:color w:val="000000"/>
          <w:sz w:val="28"/>
        </w:rPr>
        <w:t xml:space="preserve">
      3. Қазақстан Республикасының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2"/>
    <w:bookmarkStart w:name="z31" w:id="23"/>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3"/>
    <w:bookmarkStart w:name="z32" w:id="24"/>
    <w:p>
      <w:pPr>
        <w:spacing w:after="0"/>
        <w:ind w:left="0"/>
        <w:jc w:val="both"/>
      </w:pPr>
      <w:r>
        <w:rPr>
          <w:rFonts w:ascii="Times New Roman"/>
          <w:b w:val="false"/>
          <w:i w:val="false"/>
          <w:color w:val="000000"/>
          <w:sz w:val="28"/>
        </w:rPr>
        <w:t>
      5. Осы Қағидалар Аягөз ауданының аумағында тіркелген адамдарға қолданылады.</w:t>
      </w:r>
    </w:p>
    <w:bookmarkEnd w:id="24"/>
    <w:bookmarkStart w:name="z33"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4" w:id="26"/>
    <w:p>
      <w:pPr>
        <w:spacing w:after="0"/>
        <w:ind w:left="0"/>
        <w:jc w:val="both"/>
      </w:pPr>
      <w:r>
        <w:rPr>
          <w:rFonts w:ascii="Times New Roman"/>
          <w:b w:val="false"/>
          <w:i w:val="false"/>
          <w:color w:val="000000"/>
          <w:sz w:val="28"/>
        </w:rPr>
        <w:t>
      6. Мереке күндеріне әлеуметтік көмек жан басына шаққандағы орташа табысы есепке алынбай ақшалай төлемдер түрінде азаматтардың келесі санаттарына бір рет көрсетіледі:</w:t>
      </w:r>
    </w:p>
    <w:bookmarkEnd w:id="26"/>
    <w:bookmarkStart w:name="z35" w:id="27"/>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 шығару күні - 15 ақпан:</w:t>
      </w:r>
    </w:p>
    <w:bookmarkEnd w:id="27"/>
    <w:bookmarkStart w:name="z36" w:id="28"/>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қызметшiлерiне, бұрынғы Кеңестік Социалистік Республикалар Одағының (бұдан әрі – КСР Одағы) Iшкi iстер министрлiгiнiң басшы және қатардағы құрамының адамдарына (әскери мамандар мен кеңесшiлердi қоса алғанда) – 150 000 (жүз елу мың) теңге мөлшерінде;</w:t>
      </w:r>
    </w:p>
    <w:bookmarkEnd w:id="28"/>
    <w:bookmarkStart w:name="z37" w:id="29"/>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150 000 (жүз елу мың) теңге мөлшерінде;</w:t>
      </w:r>
    </w:p>
    <w:bookmarkEnd w:id="29"/>
    <w:bookmarkStart w:name="z38" w:id="30"/>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Ауғанстанға жiберiлген автомобиль батальондарының әскери қызметшiлерiне – 150 000 (жүз елу мың) теңге мөлшерінде;</w:t>
      </w:r>
    </w:p>
    <w:bookmarkEnd w:id="30"/>
    <w:bookmarkStart w:name="z39" w:id="31"/>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150 000 (жүз елу мың) теңге мөлшерінде;</w:t>
      </w:r>
    </w:p>
    <w:bookmarkEnd w:id="31"/>
    <w:bookmarkStart w:name="z40" w:id="32"/>
    <w:p>
      <w:pPr>
        <w:spacing w:after="0"/>
        <w:ind w:left="0"/>
        <w:jc w:val="both"/>
      </w:pPr>
      <w:r>
        <w:rPr>
          <w:rFonts w:ascii="Times New Roman"/>
          <w:b w:val="false"/>
          <w:i w:val="false"/>
          <w:color w:val="000000"/>
          <w:sz w:val="28"/>
        </w:rPr>
        <w:t>
      Ауғанстандағы кеңестік әскери контингентке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наградталған жұмысшылар мен қызметшілерге – 150 000 (жүз елу мың) теңге мөлшерінде;</w:t>
      </w:r>
    </w:p>
    <w:bookmarkEnd w:id="32"/>
    <w:bookmarkStart w:name="z41" w:id="33"/>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 мөлшерінде;</w:t>
      </w:r>
    </w:p>
    <w:bookmarkEnd w:id="33"/>
    <w:bookmarkStart w:name="z42" w:id="3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 мөлшерінде;</w:t>
      </w:r>
    </w:p>
    <w:bookmarkEnd w:id="34"/>
    <w:bookmarkStart w:name="z43" w:id="35"/>
    <w:p>
      <w:pPr>
        <w:spacing w:after="0"/>
        <w:ind w:left="0"/>
        <w:jc w:val="both"/>
      </w:pPr>
      <w:r>
        <w:rPr>
          <w:rFonts w:ascii="Times New Roman"/>
          <w:b w:val="false"/>
          <w:i w:val="false"/>
          <w:color w:val="000000"/>
          <w:sz w:val="28"/>
        </w:rPr>
        <w:t>
      1986-1991 жылдар аралығындағы кезеңде Таулы Қарабахтағы этносаралық қақтығысты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 150 000 (жүз елу мың) теңге мөлшерінде;</w:t>
      </w:r>
    </w:p>
    <w:bookmarkEnd w:id="35"/>
    <w:bookmarkStart w:name="z44" w:id="36"/>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150 000 (жүз елу мың) теңге мөлшерінде;</w:t>
      </w:r>
    </w:p>
    <w:bookmarkEnd w:id="36"/>
    <w:bookmarkStart w:name="z45" w:id="3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150 000 (жүз елу мың) теңге мөлшерінде;</w:t>
      </w:r>
    </w:p>
    <w:bookmarkEnd w:id="37"/>
    <w:bookmarkStart w:name="z46" w:id="38"/>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- 50 000 (елу мың) теңге мөлшерінде;</w:t>
      </w:r>
    </w:p>
    <w:bookmarkEnd w:id="38"/>
    <w:bookmarkStart w:name="z47" w:id="39"/>
    <w:p>
      <w:pPr>
        <w:spacing w:after="0"/>
        <w:ind w:left="0"/>
        <w:jc w:val="both"/>
      </w:pPr>
      <w:r>
        <w:rPr>
          <w:rFonts w:ascii="Times New Roman"/>
          <w:b w:val="false"/>
          <w:i w:val="false"/>
          <w:color w:val="000000"/>
          <w:sz w:val="28"/>
        </w:rPr>
        <w:t>
      2) Халықаралық әйелдер күні - 8 наурыз:</w:t>
      </w:r>
    </w:p>
    <w:bookmarkEnd w:id="39"/>
    <w:bookmarkStart w:name="z48" w:id="40"/>
    <w:p>
      <w:pPr>
        <w:spacing w:after="0"/>
        <w:ind w:left="0"/>
        <w:jc w:val="both"/>
      </w:pPr>
      <w:r>
        <w:rPr>
          <w:rFonts w:ascii="Times New Roman"/>
          <w:b w:val="false"/>
          <w:i w:val="false"/>
          <w:color w:val="000000"/>
          <w:sz w:val="28"/>
        </w:rPr>
        <w:t>
      "Алтын алқа", "Күміс алқа" алқалармен наградталған немесе бұрын "Батыр ана" атағын алған, сондай-ақ І және ІІ дәрежелі "Ана даңқы" ордендерімен марапатталған көпбалалы аналарға – 15 000 (он бес мың) теңге мөлшерінде;</w:t>
      </w:r>
    </w:p>
    <w:bookmarkEnd w:id="40"/>
    <w:bookmarkStart w:name="z49" w:id="41"/>
    <w:p>
      <w:pPr>
        <w:spacing w:after="0"/>
        <w:ind w:left="0"/>
        <w:jc w:val="both"/>
      </w:pPr>
      <w:r>
        <w:rPr>
          <w:rFonts w:ascii="Times New Roman"/>
          <w:b w:val="false"/>
          <w:i w:val="false"/>
          <w:color w:val="000000"/>
          <w:sz w:val="28"/>
        </w:rPr>
        <w:t>
      төрт және одан да көп бірге тұратын кәмелетке толмаған балалары бар, сондай-ақ білім беру ұйымдарында күндізгі оқу нысаны бойынша оқитын, оны аяқтау уақытына дейін көпбалалы отбасыларға (бірақ жиырма үш жасқа толғанға дейін) -15 000 (он бес мың) теңге мөлшерінде;</w:t>
      </w:r>
    </w:p>
    <w:bookmarkEnd w:id="41"/>
    <w:bookmarkStart w:name="z50" w:id="42"/>
    <w:p>
      <w:pPr>
        <w:spacing w:after="0"/>
        <w:ind w:left="0"/>
        <w:jc w:val="both"/>
      </w:pPr>
      <w:r>
        <w:rPr>
          <w:rFonts w:ascii="Times New Roman"/>
          <w:b w:val="false"/>
          <w:i w:val="false"/>
          <w:color w:val="000000"/>
          <w:sz w:val="28"/>
        </w:rPr>
        <w:t>
      3) Жеңіс күні - 9 мамыр:</w:t>
      </w:r>
    </w:p>
    <w:bookmarkEnd w:id="42"/>
    <w:bookmarkStart w:name="z51" w:id="43"/>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және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 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1 500 000 (бір миллион бес жүз мың) теңге мөлшерінде;</w:t>
      </w:r>
    </w:p>
    <w:bookmarkEnd w:id="43"/>
    <w:bookmarkStart w:name="z52" w:id="4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150 000 (жүз елу мың) теңге мөлшерінде;</w:t>
      </w:r>
    </w:p>
    <w:bookmarkEnd w:id="44"/>
    <w:bookmarkStart w:name="z53" w:id="45"/>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–150 000 (жүз елу мың) теңге мөлшерінде;</w:t>
      </w:r>
    </w:p>
    <w:bookmarkEnd w:id="45"/>
    <w:bookmarkStart w:name="z54" w:id="4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балаларына (тәрбиеленушiлерiне) және юнгалар ретiнде болған адамдарға – 150 000 (жүз елу мың) теңге мөлшерінде;</w:t>
      </w:r>
    </w:p>
    <w:bookmarkEnd w:id="46"/>
    <w:bookmarkStart w:name="z55" w:id="4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150 000 (жүз елу мың) теңге мөлшерінде;</w:t>
      </w:r>
    </w:p>
    <w:bookmarkEnd w:id="47"/>
    <w:bookmarkStart w:name="z56" w:id="48"/>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150 000 (жүз елу мың) теңге мөлшерінде;</w:t>
      </w:r>
    </w:p>
    <w:bookmarkEnd w:id="48"/>
    <w:bookmarkStart w:name="z57" w:id="49"/>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150 000 (жүз елу мың) теңге мөлшерінде;</w:t>
      </w:r>
    </w:p>
    <w:bookmarkEnd w:id="49"/>
    <w:bookmarkStart w:name="z58" w:id="5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150 000 (жүз елу мың) теңге мөлшерінде;</w:t>
      </w:r>
    </w:p>
    <w:bookmarkEnd w:id="50"/>
    <w:bookmarkStart w:name="z59" w:id="5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150 000 (жүз елу мың) теңге мөлшерінде;</w:t>
      </w:r>
    </w:p>
    <w:bookmarkEnd w:id="51"/>
    <w:bookmarkStart w:name="z60" w:id="52"/>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70 000 (жетпіс мың) теңге мөлшерінде;</w:t>
      </w:r>
    </w:p>
    <w:bookmarkEnd w:id="52"/>
    <w:bookmarkStart w:name="z61" w:id="5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150 000 (жүз елу мың) теңге мөлшерінде;</w:t>
      </w:r>
    </w:p>
    <w:bookmarkEnd w:id="53"/>
    <w:bookmarkStart w:name="z62" w:id="54"/>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150 000 (жүз елу мың) теңге мөлшерінде;</w:t>
      </w:r>
    </w:p>
    <w:bookmarkEnd w:id="54"/>
    <w:bookmarkStart w:name="z63" w:id="5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белгіленген тиiстi санаттардағы жұмысшылар мен қызметкерлерге – 150 000 (жүз елу мың) теңге мөлшерінде;</w:t>
      </w:r>
    </w:p>
    <w:bookmarkEnd w:id="55"/>
    <w:bookmarkStart w:name="z64" w:id="56"/>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150 000 (жүз елу мың) теңге мөлшерінде;</w:t>
      </w:r>
    </w:p>
    <w:bookmarkEnd w:id="56"/>
    <w:bookmarkStart w:name="z65" w:id="57"/>
    <w:p>
      <w:pPr>
        <w:spacing w:after="0"/>
        <w:ind w:left="0"/>
        <w:jc w:val="both"/>
      </w:pPr>
      <w:r>
        <w:rPr>
          <w:rFonts w:ascii="Times New Roman"/>
          <w:b w:val="false"/>
          <w:i w:val="false"/>
          <w:color w:val="000000"/>
          <w:sz w:val="28"/>
        </w:rPr>
        <w:t>
      1988 – 1989 жылдары Чернобыль атом электр станциясындағы апаттың зардаптарын жоюға қатысушыларға,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мөлшерінде;</w:t>
      </w:r>
    </w:p>
    <w:bookmarkEnd w:id="57"/>
    <w:bookmarkStart w:name="z66" w:id="58"/>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100 000 (жүз мың) теңге мөлшерінде;</w:t>
      </w:r>
    </w:p>
    <w:bookmarkEnd w:id="58"/>
    <w:bookmarkStart w:name="z67" w:id="5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- 50 000 (елу мың) теңге мөлшерінде;</w:t>
      </w:r>
    </w:p>
    <w:bookmarkEnd w:id="59"/>
    <w:bookmarkStart w:name="z68" w:id="60"/>
    <w:p>
      <w:pPr>
        <w:spacing w:after="0"/>
        <w:ind w:left="0"/>
        <w:jc w:val="both"/>
      </w:pPr>
      <w:r>
        <w:rPr>
          <w:rFonts w:ascii="Times New Roman"/>
          <w:b w:val="false"/>
          <w:i w:val="false"/>
          <w:color w:val="000000"/>
          <w:sz w:val="28"/>
        </w:rPr>
        <w:t>
      4) Саяси қуғын-сүргін және аштық құрбандарын еске алу күні - 31 мамыр:</w:t>
      </w:r>
    </w:p>
    <w:bookmarkEnd w:id="60"/>
    <w:bookmarkStart w:name="z69" w:id="61"/>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адамдарға - 25 000 (жиырма бес мың) теңге мөлшерінде;</w:t>
      </w:r>
    </w:p>
    <w:bookmarkEnd w:id="61"/>
    <w:bookmarkStart w:name="z70" w:id="62"/>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адамдарға- 25 000 (жиырма бес мың) теңге мөлшерінде;</w:t>
      </w:r>
    </w:p>
    <w:bookmarkEnd w:id="62"/>
    <w:bookmarkStart w:name="z71" w:id="63"/>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адамдарға – 25 000 (жиырма бес мың) теңге мөлшерінде;</w:t>
      </w:r>
    </w:p>
    <w:bookmarkEnd w:id="63"/>
    <w:bookmarkStart w:name="z72" w:id="64"/>
    <w:p>
      <w:pPr>
        <w:spacing w:after="0"/>
        <w:ind w:left="0"/>
        <w:jc w:val="both"/>
      </w:pPr>
      <w:r>
        <w:rPr>
          <w:rFonts w:ascii="Times New Roman"/>
          <w:b w:val="false"/>
          <w:i w:val="false"/>
          <w:color w:val="000000"/>
          <w:sz w:val="28"/>
        </w:rPr>
        <w:t>
      орталық одақтық органдардың шешімі бойынша қуғын-сүргiндердiң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қауiпсiздiк министрлiгi – КСР Одағы ішкі істер Министрлігі жанындағы ерекше кеңестің, КСР Одағы прокуратура комиссиясының және КСР Одағы ішкi iстер халық комиссариатының Тергеу Iстерi жөнiндегi комиссиясының және басқа да органдарда болған адамдарға – 25 000 (жиырма бес мың) теңге мөлшерінде;</w:t>
      </w:r>
    </w:p>
    <w:bookmarkEnd w:id="64"/>
    <w:bookmarkStart w:name="z73" w:id="65"/>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 25 000 (жиырма бес мың) теңге мөлшерінде;</w:t>
      </w:r>
    </w:p>
    <w:bookmarkEnd w:id="65"/>
    <w:bookmarkStart w:name="z74" w:id="66"/>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- 25 000 (жиырма бес мың) теңге мөлшерінде.</w:t>
      </w:r>
    </w:p>
    <w:bookmarkEnd w:id="66"/>
    <w:bookmarkStart w:name="z75" w:id="67"/>
    <w:p>
      <w:pPr>
        <w:spacing w:after="0"/>
        <w:ind w:left="0"/>
        <w:jc w:val="both"/>
      </w:pPr>
      <w:r>
        <w:rPr>
          <w:rFonts w:ascii="Times New Roman"/>
          <w:b w:val="false"/>
          <w:i w:val="false"/>
          <w:color w:val="000000"/>
          <w:sz w:val="28"/>
        </w:rPr>
        <w:t>
      5) Қазақстан Республикасының Мүгедектігі бар адамдар күні - қазан айының екінші жексенбісі:</w:t>
      </w:r>
    </w:p>
    <w:bookmarkEnd w:id="67"/>
    <w:bookmarkStart w:name="z76" w:id="68"/>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және бірінші, екінші топтағы мүгедектігі бар адамдарға - 5 (бес) айлық есептік көрсеткіш мөлшерінде.</w:t>
      </w:r>
    </w:p>
    <w:bookmarkEnd w:id="68"/>
    <w:bookmarkStart w:name="z77" w:id="69"/>
    <w:p>
      <w:pPr>
        <w:spacing w:after="0"/>
        <w:ind w:left="0"/>
        <w:jc w:val="both"/>
      </w:pPr>
      <w:r>
        <w:rPr>
          <w:rFonts w:ascii="Times New Roman"/>
          <w:b w:val="false"/>
          <w:i w:val="false"/>
          <w:color w:val="000000"/>
          <w:sz w:val="28"/>
        </w:rPr>
        <w:t>
      6) Тәуелсіздік күні – 16 желтоқсан:</w:t>
      </w:r>
    </w:p>
    <w:bookmarkEnd w:id="69"/>
    <w:bookmarkStart w:name="z78" w:id="7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адамдарға – 200 000 (екі жүз мың) теңге мөлшерінде.</w:t>
      </w:r>
    </w:p>
    <w:bookmarkEnd w:id="70"/>
    <w:bookmarkStart w:name="z79" w:id="71"/>
    <w:p>
      <w:pPr>
        <w:spacing w:after="0"/>
        <w:ind w:left="0"/>
        <w:jc w:val="both"/>
      </w:pPr>
      <w:r>
        <w:rPr>
          <w:rFonts w:ascii="Times New Roman"/>
          <w:b w:val="false"/>
          <w:i w:val="false"/>
          <w:color w:val="000000"/>
          <w:sz w:val="28"/>
        </w:rPr>
        <w:t>
      7. Мұқтаж азаматтардың жекелеген санаттарына әлеуметтік көмек бір рет және (немесе) мерзімді (ай сайын) көрсетіледі:</w:t>
      </w:r>
    </w:p>
    <w:bookmarkEnd w:id="71"/>
    <w:bookmarkStart w:name="z80" w:id="72"/>
    <w:p>
      <w:pPr>
        <w:spacing w:after="0"/>
        <w:ind w:left="0"/>
        <w:jc w:val="both"/>
      </w:pPr>
      <w:r>
        <w:rPr>
          <w:rFonts w:ascii="Times New Roman"/>
          <w:b w:val="false"/>
          <w:i w:val="false"/>
          <w:color w:val="000000"/>
          <w:sz w:val="28"/>
        </w:rPr>
        <w:t>
      1) Азаматтарды мұқтаждар санатына жатқызу үшін мыналар негіз болады:</w:t>
      </w:r>
    </w:p>
    <w:bookmarkEnd w:id="72"/>
    <w:bookmarkStart w:name="z81" w:id="73"/>
    <w:p>
      <w:pPr>
        <w:spacing w:after="0"/>
        <w:ind w:left="0"/>
        <w:jc w:val="both"/>
      </w:pPr>
      <w:r>
        <w:rPr>
          <w:rFonts w:ascii="Times New Roman"/>
          <w:b w:val="false"/>
          <w:i w:val="false"/>
          <w:color w:val="000000"/>
          <w:sz w:val="28"/>
        </w:rPr>
        <w:t>
      дүлей апат салдарынан азаматқа (отбасына) не оның мүлкіне зиян келуі;</w:t>
      </w:r>
    </w:p>
    <w:bookmarkEnd w:id="73"/>
    <w:bookmarkStart w:name="z82" w:id="74"/>
    <w:p>
      <w:pPr>
        <w:spacing w:after="0"/>
        <w:ind w:left="0"/>
        <w:jc w:val="both"/>
      </w:pPr>
      <w:r>
        <w:rPr>
          <w:rFonts w:ascii="Times New Roman"/>
          <w:b w:val="false"/>
          <w:i w:val="false"/>
          <w:color w:val="000000"/>
          <w:sz w:val="28"/>
        </w:rPr>
        <w:t>
      өрт салдарынан азаматқа (отбасына) не оның мүлкіне зиян келуі;</w:t>
      </w:r>
    </w:p>
    <w:bookmarkEnd w:id="74"/>
    <w:bookmarkStart w:name="z83" w:id="75"/>
    <w:p>
      <w:pPr>
        <w:spacing w:after="0"/>
        <w:ind w:left="0"/>
        <w:jc w:val="both"/>
      </w:pPr>
      <w:r>
        <w:rPr>
          <w:rFonts w:ascii="Times New Roman"/>
          <w:b w:val="false"/>
          <w:i w:val="false"/>
          <w:color w:val="000000"/>
          <w:sz w:val="28"/>
        </w:rPr>
        <w:t>
      әлеуметтік маңызы бар аурудың болуы;</w:t>
      </w:r>
    </w:p>
    <w:bookmarkEnd w:id="75"/>
    <w:bookmarkStart w:name="z84" w:id="76"/>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76"/>
    <w:bookmarkStart w:name="z85" w:id="77"/>
    <w:p>
      <w:pPr>
        <w:spacing w:after="0"/>
        <w:ind w:left="0"/>
        <w:jc w:val="both"/>
      </w:pPr>
      <w:r>
        <w:rPr>
          <w:rFonts w:ascii="Times New Roman"/>
          <w:b w:val="false"/>
          <w:i w:val="false"/>
          <w:color w:val="000000"/>
          <w:sz w:val="28"/>
        </w:rPr>
        <w:t>
      жетімдік, ата-ана қамқорлығының болмауы;</w:t>
      </w:r>
    </w:p>
    <w:bookmarkEnd w:id="77"/>
    <w:bookmarkStart w:name="z86" w:id="78"/>
    <w:p>
      <w:pPr>
        <w:spacing w:after="0"/>
        <w:ind w:left="0"/>
        <w:jc w:val="both"/>
      </w:pPr>
      <w:r>
        <w:rPr>
          <w:rFonts w:ascii="Times New Roman"/>
          <w:b w:val="false"/>
          <w:i w:val="false"/>
          <w:color w:val="000000"/>
          <w:sz w:val="28"/>
        </w:rPr>
        <w:t>
      жасының егде тартуына байланысты өзіне-өзі күтім жасай алмауы;</w:t>
      </w:r>
    </w:p>
    <w:bookmarkEnd w:id="78"/>
    <w:bookmarkStart w:name="z87" w:id="79"/>
    <w:p>
      <w:pPr>
        <w:spacing w:after="0"/>
        <w:ind w:left="0"/>
        <w:jc w:val="both"/>
      </w:pPr>
      <w:r>
        <w:rPr>
          <w:rFonts w:ascii="Times New Roman"/>
          <w:b w:val="false"/>
          <w:i w:val="false"/>
          <w:color w:val="000000"/>
          <w:sz w:val="28"/>
        </w:rPr>
        <w:t>
      бас бостандығынан айыру орындарынан босатылуы, пробация қызметінің есебінде болуы.</w:t>
      </w:r>
    </w:p>
    <w:bookmarkEnd w:id="79"/>
    <w:bookmarkStart w:name="z88" w:id="80"/>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пайда болу орны бойынша өмірлік қиын жағдайда қалған сәтінен бастап үш ай ішінде жан басына шаққандағы орташа табысты есепке алмай бір рет беріледі;</w:t>
      </w:r>
    </w:p>
    <w:bookmarkEnd w:id="80"/>
    <w:bookmarkStart w:name="z89" w:id="81"/>
    <w:p>
      <w:pPr>
        <w:spacing w:after="0"/>
        <w:ind w:left="0"/>
        <w:jc w:val="both"/>
      </w:pPr>
      <w:r>
        <w:rPr>
          <w:rFonts w:ascii="Times New Roman"/>
          <w:b w:val="false"/>
          <w:i w:val="false"/>
          <w:color w:val="000000"/>
          <w:sz w:val="28"/>
        </w:rPr>
        <w:t>
      3) туберкулезбен ауыратын, амбулаторлық емделу кезеңіндегі адамдарға, жан басына шаққандағы орташа табысы есепке алынбай, ай сайын 7 айлық есептік көрсеткіш мөлшерінде ұсынылады;</w:t>
      </w:r>
    </w:p>
    <w:bookmarkEnd w:id="81"/>
    <w:bookmarkStart w:name="z90" w:id="82"/>
    <w:p>
      <w:pPr>
        <w:spacing w:after="0"/>
        <w:ind w:left="0"/>
        <w:jc w:val="both"/>
      </w:pPr>
      <w:r>
        <w:rPr>
          <w:rFonts w:ascii="Times New Roman"/>
          <w:b w:val="false"/>
          <w:i w:val="false"/>
          <w:color w:val="000000"/>
          <w:sz w:val="28"/>
        </w:rPr>
        <w:t>
      4) адамның иммун тапшылығы вирусынан туындаған және қатерлі ісіктермен диспансерлік есепте тұрған он сегіз жасқа дейінгі балалар (балалардың ата-аналарына немесе өзге де заңды өкілдерінің өтініші негізінде)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деңгейінен екі еселенген мөлшерінде ай сайын тағайындалады;</w:t>
      </w:r>
    </w:p>
    <w:bookmarkEnd w:id="82"/>
    <w:bookmarkStart w:name="z91" w:id="83"/>
    <w:p>
      <w:pPr>
        <w:spacing w:after="0"/>
        <w:ind w:left="0"/>
        <w:jc w:val="both"/>
      </w:pPr>
      <w:r>
        <w:rPr>
          <w:rFonts w:ascii="Times New Roman"/>
          <w:b w:val="false"/>
          <w:i w:val="false"/>
          <w:color w:val="000000"/>
          <w:sz w:val="28"/>
        </w:rPr>
        <w:t>
      5) әлеуметтік маңызы бар аурудың болуы әлеуметтік көмек алушылардың тізімдерін денсаулық сақтау ұйымдары ЖСН, ТАӘ, шотын көрсете отырып, Қазақстан Республикасы Денсаулық сақтау министрінің бұйрығы әлеуметтік мәні бар аурулардың тізбесінде белгіленген Аурулардың халықаралық жіктелім кодтарына сәйкес электрондық түрде ұсынады. Тізімді ұсыну мерзімі әр айдың 20-сы күніне дейін;</w:t>
      </w:r>
    </w:p>
    <w:bookmarkEnd w:id="83"/>
    <w:bookmarkStart w:name="z92" w:id="84"/>
    <w:p>
      <w:pPr>
        <w:spacing w:after="0"/>
        <w:ind w:left="0"/>
        <w:jc w:val="both"/>
      </w:pPr>
      <w:r>
        <w:rPr>
          <w:rFonts w:ascii="Times New Roman"/>
          <w:b w:val="false"/>
          <w:i w:val="false"/>
          <w:color w:val="000000"/>
          <w:sz w:val="28"/>
        </w:rPr>
        <w:t>
      6) өтініш жасаған тоқсанның алдындағы тоқсандағы жан басына шаққандағы орташа табысы ең төменгі күнкөріс деңгейінің екі еселік шамасынан аспайтын адамдарға (отбасыларға) бір рет көрсетіледі;</w:t>
      </w:r>
    </w:p>
    <w:bookmarkEnd w:id="84"/>
    <w:bookmarkStart w:name="z93" w:id="85"/>
    <w:p>
      <w:pPr>
        <w:spacing w:after="0"/>
        <w:ind w:left="0"/>
        <w:jc w:val="both"/>
      </w:pPr>
      <w:r>
        <w:rPr>
          <w:rFonts w:ascii="Times New Roman"/>
          <w:b w:val="false"/>
          <w:i w:val="false"/>
          <w:color w:val="000000"/>
          <w:sz w:val="28"/>
        </w:rPr>
        <w:t>
      7) жетімдік, ата-ана қамқорлығының болмауына байланысты әлеуметтік көмек көрсету үшін мемлекеттік органдардың ақпараттық жүйелеріне сұрау салу арқылы мәлімет алу, жан басына шаққандағы орташа табысты есепке алмай бір рет беріледі;</w:t>
      </w:r>
    </w:p>
    <w:bookmarkEnd w:id="85"/>
    <w:bookmarkStart w:name="z94" w:id="86"/>
    <w:p>
      <w:pPr>
        <w:spacing w:after="0"/>
        <w:ind w:left="0"/>
        <w:jc w:val="both"/>
      </w:pPr>
      <w:r>
        <w:rPr>
          <w:rFonts w:ascii="Times New Roman"/>
          <w:b w:val="false"/>
          <w:i w:val="false"/>
          <w:color w:val="000000"/>
          <w:sz w:val="28"/>
        </w:rPr>
        <w:t>
      8) бас бостандығынан айыру орындарынан босатылуы, пробация қызметінің есебінде болуы жан басына шаққандағы орташа табысты есепке алмай бір рет беріледі;</w:t>
      </w:r>
    </w:p>
    <w:bookmarkEnd w:id="86"/>
    <w:bookmarkStart w:name="z95" w:id="87"/>
    <w:p>
      <w:pPr>
        <w:spacing w:after="0"/>
        <w:ind w:left="0"/>
        <w:jc w:val="both"/>
      </w:pPr>
      <w:r>
        <w:rPr>
          <w:rFonts w:ascii="Times New Roman"/>
          <w:b w:val="false"/>
          <w:i w:val="false"/>
          <w:color w:val="000000"/>
          <w:sz w:val="28"/>
        </w:rPr>
        <w:t>
      9) мүгедектігі бар баланы санаторийлік-курорттық емдеуге алып жүретін заңды өкілдердің бірінің (бұдан әрі – алып жүруші) халықты әлеуметтік қорғау саласындағы уәкілетті орган айқындайтын санаторийлік-курорттық емдеу құнын өтеу ретінде ұсынылатын кепілдік берілген соманың жетпіс пайызы мөлшерінде санаторийлік-курорттық ұйымда болу құнын өтеу;</w:t>
      </w:r>
    </w:p>
    <w:bookmarkEnd w:id="87"/>
    <w:bookmarkStart w:name="z96" w:id="88"/>
    <w:p>
      <w:pPr>
        <w:spacing w:after="0"/>
        <w:ind w:left="0"/>
        <w:jc w:val="both"/>
      </w:pPr>
      <w:r>
        <w:rPr>
          <w:rFonts w:ascii="Times New Roman"/>
          <w:b w:val="false"/>
          <w:i w:val="false"/>
          <w:color w:val="000000"/>
          <w:sz w:val="28"/>
        </w:rPr>
        <w:t>
      10) жасы бойынша зейнеткерлерге жан басына шаққандағы орташа табысты есепке алмағанда жыл сайын санаторий-курорттық жолдама беру арқылы санаторий-курорттық емдеу ұсынылады;</w:t>
      </w:r>
    </w:p>
    <w:bookmarkEnd w:id="88"/>
    <w:bookmarkStart w:name="z97" w:id="89"/>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9"/>
    <w:bookmarkStart w:name="z98" w:id="90"/>
    <w:p>
      <w:pPr>
        <w:spacing w:after="0"/>
        <w:ind w:left="0"/>
        <w:jc w:val="both"/>
      </w:pPr>
      <w:r>
        <w:rPr>
          <w:rFonts w:ascii="Times New Roman"/>
          <w:b w:val="false"/>
          <w:i w:val="false"/>
          <w:color w:val="000000"/>
          <w:sz w:val="28"/>
        </w:rPr>
        <w:t xml:space="preserve">
      Әлеуметтік көмектің шекті мөлшері 100 (жүз) айлық есептік көрсеткішті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xml:space="preserve"> мәртебесі белгіленген Ұлы Отан соғысының ардагерлеріне әлеуметтік көмектің шекті мөлшері 1 500 000 (бір миллион бес жүз мың) теңгені құрайды.</w:t>
      </w:r>
    </w:p>
    <w:bookmarkEnd w:id="90"/>
    <w:bookmarkStart w:name="z99" w:id="91"/>
    <w:p>
      <w:pPr>
        <w:spacing w:after="0"/>
        <w:ind w:left="0"/>
        <w:jc w:val="both"/>
      </w:pPr>
      <w:r>
        <w:rPr>
          <w:rFonts w:ascii="Times New Roman"/>
          <w:b w:val="false"/>
          <w:i w:val="false"/>
          <w:color w:val="000000"/>
          <w:sz w:val="28"/>
        </w:rPr>
        <w:t xml:space="preserve">
      Жергілікті атқарушы орган шешімі бойынша мұқтаж азаматтардың жекелеген санаттарына әлеуметтік көмек көрсету үшін отбасының жан басына шаққандағы орташа табысы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 181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 (Қазақстан Республикасының Әділет министрлігінде 2023 жылғы 29 мамырдағы № 32609 болып тіркелді).</w:t>
      </w:r>
    </w:p>
    <w:bookmarkEnd w:id="91"/>
    <w:bookmarkStart w:name="z100" w:id="92"/>
    <w:p>
      <w:pPr>
        <w:spacing w:after="0"/>
        <w:ind w:left="0"/>
        <w:jc w:val="both"/>
      </w:pPr>
      <w:r>
        <w:rPr>
          <w:rFonts w:ascii="Times New Roman"/>
          <w:b w:val="false"/>
          <w:i w:val="false"/>
          <w:color w:val="000000"/>
          <w:sz w:val="28"/>
        </w:rPr>
        <w:t xml:space="preserve">
      Отбасының құрамы Мемлекеттік атаулы әлеуметтік көмек алуға үміткер адамның (отбасының) жиынтық кірісін есептеу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айқындалады.</w:t>
      </w:r>
    </w:p>
    <w:bookmarkEnd w:id="92"/>
    <w:bookmarkStart w:name="z101" w:id="93"/>
    <w:p>
      <w:pPr>
        <w:spacing w:after="0"/>
        <w:ind w:left="0"/>
        <w:jc w:val="both"/>
      </w:pPr>
      <w:r>
        <w:rPr>
          <w:rFonts w:ascii="Times New Roman"/>
          <w:b w:val="false"/>
          <w:i w:val="false"/>
          <w:color w:val="000000"/>
          <w:sz w:val="28"/>
        </w:rPr>
        <w:t>
      Отбасының жан басына шаққандағы орташа кірісін есептеу кезеңіндегі отбасының жиынтық кірісі көрсетілген кезеңдегі (өткен тоқсан) айлардың санына (үш ай) және отбасы мүшелерінің санына бөлу жолымен есептеледі.</w:t>
      </w:r>
    </w:p>
    <w:bookmarkEnd w:id="93"/>
    <w:bookmarkStart w:name="z102" w:id="94"/>
    <w:p>
      <w:pPr>
        <w:spacing w:after="0"/>
        <w:ind w:left="0"/>
        <w:jc w:val="both"/>
      </w:pPr>
      <w:r>
        <w:rPr>
          <w:rFonts w:ascii="Times New Roman"/>
          <w:b w:val="false"/>
          <w:i w:val="false"/>
          <w:color w:val="000000"/>
          <w:sz w:val="28"/>
        </w:rPr>
        <w:t>
      Отбасы құрамы мен кірісі туралы мәліметтерді АИС "Е-Собес" ден АИС "Социальная помощь" бастамасы арқылы жасалады.</w:t>
      </w:r>
    </w:p>
    <w:bookmarkEnd w:id="94"/>
    <w:bookmarkStart w:name="z103" w:id="95"/>
    <w:p>
      <w:pPr>
        <w:spacing w:after="0"/>
        <w:ind w:left="0"/>
        <w:jc w:val="left"/>
      </w:pPr>
      <w:r>
        <w:rPr>
          <w:rFonts w:ascii="Times New Roman"/>
          <w:b/>
          <w:i w:val="false"/>
          <w:color w:val="000000"/>
        </w:rPr>
        <w:t xml:space="preserve"> 3-тарау. Әлеуметтік көмек көрсету тәртібі</w:t>
      </w:r>
    </w:p>
    <w:bookmarkEnd w:id="95"/>
    <w:bookmarkStart w:name="z104" w:id="96"/>
    <w:p>
      <w:pPr>
        <w:spacing w:after="0"/>
        <w:ind w:left="0"/>
        <w:jc w:val="both"/>
      </w:pPr>
      <w:r>
        <w:rPr>
          <w:rFonts w:ascii="Times New Roman"/>
          <w:b w:val="false"/>
          <w:i w:val="false"/>
          <w:color w:val="000000"/>
          <w:sz w:val="28"/>
        </w:rPr>
        <w:t>
      9. Атаулы күндер мен мереке күндеріне әлеуметтік көмек алушылардан өтініштер талап етілмей бір негіз бойынша көрсетіледі.</w:t>
      </w:r>
    </w:p>
    <w:bookmarkEnd w:id="96"/>
    <w:bookmarkStart w:name="z105" w:id="97"/>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97"/>
    <w:bookmarkStart w:name="z106" w:id="98"/>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8"/>
    <w:bookmarkStart w:name="z107" w:id="99"/>
    <w:p>
      <w:pPr>
        <w:spacing w:after="0"/>
        <w:ind w:left="0"/>
        <w:jc w:val="both"/>
      </w:pPr>
      <w:r>
        <w:rPr>
          <w:rFonts w:ascii="Times New Roman"/>
          <w:b w:val="false"/>
          <w:i w:val="false"/>
          <w:color w:val="000000"/>
          <w:sz w:val="28"/>
        </w:rPr>
        <w:t xml:space="preserve">
      10.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аудандық маңызы бар қала, кенттік округ, ауылдық округ әкіміне немесе мемлекеттік корпорацияға Үлгілік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өтінішпен немесе Үлгілік қағидаларының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99"/>
    <w:bookmarkStart w:name="z108" w:id="100"/>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 сұрау салу қалыптастырады.</w:t>
      </w:r>
    </w:p>
    <w:bookmarkEnd w:id="100"/>
    <w:bookmarkStart w:name="z109" w:id="101"/>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01"/>
    <w:bookmarkStart w:name="z110" w:id="102"/>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02"/>
    <w:bookmarkStart w:name="z111" w:id="103"/>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03"/>
    <w:bookmarkStart w:name="z112" w:id="104"/>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04"/>
    <w:bookmarkStart w:name="z113" w:id="105"/>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05"/>
    <w:bookmarkStart w:name="z114" w:id="106"/>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06"/>
    <w:bookmarkStart w:name="z115" w:id="107"/>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07"/>
    <w:bookmarkStart w:name="z116" w:id="108"/>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08"/>
    <w:bookmarkStart w:name="z117" w:id="109"/>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09"/>
    <w:bookmarkStart w:name="z118" w:id="110"/>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10"/>
    <w:bookmarkStart w:name="z119" w:id="111"/>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11"/>
    <w:bookmarkStart w:name="z120" w:id="112"/>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қағидаларының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12"/>
    <w:bookmarkStart w:name="z121" w:id="113"/>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3"/>
    <w:bookmarkStart w:name="z122" w:id="114"/>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14"/>
    <w:bookmarkStart w:name="z123" w:id="115"/>
    <w:p>
      <w:pPr>
        <w:spacing w:after="0"/>
        <w:ind w:left="0"/>
        <w:jc w:val="both"/>
      </w:pPr>
      <w:r>
        <w:rPr>
          <w:rFonts w:ascii="Times New Roman"/>
          <w:b w:val="false"/>
          <w:i w:val="false"/>
          <w:color w:val="000000"/>
          <w:sz w:val="28"/>
        </w:rPr>
        <w:t>
      11.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15"/>
    <w:bookmarkStart w:name="z124" w:id="116"/>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7-тармақтың</w:t>
      </w:r>
      <w:r>
        <w:rPr>
          <w:rFonts w:ascii="Times New Roman"/>
          <w:b w:val="false"/>
          <w:i w:val="false"/>
          <w:color w:val="000000"/>
          <w:sz w:val="28"/>
        </w:rPr>
        <w:t xml:space="preserve"> 1) тармақшасының бірінші, екінші және төртінші абзацтарында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аудандық маңызы бар қала, кенттік округ,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16"/>
    <w:bookmarkStart w:name="z125" w:id="117"/>
    <w:p>
      <w:pPr>
        <w:spacing w:after="0"/>
        <w:ind w:left="0"/>
        <w:jc w:val="both"/>
      </w:pPr>
      <w:r>
        <w:rPr>
          <w:rFonts w:ascii="Times New Roman"/>
          <w:b w:val="false"/>
          <w:i w:val="false"/>
          <w:color w:val="000000"/>
          <w:sz w:val="28"/>
        </w:rPr>
        <w:t xml:space="preserve">
      12. Учаскелік комиссия құжаттарды алған күннен бастап 2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аудандық маңызы бар қала, кенттік округ, ауылдық округ әкіміне жібереді.</w:t>
      </w:r>
    </w:p>
    <w:bookmarkEnd w:id="117"/>
    <w:bookmarkStart w:name="z126" w:id="118"/>
    <w:p>
      <w:pPr>
        <w:spacing w:after="0"/>
        <w:ind w:left="0"/>
        <w:jc w:val="both"/>
      </w:pPr>
      <w:r>
        <w:rPr>
          <w:rFonts w:ascii="Times New Roman"/>
          <w:b w:val="false"/>
          <w:i w:val="false"/>
          <w:color w:val="000000"/>
          <w:sz w:val="28"/>
        </w:rPr>
        <w:t>
      Аудандық маңызы бар қала, кенттік округ,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18"/>
    <w:bookmarkStart w:name="z127" w:id="119"/>
    <w:p>
      <w:pPr>
        <w:spacing w:after="0"/>
        <w:ind w:left="0"/>
        <w:jc w:val="both"/>
      </w:pPr>
      <w:r>
        <w:rPr>
          <w:rFonts w:ascii="Times New Roman"/>
          <w:b w:val="false"/>
          <w:i w:val="false"/>
          <w:color w:val="000000"/>
          <w:sz w:val="28"/>
        </w:rPr>
        <w:t>
      13.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19"/>
    <w:bookmarkStart w:name="z128" w:id="120"/>
    <w:p>
      <w:pPr>
        <w:spacing w:after="0"/>
        <w:ind w:left="0"/>
        <w:jc w:val="both"/>
      </w:pPr>
      <w:r>
        <w:rPr>
          <w:rFonts w:ascii="Times New Roman"/>
          <w:b w:val="false"/>
          <w:i w:val="false"/>
          <w:color w:val="000000"/>
          <w:sz w:val="28"/>
        </w:rPr>
        <w:t>
      14.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20"/>
    <w:bookmarkStart w:name="z129" w:id="121"/>
    <w:p>
      <w:pPr>
        <w:spacing w:after="0"/>
        <w:ind w:left="0"/>
        <w:jc w:val="both"/>
      </w:pPr>
      <w:r>
        <w:rPr>
          <w:rFonts w:ascii="Times New Roman"/>
          <w:b w:val="false"/>
          <w:i w:val="false"/>
          <w:color w:val="000000"/>
          <w:sz w:val="28"/>
        </w:rPr>
        <w:t>
      15. Әлеуметтік көмек көрсету жөніндегі уәкілетті орган учаскелік комиссиядан немесе аудандық маңызы бар қала, кенттік округ,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21"/>
    <w:bookmarkStart w:name="z130" w:id="122"/>
    <w:p>
      <w:pPr>
        <w:spacing w:after="0"/>
        <w:ind w:left="0"/>
        <w:jc w:val="both"/>
      </w:pPr>
      <w:r>
        <w:rPr>
          <w:rFonts w:ascii="Times New Roman"/>
          <w:b w:val="false"/>
          <w:i w:val="false"/>
          <w:color w:val="000000"/>
          <w:sz w:val="28"/>
        </w:rPr>
        <w:t>
      16.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22"/>
    <w:bookmarkStart w:name="z131" w:id="123"/>
    <w:p>
      <w:pPr>
        <w:spacing w:after="0"/>
        <w:ind w:left="0"/>
        <w:jc w:val="both"/>
      </w:pPr>
      <w:r>
        <w:rPr>
          <w:rFonts w:ascii="Times New Roman"/>
          <w:b w:val="false"/>
          <w:i w:val="false"/>
          <w:color w:val="000000"/>
          <w:sz w:val="28"/>
        </w:rPr>
        <w:t>
      17.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23"/>
    <w:bookmarkStart w:name="z132" w:id="1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аудандық маңызы бар қала, кенттік округ,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24"/>
    <w:bookmarkStart w:name="z133" w:id="125"/>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3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25"/>
    <w:bookmarkStart w:name="z134" w:id="126"/>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26"/>
    <w:bookmarkStart w:name="z135" w:id="127"/>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27"/>
    <w:bookmarkStart w:name="z136" w:id="128"/>
    <w:p>
      <w:pPr>
        <w:spacing w:after="0"/>
        <w:ind w:left="0"/>
        <w:jc w:val="both"/>
      </w:pPr>
      <w:r>
        <w:rPr>
          <w:rFonts w:ascii="Times New Roman"/>
          <w:b w:val="false"/>
          <w:i w:val="false"/>
          <w:color w:val="000000"/>
          <w:sz w:val="28"/>
        </w:rPr>
        <w:t>
      ақпараттық жүйелерді пайдалану;</w:t>
      </w:r>
    </w:p>
    <w:bookmarkEnd w:id="128"/>
    <w:bookmarkStart w:name="z137" w:id="129"/>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29"/>
    <w:bookmarkStart w:name="z138" w:id="130"/>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30"/>
    <w:bookmarkStart w:name="z139" w:id="131"/>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31"/>
    <w:bookmarkStart w:name="z140" w:id="132"/>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32"/>
    <w:bookmarkStart w:name="z141" w:id="133"/>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33"/>
    <w:bookmarkStart w:name="z142" w:id="134"/>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bookmarkEnd w:id="134"/>
    <w:bookmarkStart w:name="z143" w:id="135"/>
    <w:p>
      <w:pPr>
        <w:spacing w:after="0"/>
        <w:ind w:left="0"/>
        <w:jc w:val="both"/>
      </w:pPr>
      <w:r>
        <w:rPr>
          <w:rFonts w:ascii="Times New Roman"/>
          <w:b w:val="false"/>
          <w:i w:val="false"/>
          <w:color w:val="000000"/>
          <w:sz w:val="28"/>
        </w:rPr>
        <w:t xml:space="preserve">
      18. Әлеуметтік көмек көрсету жөніндегі уәкілетті орган өтініш берушіге Үлгілік қағидаларының </w:t>
      </w:r>
      <w:r>
        <w:rPr>
          <w:rFonts w:ascii="Times New Roman"/>
          <w:b w:val="false"/>
          <w:i w:val="false"/>
          <w:color w:val="000000"/>
          <w:sz w:val="28"/>
        </w:rPr>
        <w:t>5-қосымшасына</w:t>
      </w:r>
      <w:r>
        <w:rPr>
          <w:rFonts w:ascii="Times New Roman"/>
          <w:b w:val="false"/>
          <w:i w:val="false"/>
          <w:color w:val="000000"/>
          <w:sz w:val="28"/>
        </w:rPr>
        <w:t xml:space="preserve"> (бас тартқан жағдайда - Үлгілік қағидаларының </w:t>
      </w:r>
      <w:r>
        <w:rPr>
          <w:rFonts w:ascii="Times New Roman"/>
          <w:b w:val="false"/>
          <w:i w:val="false"/>
          <w:color w:val="000000"/>
          <w:sz w:val="28"/>
        </w:rPr>
        <w:t>6-қосымшасына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35"/>
    <w:bookmarkStart w:name="z144" w:id="136"/>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36"/>
    <w:bookmarkStart w:name="z145" w:id="137"/>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37"/>
    <w:bookmarkStart w:name="z146" w:id="138"/>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38"/>
    <w:bookmarkStart w:name="z147" w:id="139"/>
    <w:p>
      <w:pPr>
        <w:spacing w:after="0"/>
        <w:ind w:left="0"/>
        <w:jc w:val="both"/>
      </w:pPr>
      <w:r>
        <w:rPr>
          <w:rFonts w:ascii="Times New Roman"/>
          <w:b w:val="false"/>
          <w:i w:val="false"/>
          <w:color w:val="000000"/>
          <w:sz w:val="28"/>
        </w:rPr>
        <w:t>
      19. Мынадай:</w:t>
      </w:r>
    </w:p>
    <w:bookmarkEnd w:id="139"/>
    <w:bookmarkStart w:name="z148" w:id="14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40"/>
    <w:bookmarkStart w:name="z149" w:id="141"/>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41"/>
    <w:bookmarkStart w:name="z150" w:id="142"/>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42"/>
    <w:bookmarkStart w:name="z151" w:id="143"/>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43"/>
    <w:bookmarkStart w:name="z152" w:id="144"/>
    <w:p>
      <w:pPr>
        <w:spacing w:after="0"/>
        <w:ind w:left="0"/>
        <w:jc w:val="both"/>
      </w:pPr>
      <w:r>
        <w:rPr>
          <w:rFonts w:ascii="Times New Roman"/>
          <w:b w:val="false"/>
          <w:i w:val="false"/>
          <w:color w:val="000000"/>
          <w:sz w:val="28"/>
        </w:rPr>
        <w:t>
      20. Әлеуметтік көмек көрсетуге жұмсалатын шығыстарды қаржыландыру ауданның бюджетінде көзделген, ағымдағы қаржы жылына арналған қаражат шегінде жүзеге асырылады.</w:t>
      </w:r>
    </w:p>
    <w:bookmarkEnd w:id="144"/>
    <w:bookmarkStart w:name="z153" w:id="145"/>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45"/>
    <w:bookmarkStart w:name="z154" w:id="146"/>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6"/>
    <w:bookmarkStart w:name="z155" w:id="147"/>
    <w:p>
      <w:pPr>
        <w:spacing w:after="0"/>
        <w:ind w:left="0"/>
        <w:jc w:val="both"/>
      </w:pPr>
      <w:r>
        <w:rPr>
          <w:rFonts w:ascii="Times New Roman"/>
          <w:b w:val="false"/>
          <w:i w:val="false"/>
          <w:color w:val="000000"/>
          <w:sz w:val="28"/>
        </w:rPr>
        <w:t>
      21. Әлеуметтік көмек келесі жағдайларда тоқтатылады:</w:t>
      </w:r>
    </w:p>
    <w:bookmarkEnd w:id="147"/>
    <w:bookmarkStart w:name="z156" w:id="148"/>
    <w:p>
      <w:pPr>
        <w:spacing w:after="0"/>
        <w:ind w:left="0"/>
        <w:jc w:val="both"/>
      </w:pPr>
      <w:r>
        <w:rPr>
          <w:rFonts w:ascii="Times New Roman"/>
          <w:b w:val="false"/>
          <w:i w:val="false"/>
          <w:color w:val="000000"/>
          <w:sz w:val="28"/>
        </w:rPr>
        <w:t>
      1) алушы қайтыс болғанда;</w:t>
      </w:r>
    </w:p>
    <w:bookmarkEnd w:id="148"/>
    <w:bookmarkStart w:name="z157" w:id="149"/>
    <w:p>
      <w:pPr>
        <w:spacing w:after="0"/>
        <w:ind w:left="0"/>
        <w:jc w:val="both"/>
      </w:pPr>
      <w:r>
        <w:rPr>
          <w:rFonts w:ascii="Times New Roman"/>
          <w:b w:val="false"/>
          <w:i w:val="false"/>
          <w:color w:val="000000"/>
          <w:sz w:val="28"/>
        </w:rPr>
        <w:t>
      2) алушы Аягөз ауданынан тыс тұрақты тұруға кеткенде;</w:t>
      </w:r>
    </w:p>
    <w:bookmarkEnd w:id="149"/>
    <w:bookmarkStart w:name="z158" w:id="150"/>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жіберілгенде;</w:t>
      </w:r>
    </w:p>
    <w:bookmarkEnd w:id="150"/>
    <w:bookmarkStart w:name="z159" w:id="151"/>
    <w:p>
      <w:pPr>
        <w:spacing w:after="0"/>
        <w:ind w:left="0"/>
        <w:jc w:val="both"/>
      </w:pPr>
      <w:r>
        <w:rPr>
          <w:rFonts w:ascii="Times New Roman"/>
          <w:b w:val="false"/>
          <w:i w:val="false"/>
          <w:color w:val="000000"/>
          <w:sz w:val="28"/>
        </w:rPr>
        <w:t>
      4) өтініш беруші ұсынған мәліметтердің дәйексіздігі анықталғанда;</w:t>
      </w:r>
    </w:p>
    <w:bookmarkEnd w:id="151"/>
    <w:bookmarkStart w:name="z160" w:id="152"/>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52"/>
    <w:bookmarkStart w:name="z161" w:id="153"/>
    <w:p>
      <w:pPr>
        <w:spacing w:after="0"/>
        <w:ind w:left="0"/>
        <w:jc w:val="both"/>
      </w:pPr>
      <w:r>
        <w:rPr>
          <w:rFonts w:ascii="Times New Roman"/>
          <w:b w:val="false"/>
          <w:i w:val="false"/>
          <w:color w:val="000000"/>
          <w:sz w:val="28"/>
        </w:rPr>
        <w:t xml:space="preserve">
      Осы тармақтың 3) тармақшасы қағидалардың </w:t>
      </w:r>
      <w:r>
        <w:rPr>
          <w:rFonts w:ascii="Times New Roman"/>
          <w:b w:val="false"/>
          <w:i w:val="false"/>
          <w:color w:val="000000"/>
          <w:sz w:val="28"/>
        </w:rPr>
        <w:t>7-тармақтың</w:t>
      </w:r>
      <w:r>
        <w:rPr>
          <w:rFonts w:ascii="Times New Roman"/>
          <w:b w:val="false"/>
          <w:i w:val="false"/>
          <w:color w:val="000000"/>
          <w:sz w:val="28"/>
        </w:rPr>
        <w:t xml:space="preserve"> 1) тармақшасының бірінші, екінші абзацтарында көрсетілген негіздер бойынша тағайындалған әлеуметтік көмекті төлеуге қолданылмайды.</w:t>
      </w:r>
    </w:p>
    <w:bookmarkEnd w:id="153"/>
    <w:bookmarkStart w:name="z162" w:id="154"/>
    <w:p>
      <w:pPr>
        <w:spacing w:after="0"/>
        <w:ind w:left="0"/>
        <w:jc w:val="both"/>
      </w:pPr>
      <w:r>
        <w:rPr>
          <w:rFonts w:ascii="Times New Roman"/>
          <w:b w:val="false"/>
          <w:i w:val="false"/>
          <w:color w:val="000000"/>
          <w:sz w:val="28"/>
        </w:rPr>
        <w:t>
      Осы тармақтың 1) -3)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54"/>
    <w:bookmarkStart w:name="z163" w:id="155"/>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55"/>
    <w:bookmarkStart w:name="z164" w:id="156"/>
    <w:p>
      <w:pPr>
        <w:spacing w:after="0"/>
        <w:ind w:left="0"/>
        <w:jc w:val="both"/>
      </w:pPr>
      <w:r>
        <w:rPr>
          <w:rFonts w:ascii="Times New Roman"/>
          <w:b w:val="false"/>
          <w:i w:val="false"/>
          <w:color w:val="000000"/>
          <w:sz w:val="28"/>
        </w:rPr>
        <w:t>
      22.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6"/>
    <w:bookmarkStart w:name="z165" w:id="157"/>
    <w:p>
      <w:pPr>
        <w:spacing w:after="0"/>
        <w:ind w:left="0"/>
        <w:jc w:val="both"/>
      </w:pPr>
      <w:r>
        <w:rPr>
          <w:rFonts w:ascii="Times New Roman"/>
          <w:b w:val="false"/>
          <w:i w:val="false"/>
          <w:color w:val="000000"/>
          <w:sz w:val="28"/>
        </w:rPr>
        <w:t>
      23.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57"/>
    <w:bookmarkStart w:name="z166" w:id="158"/>
    <w:p>
      <w:pPr>
        <w:spacing w:after="0"/>
        <w:ind w:left="0"/>
        <w:jc w:val="both"/>
      </w:pPr>
      <w:r>
        <w:rPr>
          <w:rFonts w:ascii="Times New Roman"/>
          <w:b w:val="false"/>
          <w:i w:val="false"/>
          <w:color w:val="000000"/>
          <w:sz w:val="28"/>
        </w:rPr>
        <w:t>
      24.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8"/>
    <w:bookmarkStart w:name="z167" w:id="159"/>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қағидаларының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қалыптастырылады.</w:t>
      </w:r>
    </w:p>
    <w:bookmarkEnd w:id="159"/>
    <w:bookmarkStart w:name="z168" w:id="160"/>
    <w:p>
      <w:pPr>
        <w:spacing w:after="0"/>
        <w:ind w:left="0"/>
        <w:jc w:val="both"/>
      </w:pPr>
      <w:r>
        <w:rPr>
          <w:rFonts w:ascii="Times New Roman"/>
          <w:b w:val="false"/>
          <w:i w:val="false"/>
          <w:color w:val="000000"/>
          <w:sz w:val="28"/>
        </w:rPr>
        <w:t>
      25.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60"/>
    <w:bookmarkStart w:name="z169" w:id="161"/>
    <w:p>
      <w:pPr>
        <w:spacing w:after="0"/>
        <w:ind w:left="0"/>
        <w:jc w:val="both"/>
      </w:pPr>
      <w:r>
        <w:rPr>
          <w:rFonts w:ascii="Times New Roman"/>
          <w:b w:val="false"/>
          <w:i w:val="false"/>
          <w:color w:val="000000"/>
          <w:sz w:val="28"/>
        </w:rPr>
        <w:t>
      26. Әлеуметтік көмек көрсету жөніндегі уәкілетті орган қабылдаған әлеуметтік көмек көрсету туралы шешім негізінде мемлекеттік корпорация:</w:t>
      </w:r>
    </w:p>
    <w:bookmarkEnd w:id="161"/>
    <w:bookmarkStart w:name="z170" w:id="162"/>
    <w:p>
      <w:pPr>
        <w:spacing w:after="0"/>
        <w:ind w:left="0"/>
        <w:jc w:val="both"/>
      </w:pPr>
      <w:r>
        <w:rPr>
          <w:rFonts w:ascii="Times New Roman"/>
          <w:b w:val="false"/>
          <w:i w:val="false"/>
          <w:color w:val="000000"/>
          <w:sz w:val="28"/>
        </w:rPr>
        <w:t>
      біржолғы төлемдер бойынша - күн сайын;</w:t>
      </w:r>
    </w:p>
    <w:bookmarkEnd w:id="162"/>
    <w:bookmarkStart w:name="z171" w:id="163"/>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63"/>
    <w:bookmarkStart w:name="z172" w:id="164"/>
    <w:p>
      <w:pPr>
        <w:spacing w:after="0"/>
        <w:ind w:left="0"/>
        <w:jc w:val="both"/>
      </w:pPr>
      <w:r>
        <w:rPr>
          <w:rFonts w:ascii="Times New Roman"/>
          <w:b w:val="false"/>
          <w:i w:val="false"/>
          <w:color w:val="000000"/>
          <w:sz w:val="28"/>
        </w:rPr>
        <w:t>
      27.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64"/>
    <w:bookmarkStart w:name="z173" w:id="165"/>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65"/>
    <w:bookmarkStart w:name="z174" w:id="166"/>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66"/>
    <w:bookmarkStart w:name="z175" w:id="167"/>
    <w:p>
      <w:pPr>
        <w:spacing w:after="0"/>
        <w:ind w:left="0"/>
        <w:jc w:val="both"/>
      </w:pPr>
      <w:r>
        <w:rPr>
          <w:rFonts w:ascii="Times New Roman"/>
          <w:b w:val="false"/>
          <w:i w:val="false"/>
          <w:color w:val="000000"/>
          <w:sz w:val="28"/>
        </w:rPr>
        <w:t>
      28.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67"/>
    <w:bookmarkStart w:name="z176" w:id="168"/>
    <w:p>
      <w:pPr>
        <w:spacing w:after="0"/>
        <w:ind w:left="0"/>
        <w:jc w:val="both"/>
      </w:pPr>
      <w:r>
        <w:rPr>
          <w:rFonts w:ascii="Times New Roman"/>
          <w:b w:val="false"/>
          <w:i w:val="false"/>
          <w:color w:val="000000"/>
          <w:sz w:val="28"/>
        </w:rPr>
        <w:t>
      29.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68"/>
    <w:bookmarkStart w:name="z177" w:id="169"/>
    <w:p>
      <w:pPr>
        <w:spacing w:after="0"/>
        <w:ind w:left="0"/>
        <w:jc w:val="both"/>
      </w:pPr>
      <w:r>
        <w:rPr>
          <w:rFonts w:ascii="Times New Roman"/>
          <w:b w:val="false"/>
          <w:i w:val="false"/>
          <w:color w:val="000000"/>
          <w:sz w:val="28"/>
        </w:rPr>
        <w:t>
      30.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69"/>
    <w:bookmarkStart w:name="z178" w:id="170"/>
    <w:p>
      <w:pPr>
        <w:spacing w:after="0"/>
        <w:ind w:left="0"/>
        <w:jc w:val="both"/>
      </w:pPr>
      <w:r>
        <w:rPr>
          <w:rFonts w:ascii="Times New Roman"/>
          <w:b w:val="false"/>
          <w:i w:val="false"/>
          <w:color w:val="000000"/>
          <w:sz w:val="28"/>
        </w:rPr>
        <w:t>
      31.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