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a632" w14:textId="688a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ауданы әкімдігінің 2018 жылғы 5 қазандағы № 261 "Бесқарағай ауданы бойынша жайылымдарды геоботаникалық зерттеу негізінде жайылымдар айналымдары схемаларын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әкімдігінің 2024 жылғы 27 қыркүйектегі № 297 қаулысы. Абай облысының Әділет департаментінде 2024 жылғы 30 қыркүйекте № 344-18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Бесқарағай ауданы әкімдігінің "Бесқарағай ауданы бойынша жайылымдарды геоботаник алық зерттеу негізінде жайылымдар айналымдары схемаларын бекіту туралы" 2018 жылғы 5 қазандағы № 261 (Нормативтік құқықтық актілерді мемлекеттік тіркеу тізілімінде № 5-7-136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