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856e" w14:textId="3bd8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7 қазандағы № 21/11-VIII шешімі. Абай облысының Әділет департаментінде 2024 жылғы 8 қазанда № 352-18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 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18883 болып тіркелген)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 бойынша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ауданы бойынша тұрғын үй сертификаттарын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 бойынша тұрғын үй сертификатының мөлшері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1600 000 (бір миллион алты жүз мың) теңгеден артық емес.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1 600 000 (бір миллион алты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 бойынша тұрғын үй сертификаттарын алушылар санатының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ұрыс қимылдарының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бойынша Ұлы Отан соғысының ардагерлеріне теңестірілген ардагерлер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қарай зейнет демалысына шыққан зейнеткерлер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зiлзалалар, табиғи және техногендi сипаттағы төтенше жағдайлар салдарынан тұрғын үйiнен айырылған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уәкілетті орган бекiтетiн аурулар тiзiмiнде аталған кейбiр созылмалы аурулардың ауыр түрлерiмен ауыратын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