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393d" w14:textId="f303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Бесқарағай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ауданы әкімдігінің 2024 жылғы 27 қарашадағы № 361 қаулысы. Абай облысының Әділет департаментінде 2024 жылғы 4 желтоқсанда № 384-18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"Салық және бюджетке төленетін басқа да міндетті төлемдер туралы (Салық кодексі)"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сәйкес, Абай облысы Бесқарағай ауданының елді мекендерінде салық салу объектісінің орналасуын ескеретін аймаққа бөлу коэффициенттері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Бесқарағай ауданы әкімдігінің 2020 жылғы 6 қазандағы № 281 "Бесқарағай ауданының елді мекендеріндегі салық салу объектілерінің орналасқан жерін ескеретін аймаққа бөлу коэффициентін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7639 болып тіркелген)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"Абай облысы Бесқарағай аудандық сәулет, құрылыс, тұрғын үй-коммуналдық шаруашылығы, жолаушылар көлігі және автомобиль жолдары бөлімі" мемлекеттік мекемесі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Абай облысының Әділет департаментінде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Бесқарағай ауданы әкімдігінің интернет – ресурсында орналастыруын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Абай облысы Бесқарағай ауданы әкімінің жетекшілік ететін орынбасарына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2025 жылдың 1 қаңтарынан бастап қолданысқа енгізіледі және ресми жариялануға жатады.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Бесқарағай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Бесқарағай ауданының елді мекендерінде салық салу объектісінің орналасуын ескеретін аймаққа бөлу коэффициенттері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Аймақтарға бөлу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Белокаменка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Стеклянка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Старая крепость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Беген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Беген орман шаруашылығы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Қарағайлы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Башкөл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 орман шаруашылығы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Владимировка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Владимировка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Жетіжар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Канонерка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Канонерка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Қара-Мырза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Жыланды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Долон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Черемушка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