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03e8" w14:textId="f580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әкімдігінің 2023 жылғы 22 ақпандағы № 57 "Бородулиха ауданында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әкімдігінің 2024 жылғы 28 наурыздағы № 89 қаулысы. Абай облысының Әділет департаментінде 2024 жылғы 5 сәуірде № 251-18 болып тіркелді. Күші жойылды - Абай облысы Бородулиха ауданы әкімдігінің 2024 жылғы 19 желтоқсандағы № 366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ауданы әкімдігінің 19.12.2024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"Бородулиха ауданында стационарлық емес сауда объектілерін орналастыру орындарын айқындау және бекіту туралы" Бородулиха ауданы әкімдігінің 2023 жылғы 22 ақпандағы № 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29-18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Бородулиха ауданының кәсіпкерлік және ауыл шаруашылығы бөлімі" мемлекеттік мекемесі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Бородулиха ауданы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Бородулиха ауданы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 бойынша стационарлық емес сауда объектілерін орналастыру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бірліктің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ауданы (шаршы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түрлері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тамақтандыру объектілері)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кафесі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ауылы Тәуелсіздік көшесі № 94 үйге қарама-қарсы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"Удача"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Михайличен-ково ауылы Абай Құнанбаев көшесіндегі № 34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 дүкені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 Орталық көшесіндегі № 78 үйге қарама-қарсы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Зенковка ауылы Дружба көшесіндегі № 3/1 үйге қарама-қарсы,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"Ясмин" дүкені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Коростели ауылы Бақы көшесіндегі № 13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станциясы 1 май көшесіндегі № 56 үйге қарама қарсы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"Максим" дүкені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 Киров көшесіндегі № 23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 ауылы Ақжол көшесіндегі  № 32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ауылы Киров көшесіндегі № 3 үйге қарама қарсы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кенттік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"Көктем" базары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кенті Молодежная көшесіндегі № 1/1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Яр ауылдық округі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"Оксана" дүкені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 Ленин көшесіндегі № 33 үйге қарама -қарсы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Яр ауылдық округі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ауылы Ленин көшесіндегі № 26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"Елена" дүкені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 Достық көшесіндегі № 5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"Көктем"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Жарбұлақ ауылы Мостовая көшесіндегі № 3/1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"Батима" кафесі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 Тәуелсіздік көшесіндегі № 58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"Светлана"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Новошульба ауылы Гагарин көшесіндегі № 121 үйге қарама- қарсы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"Угловой"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Молодежная көшесіндегі № 60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"Семья"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 Мира көшесіндегі № 40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"Айназ-2" дүкені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ауылы Болашақ көшесіндегі № 55б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Андроновка ауылы Ивановская көшесіндегі № 21/1 үйге қарама-қарсы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"Ольга"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 Победа көшесіндегі № 24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 Ағыманов көшесіндегі № 100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Шелехово ауылы Школьная көшесіндегі № 38 үйдің жанында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"Венера" дүкені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Буркотово ауылы Школьная көшесіндегі № 1 үйге қарама -қарсы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жылжымалы сөре, автодүкен, шатыр (павильон), дүңгіршек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сату)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"Александра"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Сахновка ауылы Молодежное көшесіндегі № 16 үйге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