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7f6e" w14:textId="1c37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24 қазандағы № 23-3-VIII шешімі. Абай облысының Әділет департаментінде 2024 жылғы 29 қазанда № 359-18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шешімнің қолданысқа енгізілу тәртібін 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> 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15-тармақшасына, Қазақстан Республикасы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 кезеңінде алынған (алынуға жататын) кірістер бойынша 4%-дан 3%-ға төмендетілсін.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Бородулиха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