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2306" w14:textId="6c72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24 қазандағы № 23-4-VIII шешімі. Абай облысының Әділет департаментінде 2024 жылғы 31 қазанда № 361-18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(Нормативтік құқықтық актілерді мемлекеттік тіркеу тізілімінде № 18883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сертификатының мөлшері айқындалсын: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ретінде қарыз сомасының 10%, бірақ 1,6 миллион (бір миллион алты жүз мың) теңгеден аспайтын;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қолдау ретінде қарыз сомасының 10%, бірақ 1,6 миллион (бір миллион алты жүз мың) теңгеден аспайтын.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сертификаттарын алушылар санаттарының тізбесі айқындалсын: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және екінші топтардағы мүгедектігі бар адамдар;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тәрбиелеп отырған отбасылар;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 бойынша зейнеткерлер;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қандастар;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зілзалалардың, табиғи және техногендік сипаттағы төтенше жағдайлардың салдарынан тұрғын үйінен айырылған адамдар;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атқару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емес отбасылар;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бекітетін аурулар тізімінде аталған кейбір созылмалы аурулардың ауыр түрлерімен ауыратын адамдар.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