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5447" w14:textId="ee75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10/206-VIII шешімі. Абай облысының Әділет департаментінде 2024 жылғы 16 қаңтарда № 210-18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ауданының Құрмет грамотасымен наградтау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Жарма аудандық маслихатының "Жарма ауданының Құрмет грамотасымен марапаттау туралы Ережені бекіту туралы" 2019 жылғы 16 шілдедегі № 36/296-VI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6081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10/206-VIІI шешіміне</w:t>
            </w:r>
            <w:r>
              <w:br/>
            </w:r>
            <w:r>
              <w:rPr>
                <w:rFonts w:ascii="Times New Roman"/>
                <w:b w:val="false"/>
                <w:i w:val="false"/>
                <w:color w:val="000000"/>
                <w:sz w:val="20"/>
              </w:rPr>
              <w:t>қосымшасы</w:t>
            </w:r>
          </w:p>
        </w:tc>
      </w:tr>
    </w:tbl>
    <w:bookmarkStart w:name="z12" w:id="4"/>
    <w:p>
      <w:pPr>
        <w:spacing w:after="0"/>
        <w:ind w:left="0"/>
        <w:jc w:val="left"/>
      </w:pPr>
      <w:r>
        <w:rPr>
          <w:rFonts w:ascii="Times New Roman"/>
          <w:b/>
          <w:i w:val="false"/>
          <w:color w:val="000000"/>
        </w:rPr>
        <w:t xml:space="preserve"> Жарма ауданының Құрмет грамотасымен наградтау туралы Ереже</w:t>
      </w:r>
    </w:p>
    <w:bookmarkEnd w:id="4"/>
    <w:bookmarkStart w:name="z13" w:id="5"/>
    <w:p>
      <w:pPr>
        <w:spacing w:after="0"/>
        <w:ind w:left="0"/>
        <w:jc w:val="left"/>
      </w:pPr>
      <w:r>
        <w:rPr>
          <w:rFonts w:ascii="Times New Roman"/>
          <w:b/>
          <w:i w:val="false"/>
          <w:color w:val="000000"/>
        </w:rPr>
        <w:t xml:space="preserve"> 1. Жалпы ереже</w:t>
      </w:r>
    </w:p>
    <w:bookmarkEnd w:id="5"/>
    <w:bookmarkStart w:name="z14" w:id="6"/>
    <w:p>
      <w:pPr>
        <w:spacing w:after="0"/>
        <w:ind w:left="0"/>
        <w:jc w:val="both"/>
      </w:pPr>
      <w:r>
        <w:rPr>
          <w:rFonts w:ascii="Times New Roman"/>
          <w:b w:val="false"/>
          <w:i w:val="false"/>
          <w:color w:val="000000"/>
          <w:sz w:val="28"/>
        </w:rPr>
        <w:t xml:space="preserve">
      1. Жарма ауданының Құрмет грамотасымен наградтау туралы осы Ереже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Жарма ауданының Құрмет грамотасымен (бұдан әрі - Құрмет грамотасы) наградтауға ұсыну тәртібін анықтайды.</w:t>
      </w:r>
    </w:p>
    <w:bookmarkEnd w:id="6"/>
    <w:bookmarkStart w:name="z15" w:id="7"/>
    <w:p>
      <w:pPr>
        <w:spacing w:after="0"/>
        <w:ind w:left="0"/>
        <w:jc w:val="left"/>
      </w:pPr>
      <w:r>
        <w:rPr>
          <w:rFonts w:ascii="Times New Roman"/>
          <w:b/>
          <w:i w:val="false"/>
          <w:color w:val="000000"/>
        </w:rPr>
        <w:t xml:space="preserve"> 2. Құрмет грамотасымен наградтау бойынша талаптар</w:t>
      </w:r>
    </w:p>
    <w:bookmarkEnd w:id="7"/>
    <w:bookmarkStart w:name="z16" w:id="8"/>
    <w:p>
      <w:pPr>
        <w:spacing w:after="0"/>
        <w:ind w:left="0"/>
        <w:jc w:val="both"/>
      </w:pPr>
      <w:r>
        <w:rPr>
          <w:rFonts w:ascii="Times New Roman"/>
          <w:b w:val="false"/>
          <w:i w:val="false"/>
          <w:color w:val="000000"/>
          <w:sz w:val="28"/>
        </w:rPr>
        <w:t>
      2. Жарма ауданының Құрмет грамотасымен (бұдан әрі – Құрмет грамотасы) экономикадағы, әлеуметтік саладағы, ғылым, мәдениет және білім беру, денсаулық сақтау, құқық қорғау және заңдылықты нығайту, қызмет көрсету саласындағы, қоршаған ортаны қорғау, жастарға тәрбие беру, дене шынықтыру мен спорттағы, әскери, қоғамдық,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қызметпен айналысатын және белсенді еңбегі мен қоғамдық-саяси қызметі үшін еңбектерін ардақтау белгісі ретінде аудан азаматтары наградталады.</w:t>
      </w:r>
    </w:p>
    <w:bookmarkEnd w:id="8"/>
    <w:bookmarkStart w:name="z17" w:id="9"/>
    <w:p>
      <w:pPr>
        <w:spacing w:after="0"/>
        <w:ind w:left="0"/>
        <w:jc w:val="both"/>
      </w:pPr>
      <w:r>
        <w:rPr>
          <w:rFonts w:ascii="Times New Roman"/>
          <w:b w:val="false"/>
          <w:i w:val="false"/>
          <w:color w:val="000000"/>
          <w:sz w:val="28"/>
        </w:rPr>
        <w:t>
      3. Құрмет грамотасымен:</w:t>
      </w:r>
    </w:p>
    <w:bookmarkEnd w:id="9"/>
    <w:bookmarkStart w:name="z18" w:id="10"/>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0"/>
    <w:bookmarkStart w:name="z19" w:id="11"/>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1"/>
    <w:bookmarkStart w:name="z20" w:id="12"/>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w:t>
      </w:r>
    </w:p>
    <w:bookmarkEnd w:id="12"/>
    <w:bookmarkStart w:name="z21" w:id="13"/>
    <w:p>
      <w:pPr>
        <w:spacing w:after="0"/>
        <w:ind w:left="0"/>
        <w:jc w:val="both"/>
      </w:pPr>
      <w:r>
        <w:rPr>
          <w:rFonts w:ascii="Times New Roman"/>
          <w:b w:val="false"/>
          <w:i w:val="false"/>
          <w:color w:val="000000"/>
          <w:sz w:val="28"/>
        </w:rPr>
        <w:t>
      4) 5 жыл ішінде ауданның Құрмет грамотасымен марапатталған тұлғалар наградтала алмайды.</w:t>
      </w:r>
    </w:p>
    <w:bookmarkEnd w:id="13"/>
    <w:bookmarkStart w:name="z22" w:id="14"/>
    <w:p>
      <w:pPr>
        <w:spacing w:after="0"/>
        <w:ind w:left="0"/>
        <w:jc w:val="left"/>
      </w:pPr>
      <w:r>
        <w:rPr>
          <w:rFonts w:ascii="Times New Roman"/>
          <w:b/>
          <w:i w:val="false"/>
          <w:color w:val="000000"/>
        </w:rPr>
        <w:t xml:space="preserve"> 3. Құрмет грамотасының сипаттамасы</w:t>
      </w:r>
    </w:p>
    <w:bookmarkEnd w:id="14"/>
    <w:bookmarkStart w:name="z23" w:id="15"/>
    <w:p>
      <w:pPr>
        <w:spacing w:after="0"/>
        <w:ind w:left="0"/>
        <w:jc w:val="both"/>
      </w:pPr>
      <w:r>
        <w:rPr>
          <w:rFonts w:ascii="Times New Roman"/>
          <w:b w:val="false"/>
          <w:i w:val="false"/>
          <w:color w:val="000000"/>
          <w:sz w:val="28"/>
        </w:rPr>
        <w:t>
      4. Құрмет грамотасы сыртқы бетінде алтын түспен Елтаңба белгісі салынған, бас әріппен мемлекеттік тілде "ЖАРМА АУДАНЫНЫҢ ҚҰРМЕТ ГРАМАТАСЫ", орыс тілінде "ПОЧЕТНАЯ ГРАМОТА ЖАРМИНСКОГО РАЙОНА" деп жазылған, қосымшасы бар көк түсті папка. Қосымшасы A3 форматындағы тығыз жылтыр қағаздан екі бүктелген түрде типографиялық әдіспен дайындалады.</w:t>
      </w:r>
    </w:p>
    <w:bookmarkEnd w:id="15"/>
    <w:bookmarkStart w:name="z24" w:id="16"/>
    <w:p>
      <w:pPr>
        <w:spacing w:after="0"/>
        <w:ind w:left="0"/>
        <w:jc w:val="both"/>
      </w:pPr>
      <w:r>
        <w:rPr>
          <w:rFonts w:ascii="Times New Roman"/>
          <w:b w:val="false"/>
          <w:i w:val="false"/>
          <w:color w:val="000000"/>
          <w:sz w:val="28"/>
        </w:rPr>
        <w:t>
      5. Қосымшаның сыртқы бетіне алтын түспен Елтаңба белгісі салынып, түгелдей бас әріппен мемлекеттік тілде "ЖАРМА АУДАНЫНЫҢ ҚҰРМЕТ ГРАМАТАСЫ", орыс тілінде "ПОЧЕТНАЯ ГРАМОТА ЖАРМИНСКОГО РАЙОНА" деп жазылады. Ішкі жағы алтын түстес өрнекпен жиектеліп, сол жақ бетіне мемлекеттік тілде, оң жақ бетіне орыс тілінде марапатталушының тегі, аты, әкесінің аты және сіңірген еңбектері көрсетіліп жазылады. Құрмет грамотасы аудан әкімінің және аудандық мәслихат төрағасының қолдарымен расталады. Берілген уақыты көрсетіледі.</w:t>
      </w:r>
    </w:p>
    <w:bookmarkEnd w:id="16"/>
    <w:bookmarkStart w:name="z25" w:id="17"/>
    <w:p>
      <w:pPr>
        <w:spacing w:after="0"/>
        <w:ind w:left="0"/>
        <w:jc w:val="left"/>
      </w:pPr>
      <w:r>
        <w:rPr>
          <w:rFonts w:ascii="Times New Roman"/>
          <w:b/>
          <w:i w:val="false"/>
          <w:color w:val="000000"/>
        </w:rPr>
        <w:t xml:space="preserve"> 4. Құрмет грамотасымен наградтау тәртібі</w:t>
      </w:r>
    </w:p>
    <w:bookmarkEnd w:id="17"/>
    <w:bookmarkStart w:name="z26" w:id="18"/>
    <w:p>
      <w:pPr>
        <w:spacing w:after="0"/>
        <w:ind w:left="0"/>
        <w:jc w:val="both"/>
      </w:pPr>
      <w:r>
        <w:rPr>
          <w:rFonts w:ascii="Times New Roman"/>
          <w:b w:val="false"/>
          <w:i w:val="false"/>
          <w:color w:val="000000"/>
          <w:sz w:val="28"/>
        </w:rPr>
        <w:t>
      6. Құрмет грамотасымен наградтау туралы ұсыныс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марапаттары мен атақтары туралы көрсетілген мәліметтер аудан әкімдігіне жолданады.</w:t>
      </w:r>
    </w:p>
    <w:bookmarkEnd w:id="18"/>
    <w:bookmarkStart w:name="z27" w:id="19"/>
    <w:p>
      <w:pPr>
        <w:spacing w:after="0"/>
        <w:ind w:left="0"/>
        <w:jc w:val="both"/>
      </w:pPr>
      <w:r>
        <w:rPr>
          <w:rFonts w:ascii="Times New Roman"/>
          <w:b w:val="false"/>
          <w:i w:val="false"/>
          <w:color w:val="000000"/>
          <w:sz w:val="28"/>
        </w:rPr>
        <w:t>
      7. Құрмет грамотасымен наградтау туралы (тиісті ұйым басшысының қолы және мөрімен) ұсынысты еңбек, шығармашылық ұжымдары, аудандық өкілді және атқарушы органдар, қоғамдық бірлестіктер атынан олардың басшылары енгізеді .</w:t>
      </w:r>
    </w:p>
    <w:bookmarkEnd w:id="19"/>
    <w:bookmarkStart w:name="z28" w:id="20"/>
    <w:p>
      <w:pPr>
        <w:spacing w:after="0"/>
        <w:ind w:left="0"/>
        <w:jc w:val="both"/>
      </w:pPr>
      <w:r>
        <w:rPr>
          <w:rFonts w:ascii="Times New Roman"/>
          <w:b w:val="false"/>
          <w:i w:val="false"/>
          <w:color w:val="000000"/>
          <w:sz w:val="28"/>
        </w:rPr>
        <w:t>
      8. Алдын ала қарау және наградтау бойынша ұсыныстарды дайындау үшін Құрмет грамотасымен наградтау бойынша келіп түскен құжаттар, ұсыным келіп түскен сәттен бастап 3 жұмыс күні ішінде наградтау жөніндегі аудан әкімі жанындағы комиссияға (бұдан әрі - Комиссия) жіберіледі. Комиссияның марапаттау жөніндегі ұсынымды қарау мерзімі келіп түскен сәттен бастап күнтізбелік 15 күннен аспайды.</w:t>
      </w:r>
    </w:p>
    <w:bookmarkEnd w:id="20"/>
    <w:bookmarkStart w:name="z29" w:id="21"/>
    <w:p>
      <w:pPr>
        <w:spacing w:after="0"/>
        <w:ind w:left="0"/>
        <w:jc w:val="both"/>
      </w:pPr>
      <w:r>
        <w:rPr>
          <w:rFonts w:ascii="Times New Roman"/>
          <w:b w:val="false"/>
          <w:i w:val="false"/>
          <w:color w:val="000000"/>
          <w:sz w:val="28"/>
        </w:rPr>
        <w:t>
      Комиссия қорытындысы аудан әкімінің аппаратына қаралған күннен бастап 3 жұмыс күні ішінде ұсынылады.</w:t>
      </w:r>
    </w:p>
    <w:bookmarkEnd w:id="21"/>
    <w:bookmarkStart w:name="z30" w:id="22"/>
    <w:p>
      <w:pPr>
        <w:spacing w:after="0"/>
        <w:ind w:left="0"/>
        <w:jc w:val="both"/>
      </w:pPr>
      <w:r>
        <w:rPr>
          <w:rFonts w:ascii="Times New Roman"/>
          <w:b w:val="false"/>
          <w:i w:val="false"/>
          <w:color w:val="000000"/>
          <w:sz w:val="28"/>
        </w:rPr>
        <w:t xml:space="preserve">
      9. Марапатталатын адамның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келмеуі комиссияның теріс қорытындысы үшін негіз болып табылады.</w:t>
      </w:r>
    </w:p>
    <w:bookmarkEnd w:id="22"/>
    <w:bookmarkStart w:name="z31" w:id="23"/>
    <w:p>
      <w:pPr>
        <w:spacing w:after="0"/>
        <w:ind w:left="0"/>
        <w:jc w:val="both"/>
      </w:pPr>
      <w:r>
        <w:rPr>
          <w:rFonts w:ascii="Times New Roman"/>
          <w:b w:val="false"/>
          <w:i w:val="false"/>
          <w:color w:val="000000"/>
          <w:sz w:val="28"/>
        </w:rPr>
        <w:t>
      10. Құрмет грамотасымен наградтау туралы шешімді аудан әкімі және аудандық мәслихат төрағасы (немесе олардың міндетін атқарушы адамдар) бірлескен өкім шығару жолымен комиссияның оң қорытындысы келіп түскен күннен бастап 5 жұмыс күні ішінде қабылдайды.</w:t>
      </w:r>
    </w:p>
    <w:bookmarkEnd w:id="23"/>
    <w:bookmarkStart w:name="z32" w:id="24"/>
    <w:p>
      <w:pPr>
        <w:spacing w:after="0"/>
        <w:ind w:left="0"/>
        <w:jc w:val="both"/>
      </w:pPr>
      <w:r>
        <w:rPr>
          <w:rFonts w:ascii="Times New Roman"/>
          <w:b w:val="false"/>
          <w:i w:val="false"/>
          <w:color w:val="000000"/>
          <w:sz w:val="28"/>
        </w:rPr>
        <w:t>
      11. Құрмет грамотасын тапсыру салтанатты түрде жүргізіледі. Құрмет грамотасын аудан әкімі немесе аудандық мәслихат төрағасы, немесе олардың тапсырмасы бойыша өзге тұлға тапсырады.</w:t>
      </w:r>
    </w:p>
    <w:bookmarkEnd w:id="24"/>
    <w:bookmarkStart w:name="z33" w:id="25"/>
    <w:p>
      <w:pPr>
        <w:spacing w:after="0"/>
        <w:ind w:left="0"/>
        <w:jc w:val="both"/>
      </w:pPr>
      <w:r>
        <w:rPr>
          <w:rFonts w:ascii="Times New Roman"/>
          <w:b w:val="false"/>
          <w:i w:val="false"/>
          <w:color w:val="000000"/>
          <w:sz w:val="28"/>
        </w:rPr>
        <w:t>
      12. "Абай облысы Жарма ауданы әкімінің аппараты" мемлекеттік мекемесі құжаттамалық қамтамасыз ету шараларын, сондай-ақ Құрмет грамотасымен наградталған азаматтардың есебін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