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8b8c" w14:textId="e948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сәуірдегі № 2-32/VIII "Үржар ауданы бойынша тұрғын үй сертификаттарының мөлшері мен оларды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10 шілдедегі № 15-295/VIII шешімі. Абай облысының Әділет департаментінде 2024 жылғы 17 шілдеде № 302-18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"Үржар ауданы бойынша тұрғын үй сертификаттарының мөлшері мен оларды алушылар санаттарының тізбесін айқындау туралы" 2023 жылғы 26 сәуірдегі № 2-32/VIII (Нормативтік құқықтық актілерді мемлекеттік тіркеу тізілімінде № 57-18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2-32/VIII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бойынша Ұлы Отан соғысының ардагерлеріне теңестірілген ардагерлер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ұрыс қимылдарының ардагерлері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уәкілетті орган бекiтетiн аурулар тiзiмiнде аталған кейбiр созылмалы аурулардың ауыр түрлерiмен ауыратын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қарай зейнет демалысына шыққан зейнеткерлер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толғанға дейiн ата-аналарынан айырылған жиырма тоғыз жасқа толмаған жетім балалар мен ата-анасының қамқорлығынсыз қалған балалар. Мұндай адамдардың жасы әскери қызметке шақырылған кезде мерзiмдi әскери қызметтен өту мерзiмiне ұзартылады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зiлзалалар, табиғи және техногендi сипаттағы төтенше жағдайлар салдарынан тұрғын үйiнен айырылған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