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9f89" w14:textId="7a69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әкімінің 2024 жылғы 6 тамыздағы № 2 шешімі. Абай облысының Әділет департаментінде 2024 жылғы 7 тамызда № 308-18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 33-бабының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аумағында сайлау учаскелері құрылсын.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 әкімінің кейбір шешімдерінің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Үржар ауданы әкімінің аппарат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Үржар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сайлау учаскелері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405 сайлау учаскесі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Қарақол ауылы, А.Азербаев көшесі 10, Абай облысы білім басқармасының Үржар ауданы білім бөлімінің "Қарақол орта мектеп-бақшасы" коммуналдық мемлекеттік мекемесі.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Қарақол ауылының аумағы.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406 сайлау учаскесі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Сағат ауылы, А.Заманбеков көшесі 111, Абай облысы білім басқармасының Үржар ауданы білім бөлімінің "Сағат орта мектебі" коммуналдық мемлекеттік мекемесі.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Сағат ауылының аумағы.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407 сайлау учаскесі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Шолпан ауылы, Абай көшесі 23, Абай облысы білім басқармасының Үржар ауданы білім бөлімінің "Жүзағаш орта мектеп-бақшасы" коммуналдық мемлекеттік мекемесі.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Шолпан ауылының аумағы. 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408 сайлау учаскесі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жері:Таскескен ауылы, Желтоқсан көшесі 20, Абай облысы білім басқармасының Үржар ауданы білім бөлімінің "Ақтанберді атындағы орта мектеп-бақшасы" коммуналдық мемлекеттік мекемесі.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Таскескен ауылы, Үшбұлақ ауылы: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Таскескен ауылының Ақтанберді, Абай, Ш.Уәлиханов, М.Әуезов, Ардагерлер, Желтоқсан, Қ.Нұрғазин, М.Мәметова, Ш.Құдайбердиев, С.Тлеубеков, Ә.Молдағұлова, Б.Тұралықов көшелері, Үшбұлақ ауылы.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409 сайлау учаскесі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Таскескен ауылы, Ж.Балғабаев көшесі 63, Абай облысы білім басқармасының Үржар ауданы білім бөлімінің "Алтынсарин атындағы орта мектеп-бақшасы" коммуналдық мемлекеттік мекемесі.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Таскескен ауылы: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65-115 үйлердің аралығы, Ж.Балғабаев көшесі 51-97 үйлердің аралығы, Қ.Қуанышева көшесі 27-57 үйлердің аралығы, Т.Нұрғалиев, Қ.Тойжанов, Ғ.Қасенғазин көшелері.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410 сайлау учаскесі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Таскескен ауылы, Ж.Балғабаев көшесі 63, Абай облысы білім басқармасының Үржар ауданы білім бөлімінің "Алтынсарин атындағы орта мектеп-бақшасы" коммуналдық мемлекеттік мекемесі, кіреберіс Қ.Нұрғазин көшесі жағынан.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Таскескен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1-63 үйлердің аралығы, Ж.Балғабаев көшесі 1-50 үйлердің аралығы, Қ.Қуанышева көшесі 1-26 үйлердің аралығы, Б.Момышұлы, Жыланды көшелер.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410 сайлау учаскесі жаңа редакцияда - Абай облысы Үржар ауданы әкімінің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411 сайлау учаскесі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Алтыншоқы ауылы, Д.Жұматаев көшесі 16, Абай облысы білім басқармасының Үржар ауданы білім бөлімінің "Алтыншоқы орта мектеп-бақшасы" коммуналдық мемлекеттік мекемесі.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Алтыншоқы ауылының аумағы. 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412 сайлау учаскесі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Лайбұлақ ауылы, М.Мұқаш көшесі 10 Б, Абай облысы білім басқармасының Үржар ауданы білім бөлімінің "Лайбұлақ орта мектеп-бақшасы" коммуналдық мемлекеттік мекемесі.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Лайбұлақ ауылының аумағы. 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413 сайлау учаскесі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Текебұлақ ауылы, М.Айкешов көшесі 3, Абай облысы денсаулық сақтау басқармасының "Үржар ауданының орталық аудандық ауруханасы" шаруашылық жүргізу құқығындағы коммуналдық мемлекеттік кәсіпорны, Текебұлақ ауылының медициналық пункті.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Текебұлақ ауылының аумағы.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414 сайлау учаскесі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Айтбай ауылы, О.Серікбол көшесі 30 Б, Абай облысы білім басқармасының Үржар ауданы білім бөлімінің "Тұрсабеков атындағы орта мектеп-бақшасы" коммуналдық мемлекеттік мекемесі.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Айтбай ауылының аумағы. 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415 сайлау учаскесі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Сегізбай ауылы, Қ.Құрықбаев көшесі 15, Жедел басқару құқығындағы "Үржар ауданы әкімдігінің "Мәдениет үйі" мемлекеттік коммуналдық қазыналық кәсіпорыны, Салқынбел ауылдық клубы.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Сегізбай ауылының аумағы. 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416 сайлау учаскесі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Қарабұйрат ауылы, Заречная көшесі 12, Абай облысы білім басқармасының Үржар ауданы білім бөлімінің "Қарабұйрат орта мектеп-бақшасы" коммуналдық мемлекеттік мекемесі.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Қарабұйрат ауылының аумағы. 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417 сайлау учаскесі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 Тілек ауылы, Бейбарыс сұлтан көшесі 16 А, Абай облысы білім басқармасының Үржар ауданы білім бөлімінің "М.Әуезов атындағы орта мектебі" коммуналдық мемлекеттік мекемесі.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 Тілек ауылының аумағы.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418 сайлау учаскесі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Тасарық ауылы, Н.Байкенов көшесі 20, Абай облысы білім басқармасының Үржар ауданы білім бөлімінің "Тасарық негізгі мектебі" коммуналдық мемлекеттік мекемесі.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Тасарық ауылының аумағы. 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419 сайлау учаскесі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Жоғарғы Егінсу ауылы, Д.Жүнісұлы көшесі 16 А, Абай облысы білім басқармасының Үржар ауданы білім бөлімінің "Егінсу орта мектеп-бақшасы" коммуналдық мемлекеттік мекемесі.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Жоғарғы Егінсу ауылының аумағы. 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420 сайлау учаскесі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Егінсу ауылы, Ж.Аймауытов көшесі 17, Абай облысы білім басқармасының Үржар ауданы білім бөлімінің "Ш.Уәлиханов атындағы орта мектеп-бақшасы" коммуналдық мемлекеттік мекемесі.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Егінсу ауылының аумағы. 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421 сайлау учаскесі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Жанай ауылы, Қабанбай батыр көшесі 41 А, Абай облысы білім басқармасының Үржар ауданы білім бөлімінің "Жанай орта мектеп-бақшасы" коммуналдық мемлекеттік мекемесі.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Жанай ауылының аумағы. 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422 сайлау учаскесі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Ақжар ауылы, Б.Тұрлыханов көшесі 65 Б, Абай облысы білім басқармасының Үржар ауданы білім бөлімінің "Б.Тұрлыханов атындағы орта мектеп-бақшасы" коммуналдық мемлекеттік мекемесі.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Ақжар ауылының аумағы. 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423 сайлау учаскесі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Қарамойыл ауылы, Абай көшесі 5 А, Абай облысы денсаулық сақтау басқармасының "Үржар ауданының орталық аудандық ауруханасы" шаруашылық жүргізу құқығындағы коммуналдық мемлекеттік кәсіпорны, Қарамойыл ауылының медициналық пункті.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Қарамойыл ауылының аумағы. 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424 сайлау учаскесі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Амангелді ауылы, Западная көшесі 1 А, Абай облысы денсаулық сақтау басқармасының "Үржар ауданының орталық аудандық ауруханасы" шаруашылық жүргізу құқығындағы коммуналдық мемлекеттік кәсіпорны, Амангелді ауылының медициналық пункті.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Амангелді ауылының аумағы. 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425 сайлау учаскесі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Абылайхан даңғылы 220 А, Абай облысы білім басқармасының Үржар ауданы білім бөлімінің "Абылайхан атындағы орта мектеп-бақшасы" коммуналдық мемлекеттік мекемесі.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даңғылы тақ 223-339, жұп 192-218 үйлердің аралығы, Шыңқожа батыр көшесі тақ 151-191, жұп 150-202 үйлердің аралығы, М.Хасенов көшесі 16-87 үйлердің аралығы, П.Морозов, О.Әлжанов, Н.Щорс, К.Бабичев, Мира, М.Собко, Первомайская, Б.Жұмағұлова, А.Чехов, Ә.Молдағұлова, Т.Шевченко, В.Колесников, Наурызбай, І.Жансүгіров, Б.Момышұлы, М.Ғабдуллин көшелері, Самал мөлтек ауданы.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425 сайлау учаскесі жаңа редакцияда - Абай облысы Үржар ауданы әкімінің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426 сайлау учаскесі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Қабанбай батыр көшесі 1, Абай облысы білім басқармасының Үржар ауданы білім бөлімінің "І.Жансүгіров атындағы орта мектеп" коммуналдық мемлекеттік мекемесі.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тақ 71-117 жұп, 64-116 үйлердің аралығы, О.Жандосов көшесі жұп 32-66 үйлердің аралығы, Шыңқожа батыр көшесі тақ 107-147, жұп 80-144 үйлердің аралығы, Жамбыл көшесі 46-60 үйлердің аралығы, Абай көшесі 59-115 үйлердің аралығы, Есіл көшесі 32-54 үйлердің аралығы, М.Хасенов көшесі тақ 1-15, жұп 2-14 үйлердің аралығы, Абылайхан даңғылы тақ 159-221, жұп 134-178 үйлердің аралығы, А.Байтұрсынов, М.Дулатов, Тарбағатай, Ағайынды Омарбековтар, Короткая, Алматинская, Ертіс, Ә.Алхан, Ә.Найманбаев, Сырым батыр, Г.Чурсинова, Ш.Уалиханов көшелері.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426 сайлау учаскесі жаңа редакцияда - Абай облысы Үржар ауданы әкімінің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429 сайлау учаскесі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Абылайхан даңғылы 105, әкімшілік ғимарат.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Р.Белеуханов көшесі тақ 67-79, жұп 92-112 үйлердің аралығы, Абылайхан даңғылы 41-129 үйлердің аралығы, Ю.Гагарин көшесі тақ 19-45, жұп 32-44 үйлердің аралығы, С.Сейфуллин көшесі 40-86 үйлердің аралығы, Қ.Сағырбайұлы көшесі 1-65 үйлердің аралығы, Шыңқожа батыр көшесі тақ 1-55, жұп 2-46 үйлердің аралығы, А.Семушкина көшесі тақ 71-81, жұп 76-86 үйлердің аралығы, Воронков көшесі тақ 69-107, жұп 68-98 үйлердің аралығы, Ағайынды Сәбиевтер, В.Комаров, Ұлытау, Д.Каратаев көшелері.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429 сайлау учаскесі жаңа редакцияда - Абай облысы Үржар ауданы әкімінің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430 сайлау учаскесі 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С.Сейфуллин көшесі 63, "Бексултан оқу орталығы" жауапкершілігі шектеулі серіктестік.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тақ 1-61, жұп 2-38 үйлердің аралығы, С.Челюскин көшесі 75-153 үйлердің аралығы, В.Чкалов көшесі 39-103 үйлердің аралығы, Р.Тұрғанбаев, З.Оспанов, Жидебай, Междуречная, О.Кебисбаев, Г.Титов, М.Әуезов, В.Белинский, Қазыбек би, Үржарға 80 жыл, Жобалық, Северная көшелері.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430 сайлау учаскесі жаңа редакцияда - Абай облысы Үржар ауданы әкімінің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431 сайлау учаскесі 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А.Панкратов көшесі 14, Абай облысы білім басқармасының Үржар ауданы білім бөлімінің "Б.Момышұлы атындағы орта мектеп-бақшасы" коммуналдық мемлекеттік мекемесі.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даңғылы тақ 1-39, жұп 2-74 үйлердің аралығы, А.Воронков көшесі 1-68 үйлердің аралығы, Ю.Гагарин көшесі тақ 1-27, жұп 4-28 үйлердің аралығы, Р.Белеуханов көшесі тақ 1-61, жұп 2-88 үйлердің аралығы, Т.Рысқұлов көшесі 1-78 үйлердің аралығы, А.Семушкин көшесі тақ 1-71, жұп 2-72 үйлердің аралығы, В.Чкалов көшесі тақ 1-35, жұп 2-26 үйлердің аралығы, С.Челюскин көшесі тақ 1-73, жұп 2-42 үйлердің аралығы, И.Павлов, А.Панкратов, П.Кобозев, М.Жұмабаев, Ә.Марғұлан, Аққу, Көкжиек, Е.Брусиловский, Қажымұқан, Б.Ерзакович, Әл-Фараби, Н.Гоголь көшелері.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431 сайлау учаскесі жаңа редакцияда - Абай облысы Үржар ауданы әкімінің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432 сайлау учаскесі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Ю.Гагарин көшесі 121, Абай облысы білім басқармасының Үржар ауданы білім бөлімінің "Абай атындағы орта мектеп-бақшасы" коммуналдық мемлекеттік мекемесі.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И.Мичурин көшесі 2-43 үйлердің аралығы, С.Сейфуллин көшесі тақ 65-95 үйлердің аралығы, А.Семушкина көшесі тақ 83-167, жұп 88-176 үйлердің аралығы, А.Воронков көшесі тақ 111-209, жұп 102-200 үйлердің аралығы, Р.Белеуханов көшесі тақ 83-219, жұп 116-220 үйлердің аралығы, Ю.Гагарин көшесі тақ 49-121 А, жұп 42-134 үйлердің аралығы, Алдияр, Жалын, Ә.Асфандияров, М.Мәметова, Бұхар-Жырау, М.Лермонтов, У.Барлықбаев көшелері.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432 сайлау учаскесі жаңа редакцияда - Абай облысы Үржар ауданы әкімінің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433 сайлау у часкесі</w:t>
      </w:r>
    </w:p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Үржар ауылы, Ә.Олжаев көшесі 1, "Қазпошта" акционерлік қоғамы филиалының Үржар аудандық пошта байланыс торабының Үржар ауылдық 3 пошта байланыс бөлімшесі.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116-183 үйлердің аралығы, Қабанбай батыр көшесі 118-183 үйлердің аралығы, Зейнолла Сәнік көшесі жұп 116-222 үйлердің аралығы, Ы.Алтынсарин, Ә.Әлпішев, Р.Мұқышев, Ә.Олжаев, Б.Сандыбаев, Бөгенбай батыр, М.Горький, Б.Акылжанов, Сарсеков көшелері.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433 сайлау учаскесі жаңа редакцияда - Абай облысы Үржар ауданы әкімінің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434 сайлау учаскесі 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Үржар ауылы, Абылайхан даңғылы 128, Жедел басқару құқығындағы Үржар ауданы әкімдігінің "Мәдениет үйі" мемлекеттік коммуналдық қазыналық кәсіпорны.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Үржар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1-55 үйлердің аралығы, Зейнолла Сәнік көшесі тақ 1-183, жұп 80-114 үйлердің аралығы, Есіл көшесі 2-31 үйлердің аралығы, Ш.Құдайбердиев көшесі 2-99 үйлердің аралығы, Абай көшесі 1-56 үйлердің аралығы, Абылайхан даңғылы 130-132 үйлердің аралығы, Т. Рысқұлов көшесі 26-100 үйлердің аралығы, О.Жандосов көшесі тақ 3-61 үйлердің аралығы, Шыңқожа батыр көшесі 57-89 үйлердің аралығы, С.Сейфуллин көшесі 90-123 А үйлердің аралығы, С.Құрманғазы көшесі 65-104 үйлердің аралығы, З.Космодемьянская, Н.Борцов, З.Ғабитов, Ж.Жұмаділов, Алтайская, Жамбыл, Х.Мұхаметкаримов, А.Пушкин, Т.Айғожин, Некрасов, Мамыр, Қ.Игенбаев көшелері.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№ 434 сайлау учаскесі жаңа редакцияда - Абай облысы Үржар ауданы әкімінің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435 сайлау учаскесі 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Қызылту ауылы, С.Сұртаев көшесі 39 А, Абай облысы білім басқармасының Үржар ауданы білім бөлімінің "Кішкенетау орта мектебі" коммуналдық мемлекеттік мекемесі.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Қызылту ауылының аумағы. </w:t>
      </w:r>
    </w:p>
    <w:bookmarkEnd w:id="85"/>
    <w:bookmarkStart w:name="z1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436 сайлау учаскесі 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Бұрған ауылы, Орталық 31, Абай облысы денсаулық сақтау басқармасының "Үржар ауданының орталық аудандық ауруханасы" шаруашылық жүргізу құқығындағы коммуналдық мемлекеттік кәсіпорны, Бұрған ауылының медициналық пункті.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Бұрған ауылының аумағы.</w:t>
      </w:r>
    </w:p>
    <w:bookmarkEnd w:id="88"/>
    <w:bookmarkStart w:name="z11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437 сайлау учаскесі 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Бестерек ауылы, Мир көшесі 40 Б, Абай облысы білім басқармасының Үржар ауданы білім бөлімінің "Мешітбай Хасенов атындағы Бестерек орта мектеп-бақшасы және мектеп жанындағы интернат" коммуналдық мемлекеттік мекемесі.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Бестерек ауылының аумағы. </w:t>
      </w:r>
    </w:p>
    <w:bookmarkEnd w:id="91"/>
    <w:bookmarkStart w:name="z11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438 сайлау учаскесі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Ер Қабанбай ауылы, Ш.Құдайбердиев көшесі 43, Абай облысы білім басқармасының Үржар ауданы білім бөлімінің "Ер Қабанбай орта мектеп-бақшасы" коммуналдық мемлекеттік мекемесі.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Ер Қабанбай ауылының аумағы. </w:t>
      </w:r>
    </w:p>
    <w:bookmarkEnd w:id="94"/>
    <w:bookmarkStart w:name="z1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 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Қазымбет ауылы, М.Әуезов көшесі 1, Абай облысы білім басқармасының Үржар ауданы білім бөлімінің "Қазымбет орта мектеп-бақшасы" коммуналдық мемлекеттік мекемесі.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Қазымбет ауылының аумағы. </w:t>
      </w:r>
    </w:p>
    <w:bookmarkEnd w:id="97"/>
    <w:bookmarkStart w:name="z12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440 сайлау учаскесі 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Барқытбел ауылы, И.Панфилов көшесі 6 Д, Абай облысы білім басқармасының Үржар ауданы білім бөлімінің "Барқытбел орта мектеп-бақшасы" коммуналдық мемлекеттік мекемесі.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Барқытбел ауылының аумағы. </w:t>
      </w:r>
    </w:p>
    <w:bookmarkEnd w:id="100"/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 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Батпақты ауылы, Октябрьская көшесі 38, Абай облысы білім басқармасының Үржар ауданы білім бөлімінің "Батпақты негізгі мектебі" коммуналдық мемлекеттік мекемесі.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Батпақты ауылының аумағы. </w:t>
      </w:r>
    </w:p>
    <w:bookmarkEnd w:id="103"/>
    <w:bookmarkStart w:name="z1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 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Некрасовка ауылы, Садовая көшесі 2 А, Абай облысы білім басқармасының Үржар ауданы білім бөлімінің "Некрасовка орта мектеп-бақшасы" коммуналдық мемлекеттік мекемесі.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Некрасовка ауылының аумағы. </w:t>
      </w:r>
    </w:p>
    <w:bookmarkEnd w:id="106"/>
    <w:bookmarkStart w:name="z13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443 сайлау учаскесі 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Благодатное ауылы, В.Ленин көшесі 51, Абай облысы білім басқармасының Үржар ауданы білім бөлімінің "Теректі негізгі мектебі" коммуналдық мемлекеттік мекемесі.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Благодатное ауылының аумағы.</w:t>
      </w:r>
    </w:p>
    <w:bookmarkEnd w:id="109"/>
    <w:bookmarkStart w:name="z13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444 сайлау учаскесі 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Науалы ауылы, Р.Оразғали көшесі 4, Абай облысы білім басқармасының Үржар ауданы білім бөлімінің "Науалы орта мектебі" коммуналдық мемлекеттік мекемесі.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Науалы ауылы: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О.Рахметов көшесі тақ 1-31 үйлердің аралығы, Х.Қазбеков, Ш.Уәлиханов, А.Байтұрсынов, Қабанбай, Наурыз, Ә.Молдағұлова, Р.Мұқашбек, Абай, Р.Оразғали, Бөкенші, К.Байсеитова, І.Есенберлин, Желтоқсан, Қ.Рысқұлбеков көшелері.</w:t>
      </w:r>
    </w:p>
    <w:bookmarkEnd w:id="113"/>
    <w:bookmarkStart w:name="z14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Науалы ауылы, Т.Бигельдинов көшесі 1 А, Абай облысы білім басқармасының Үржар ауданы білім бөлімінің "Қойшыбай Төлеубеков атындағы орта мектебі" коммуналдық мемлекеттік мекемесі.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Науалы ауылы: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О.Рахметов көшесі жұп 10-44 үйлердің аралығы, Ғ.Мұратбаев, Бұхар жырау, Т.Бигельдинов, М.Әуезов, Л.Усатов, Абылайхан, М.Мақатаев, Амангелді, Бөгенбай, Байкенже, Шәкәрім, Ақылжан көшелері.</w:t>
      </w:r>
    </w:p>
    <w:bookmarkEnd w:id="117"/>
    <w:bookmarkStart w:name="z14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Малақ ауылы, Амангелді көшесі 110, Жедел басқару құқығындағы "Үржар ауданы әкімдігінің "Мәдениет үйі" мемлекеттік коммуналдық қазыналық кәсіпорны, Малақ ауылдық клубы.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Малақ ауылының аумағы. </w:t>
      </w:r>
    </w:p>
    <w:bookmarkEnd w:id="120"/>
    <w:bookmarkStart w:name="z14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447 сайлау учаскесі 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Көлденең ауылы, Ардагерлер көшесі 43, Жедел басқару құқығындағы "Үржар ауданы әкімдігінің "Мәдениет үйі" мемлекеттік коммуналдық қазыналық кәсіпорны, Көлденең ауылдық клубы.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Көлденең ауылының аумағы. </w:t>
      </w:r>
    </w:p>
    <w:bookmarkEnd w:id="123"/>
    <w:bookmarkStart w:name="z15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 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Көкөзек ауылы, Абай көшесі 73, Жедел басқару құқығындағы "Үржар ауданы әкімдігінің "Мәдениет үйі" мемлекеттік коммуналдық қазыналық кәсіпорны, Көкөзек ауылдық клубы.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Көкөзек ауылының аумағы.</w:t>
      </w:r>
    </w:p>
    <w:bookmarkEnd w:id="126"/>
    <w:bookmarkStart w:name="z1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учаскесі 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Елтай ауылы, Бұхар көшесі 74, Абай облысы білім басқармасының Үржар ауданы білім бөлімінің "Қ.Игенбайұлы атындағы орта мектеп-бақшасы" коммуналдық мемлекеттік мекемесі.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Елтай ауылының аумағы. 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Үржар ауданы әкімінің кейбір шешімдері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1."Үржар ауданы бойынша сайлау учаскелерін құру туралы" 2018 жылғы 21 қарашадағы № 51 Шығыс Қазақстан облысы Үржар ауданы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5-18-182 болып тіркелген).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2."Үржар ауданы әкімінің 2018 жылғы 21 қарашадағы № 51 "Үржар ауданы бойынша сайлау учаскелерін құру туралы" шешіміне өзгерістер енгізу туралы" 2019 жылғы 21 мамырдағы № 170 Шығыс Қазақстан облысы Үржар ауданы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5965 болып тіркелген).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3."Шығыс Қазақстан облысы Үржар ауданы әкімінің 2018 жылғы 21 қарашадағы № 51 "Үржар ауданы бойынша сайлау учаскелерін құру туралы" шешіміне өзгерістер енгізу және сайлау учаскелерін тарату туралы" 2020 жылғы 9 қазандағы № 10 Шығыс Қазақстан облысы Үржар ауданы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7709 болып тіркелген).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4."Үржар ауданы әкімінің 2018 жылғы 21 қарашадағы № 51 "Үржар ауданы бойынша сайлау учаскелерін құру туралы" шешіміне өзгеріс енгізу туралы" 2022 жылғы 30 желтоқсандағы № 11 Абай облысы Үржар ауданы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31487 болып тіркелген).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