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23c7" w14:textId="a012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20 қыркүйектегі № 5-113/VIII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Абай облысы Үржар аудандық мәслихатының 2024 жылғы 24 желтоқсандағы № 21-408/VIII шешімі. Абай облысының Әділет департаментінде 2024 жылғы 26 желтоқсанда № 401-18 болып тіркелді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5-113/VIII (Нормативтік құқықтық актілерді мемлекеттік тіркеу тізілімінде № 124-18)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1" w:id="4"/>
      <w:r>
        <w:rPr>
          <w:rFonts w:ascii="Times New Roman"/>
          <w:b w:val="false"/>
          <w:i w:val="false"/>
          <w:color w:val="000000"/>
          <w:sz w:val="28"/>
        </w:rPr>
        <w:t>
      "КЕЛІСІЛДІ"</w:t>
      </w:r>
    </w:p>
    <w:bookmarkEnd w:id="4"/>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басшысының</w:t>
      </w:r>
    </w:p>
    <w:p>
      <w:pPr>
        <w:spacing w:after="0"/>
        <w:ind w:left="0"/>
        <w:jc w:val="both"/>
      </w:pPr>
      <w:r>
        <w:rPr>
          <w:rFonts w:ascii="Times New Roman"/>
          <w:b w:val="false"/>
          <w:i w:val="false"/>
          <w:color w:val="000000"/>
          <w:sz w:val="28"/>
        </w:rPr>
        <w:t>міндетін атқарушы</w:t>
      </w:r>
    </w:p>
    <w:p>
      <w:pPr>
        <w:spacing w:after="0"/>
        <w:ind w:left="0"/>
        <w:jc w:val="both"/>
      </w:pPr>
      <w:r>
        <w:rPr>
          <w:rFonts w:ascii="Times New Roman"/>
          <w:b w:val="false"/>
          <w:i w:val="false"/>
          <w:color w:val="000000"/>
          <w:sz w:val="28"/>
        </w:rPr>
        <w:t>________________А.Нұрлыбек</w:t>
      </w:r>
    </w:p>
    <w:p>
      <w:pPr>
        <w:spacing w:after="0"/>
        <w:ind w:left="0"/>
        <w:jc w:val="both"/>
      </w:pPr>
      <w:r>
        <w:rPr>
          <w:rFonts w:ascii="Times New Roman"/>
          <w:b w:val="false"/>
          <w:i w:val="false"/>
          <w:color w:val="000000"/>
          <w:sz w:val="28"/>
        </w:rPr>
        <w:t>2024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21-408/VIII 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Абай облысы Үржар ауданы әкімінің өкімімен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көмек - "Абай облысы Үржар аудандық жұмыспен қамту және әлеуметтік бағдарламалар бөлімі" мемлекеттік мекемесімен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0" w:id="12"/>
    <w:p>
      <w:pPr>
        <w:spacing w:after="0"/>
        <w:ind w:left="0"/>
        <w:jc w:val="both"/>
      </w:pPr>
      <w:r>
        <w:rPr>
          <w:rFonts w:ascii="Times New Roman"/>
          <w:b w:val="false"/>
          <w:i w:val="false"/>
          <w:color w:val="000000"/>
          <w:sz w:val="28"/>
        </w:rPr>
        <w:t>
      4) әлеуметтік көмек көрсету жөніндегі уәкілетті орган - "Абай облысы Үржар аудандық жұмыспен қамту және әлеуметтік бағдарламалар бөлімі" мемлекеттік мекемесі;</w:t>
      </w:r>
    </w:p>
    <w:bookmarkEnd w:id="12"/>
    <w:bookmarkStart w:name="z21"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2"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3"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4" w:id="1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6"/>
    <w:bookmarkStart w:name="z25"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6"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28"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9"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0"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1"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2" w:id="24"/>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3"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4" w:id="26"/>
    <w:p>
      <w:pPr>
        <w:spacing w:after="0"/>
        <w:ind w:left="0"/>
        <w:jc w:val="both"/>
      </w:pPr>
      <w:r>
        <w:rPr>
          <w:rFonts w:ascii="Times New Roman"/>
          <w:b w:val="false"/>
          <w:i w:val="false"/>
          <w:color w:val="000000"/>
          <w:sz w:val="28"/>
        </w:rPr>
        <w:t>
      5. Осы Қағидалар Үржар ауданының аумағында тіркелген адамдарға қолданылады.</w:t>
      </w:r>
    </w:p>
    <w:bookmarkEnd w:id="26"/>
    <w:bookmarkStart w:name="z35" w:id="27"/>
    <w:p>
      <w:pPr>
        <w:spacing w:after="0"/>
        <w:ind w:left="0"/>
        <w:jc w:val="both"/>
      </w:pPr>
      <w:r>
        <w:rPr>
          <w:rFonts w:ascii="Times New Roman"/>
          <w:b w:val="false"/>
          <w:i w:val="false"/>
          <w:color w:val="000000"/>
          <w:sz w:val="28"/>
        </w:rPr>
        <w:t>
      6. Атаулы күндер мен мереке күндеріне орай әлеуметтік көмек азаматтардың келесі санаттарына ақшалай төлемдер түрінде бір рет көрсетіледі:</w:t>
      </w:r>
    </w:p>
    <w:bookmarkEnd w:id="27"/>
    <w:bookmarkStart w:name="z36" w:id="28"/>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8"/>
    <w:bookmarkStart w:name="z37"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Одағының (бұдан әрі - КСР Одағы) Iшкi iстер министрлiгiнiң басшы және қатардағы құрамының адамдарына (әскери мамандар мен кеңесшiлердi қоса алғанда) - 150 000 (жүз елу мың) теңге мөлшерінде;</w:t>
      </w:r>
    </w:p>
    <w:bookmarkEnd w:id="29"/>
    <w:bookmarkStart w:name="z38"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- 150 000 (жүз елу мың) теңге мөлшерінде;</w:t>
      </w:r>
    </w:p>
    <w:bookmarkEnd w:id="30"/>
    <w:bookmarkStart w:name="z39"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- 150 000 (жүз елу мың) теңге мөлшерінде;</w:t>
      </w:r>
    </w:p>
    <w:bookmarkEnd w:id="31"/>
    <w:bookmarkStart w:name="z40"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- 150 000 (жүз елу мың) теңге мөлшерінде;</w:t>
      </w:r>
    </w:p>
    <w:bookmarkEnd w:id="32"/>
    <w:bookmarkStart w:name="z41" w:id="3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- 150 000 (жүз елу мың) теңге мөлшерінде;</w:t>
      </w:r>
    </w:p>
    <w:bookmarkEnd w:id="33"/>
    <w:bookmarkStart w:name="z42"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- 150 000 (жүз елу мың) теңге мөлшерінде;</w:t>
      </w:r>
    </w:p>
    <w:bookmarkEnd w:id="34"/>
    <w:bookmarkStart w:name="z43"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- 150 000 (жүз елу мың) теңге мөлшерінде;</w:t>
      </w:r>
    </w:p>
    <w:bookmarkEnd w:id="35"/>
    <w:bookmarkStart w:name="z44" w:id="36"/>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- 150 000 (жүз елу мың) теңге мөлшерінде;</w:t>
      </w:r>
    </w:p>
    <w:bookmarkEnd w:id="36"/>
    <w:bookmarkStart w:name="z45"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- 150 000 (жүз елу мың) теңге мөлшерінде;</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- 150 000 (жүз елу мың) теңге мөлшерінде;</w:t>
      </w:r>
    </w:p>
    <w:bookmarkEnd w:id="38"/>
    <w:bookmarkStart w:name="z47" w:id="3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мөлшерінде;</w:t>
      </w:r>
    </w:p>
    <w:bookmarkEnd w:id="39"/>
    <w:bookmarkStart w:name="z48" w:id="40"/>
    <w:p>
      <w:pPr>
        <w:spacing w:after="0"/>
        <w:ind w:left="0"/>
        <w:jc w:val="both"/>
      </w:pPr>
      <w:r>
        <w:rPr>
          <w:rFonts w:ascii="Times New Roman"/>
          <w:b w:val="false"/>
          <w:i w:val="false"/>
          <w:color w:val="000000"/>
          <w:sz w:val="28"/>
        </w:rPr>
        <w:t>
      2) Халықаралық әйелдер күні - 8 наурыз:</w:t>
      </w:r>
    </w:p>
    <w:bookmarkEnd w:id="40"/>
    <w:bookmarkStart w:name="z49" w:id="4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- 15 000 (он бес мың) теңге мөлшерінде;</w:t>
      </w:r>
    </w:p>
    <w:bookmarkEnd w:id="41"/>
    <w:bookmarkStart w:name="z50" w:id="4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- 15 000 (он бес мың) теңге мөлшерінде.</w:t>
      </w:r>
    </w:p>
    <w:bookmarkEnd w:id="42"/>
    <w:bookmarkStart w:name="z51" w:id="43"/>
    <w:p>
      <w:pPr>
        <w:spacing w:after="0"/>
        <w:ind w:left="0"/>
        <w:jc w:val="both"/>
      </w:pPr>
      <w:r>
        <w:rPr>
          <w:rFonts w:ascii="Times New Roman"/>
          <w:b w:val="false"/>
          <w:i w:val="false"/>
          <w:color w:val="000000"/>
          <w:sz w:val="28"/>
        </w:rPr>
        <w:t>
      3) Жеңіс күні - 9 мамыр:</w:t>
      </w:r>
    </w:p>
    <w:bookmarkEnd w:id="43"/>
    <w:bookmarkStart w:name="z52" w:id="44"/>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- 1 500 000 (бір миллион бес жүз мың) теңге мөлшерінде;</w:t>
      </w:r>
    </w:p>
    <w:bookmarkEnd w:id="44"/>
    <w:bookmarkStart w:name="z53"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- 1 500 000 (бір миллион бес жүз мың) теңге мөлшерінде;</w:t>
      </w:r>
    </w:p>
    <w:bookmarkEnd w:id="45"/>
    <w:bookmarkStart w:name="z54" w:id="4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- 150 000 (жүз елу мың) теңге мөлшерінде;</w:t>
      </w:r>
    </w:p>
    <w:bookmarkEnd w:id="46"/>
    <w:bookmarkStart w:name="z55" w:id="4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- 150 000 (жүз елу мың) теңге мөлшерінде;</w:t>
      </w:r>
    </w:p>
    <w:bookmarkEnd w:id="47"/>
    <w:bookmarkStart w:name="z56" w:id="4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- 150 000 (жүз елу мың) теңге мөлшерінде;</w:t>
      </w:r>
    </w:p>
    <w:bookmarkEnd w:id="48"/>
    <w:bookmarkStart w:name="z57" w:id="4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- 150 000 (жүз елу мың) теңге мөлшерінде;</w:t>
      </w:r>
    </w:p>
    <w:bookmarkEnd w:id="49"/>
    <w:bookmarkStart w:name="z58" w:id="5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- 150 000 (жүз елу мың) теңге мөлшерінде;</w:t>
      </w:r>
    </w:p>
    <w:bookmarkEnd w:id="50"/>
    <w:bookmarkStart w:name="z59" w:id="5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- 150 000 (жүз елу мың) теңге мөлшерінде;</w:t>
      </w:r>
    </w:p>
    <w:bookmarkEnd w:id="51"/>
    <w:bookmarkStart w:name="z60" w:id="5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- 150 000 (жүз елу мың) теңге мөлшерінде;</w:t>
      </w:r>
    </w:p>
    <w:bookmarkEnd w:id="52"/>
    <w:bookmarkStart w:name="z61" w:id="5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- 150 000 (жүз елу мың) теңге мөлшерінде;</w:t>
      </w:r>
    </w:p>
    <w:bookmarkEnd w:id="53"/>
    <w:bookmarkStart w:name="z62"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- 150 000 (жүз елу мың) теңге мөлшерінде;</w:t>
      </w:r>
    </w:p>
    <w:bookmarkEnd w:id="54"/>
    <w:bookmarkStart w:name="z63"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- 150 000 (жүз елу мың) теңге мөлшерінде;</w:t>
      </w:r>
    </w:p>
    <w:bookmarkEnd w:id="55"/>
    <w:bookmarkStart w:name="z64"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мөлшерінде;</w:t>
      </w:r>
    </w:p>
    <w:bookmarkEnd w:id="56"/>
    <w:bookmarkStart w:name="z65" w:id="5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- 150 000 (жүз елу мың) теңге мөлшерінде;</w:t>
      </w:r>
    </w:p>
    <w:bookmarkEnd w:id="57"/>
    <w:bookmarkStart w:name="z66" w:id="5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- 70 000 (жетпіс мың) теңге мөлшерінде;</w:t>
      </w:r>
    </w:p>
    <w:bookmarkEnd w:id="58"/>
    <w:bookmarkStart w:name="z67"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 мөлшерінде;</w:t>
      </w:r>
    </w:p>
    <w:bookmarkEnd w:id="59"/>
    <w:bookmarkStart w:name="z68" w:id="6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60"/>
    <w:bookmarkStart w:name="z69"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- 100 000 (жүз мың) теңге мөлшерінде.</w:t>
      </w:r>
    </w:p>
    <w:bookmarkEnd w:id="61"/>
    <w:bookmarkStart w:name="z70" w:id="62"/>
    <w:p>
      <w:pPr>
        <w:spacing w:after="0"/>
        <w:ind w:left="0"/>
        <w:jc w:val="both"/>
      </w:pPr>
      <w:r>
        <w:rPr>
          <w:rFonts w:ascii="Times New Roman"/>
          <w:b w:val="false"/>
          <w:i w:val="false"/>
          <w:color w:val="000000"/>
          <w:sz w:val="28"/>
        </w:rPr>
        <w:t>
      4) Қазақстан Республикасының Мүгедектігі бар адамдар күні қазан айының екінші жексенбісі:</w:t>
      </w:r>
    </w:p>
    <w:bookmarkEnd w:id="62"/>
    <w:bookmarkStart w:name="z71" w:id="6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63"/>
    <w:bookmarkStart w:name="z72" w:id="64"/>
    <w:p>
      <w:pPr>
        <w:spacing w:after="0"/>
        <w:ind w:left="0"/>
        <w:jc w:val="both"/>
      </w:pPr>
      <w:r>
        <w:rPr>
          <w:rFonts w:ascii="Times New Roman"/>
          <w:b w:val="false"/>
          <w:i w:val="false"/>
          <w:color w:val="000000"/>
          <w:sz w:val="28"/>
        </w:rPr>
        <w:t>
      5) Тәуелсіздік күні - 16 желтоқсан:</w:t>
      </w:r>
    </w:p>
    <w:bookmarkEnd w:id="64"/>
    <w:bookmarkStart w:name="z73" w:id="65"/>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- 25 000 (жиырма бес мың) теңге мөлшерінде;</w:t>
      </w:r>
    </w:p>
    <w:bookmarkEnd w:id="65"/>
    <w:bookmarkStart w:name="z74" w:id="66"/>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- 25 000 (жиырма бес мың) теңге мөлшерінде;</w:t>
      </w:r>
    </w:p>
    <w:bookmarkEnd w:id="66"/>
    <w:bookmarkStart w:name="z75" w:id="67"/>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- 25 000 (жиырма бес мың) теңге мөлшерінде;</w:t>
      </w:r>
    </w:p>
    <w:bookmarkEnd w:id="67"/>
    <w:bookmarkStart w:name="z76" w:id="68"/>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w:t>
      </w:r>
    </w:p>
    <w:bookmarkEnd w:id="68"/>
    <w:bookmarkStart w:name="z77" w:id="6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w:t>
      </w:r>
    </w:p>
    <w:bookmarkEnd w:id="69"/>
    <w:bookmarkStart w:name="z78" w:id="70"/>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- 25 000 (жиырма бес мың) теңге мөлшерінде;</w:t>
      </w:r>
    </w:p>
    <w:bookmarkEnd w:id="70"/>
    <w:bookmarkStart w:name="z79" w:id="7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(жиырма бес мың) теңге мөлшерінде.</w:t>
      </w:r>
    </w:p>
    <w:bookmarkEnd w:id="71"/>
    <w:bookmarkStart w:name="z80" w:id="7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72"/>
    <w:bookmarkStart w:name="z81" w:id="73"/>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көрсетіледі:</w:t>
      </w:r>
    </w:p>
    <w:bookmarkEnd w:id="73"/>
    <w:bookmarkStart w:name="z82" w:id="74"/>
    <w:p>
      <w:pPr>
        <w:spacing w:after="0"/>
        <w:ind w:left="0"/>
        <w:jc w:val="both"/>
      </w:pPr>
      <w:r>
        <w:rPr>
          <w:rFonts w:ascii="Times New Roman"/>
          <w:b w:val="false"/>
          <w:i w:val="false"/>
          <w:color w:val="000000"/>
          <w:sz w:val="28"/>
        </w:rPr>
        <w:t>
      1) Азаматтарды мұқтаждар санатына жатқызу үшін мыналар негіз болады:</w:t>
      </w:r>
    </w:p>
    <w:bookmarkEnd w:id="74"/>
    <w:bookmarkStart w:name="z83" w:id="75"/>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w:t>
      </w:r>
    </w:p>
    <w:bookmarkEnd w:id="75"/>
    <w:bookmarkStart w:name="z84" w:id="76"/>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76"/>
    <w:bookmarkStart w:name="z85" w:id="77"/>
    <w:p>
      <w:pPr>
        <w:spacing w:after="0"/>
        <w:ind w:left="0"/>
        <w:jc w:val="both"/>
      </w:pPr>
      <w:r>
        <w:rPr>
          <w:rFonts w:ascii="Times New Roman"/>
          <w:b w:val="false"/>
          <w:i w:val="false"/>
          <w:color w:val="000000"/>
          <w:sz w:val="28"/>
        </w:rPr>
        <w:t>
      әлеуметтік маңызы бар аурудың болуы;</w:t>
      </w:r>
    </w:p>
    <w:bookmarkEnd w:id="77"/>
    <w:bookmarkStart w:name="z86" w:id="78"/>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78"/>
    <w:bookmarkStart w:name="z87" w:id="79"/>
    <w:p>
      <w:pPr>
        <w:spacing w:after="0"/>
        <w:ind w:left="0"/>
        <w:jc w:val="both"/>
      </w:pPr>
      <w:r>
        <w:rPr>
          <w:rFonts w:ascii="Times New Roman"/>
          <w:b w:val="false"/>
          <w:i w:val="false"/>
          <w:color w:val="000000"/>
          <w:sz w:val="28"/>
        </w:rPr>
        <w:t>
      жетімдік, ата-ана қамқорлығының болмауы;</w:t>
      </w:r>
    </w:p>
    <w:bookmarkEnd w:id="79"/>
    <w:bookmarkStart w:name="z88" w:id="80"/>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80"/>
    <w:bookmarkStart w:name="z89" w:id="81"/>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w:t>
      </w:r>
    </w:p>
    <w:bookmarkEnd w:id="81"/>
    <w:bookmarkStart w:name="z90" w:id="82"/>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пайда болу орны бойынша өмірлік қиын жағдайда қалған сәтінен бастап үш ай ішінде жан басына шаққандағы орташа табысты есепке алмай бір рет беріледі;</w:t>
      </w:r>
    </w:p>
    <w:bookmarkEnd w:id="82"/>
    <w:bookmarkStart w:name="z91" w:id="83"/>
    <w:p>
      <w:pPr>
        <w:spacing w:after="0"/>
        <w:ind w:left="0"/>
        <w:jc w:val="both"/>
      </w:pPr>
      <w:r>
        <w:rPr>
          <w:rFonts w:ascii="Times New Roman"/>
          <w:b w:val="false"/>
          <w:i w:val="false"/>
          <w:color w:val="000000"/>
          <w:sz w:val="28"/>
        </w:rPr>
        <w:t>
      3) туберкулезбен ауыратын, амбулаторлық емделу кезеңіндегі адамдарға, жан басына шаққандағы орташа табысы есепке алынбай, ай сайын 7 айлық есептік көрсеткіш мөлшерінде ұсынылады;</w:t>
      </w:r>
    </w:p>
    <w:bookmarkEnd w:id="83"/>
    <w:bookmarkStart w:name="z92" w:id="84"/>
    <w:p>
      <w:pPr>
        <w:spacing w:after="0"/>
        <w:ind w:left="0"/>
        <w:jc w:val="both"/>
      </w:pPr>
      <w:r>
        <w:rPr>
          <w:rFonts w:ascii="Times New Roman"/>
          <w:b w:val="false"/>
          <w:i w:val="false"/>
          <w:color w:val="000000"/>
          <w:sz w:val="28"/>
        </w:rPr>
        <w:t>
      4) адамның иммун тапшылығы вирусынан туындаған және қатерлі ісіктермен диспансерлік есепте тұрған он сегіз жасқа дейінгі балалар (балалардың ата-аналарына немесе өзге де заңды өкілдерінің өтініші негізінде)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деңгейінен екі еселенген мөлшерінде ай сайын тағайындалады;</w:t>
      </w:r>
    </w:p>
    <w:bookmarkEnd w:id="84"/>
    <w:bookmarkStart w:name="z93" w:id="85"/>
    <w:p>
      <w:pPr>
        <w:spacing w:after="0"/>
        <w:ind w:left="0"/>
        <w:jc w:val="both"/>
      </w:pPr>
      <w:r>
        <w:rPr>
          <w:rFonts w:ascii="Times New Roman"/>
          <w:b w:val="false"/>
          <w:i w:val="false"/>
          <w:color w:val="000000"/>
          <w:sz w:val="28"/>
        </w:rPr>
        <w:t>
      5) әлеуметтік маңызы бар аурудың болуы әлеуметтік көмек алушылардың тізімдерін денсаулық сақтау ұйымдары жеке сәйкестендіру нөмірі, тегін, атын, әкесінің атын, шотын көрсете отырып, Қазақстан Республикасы Денсаулық сақтау министрінің бұйрығы әлеуметтік мәні бар аурулардың тізбесінде белгіленген аурулардың халықаралық жіктелім кодтарына сәйкес электрондық түрде ұсынады. Тізімді ұсыну мерзімі әр айдың 20-сы күніне дейін;</w:t>
      </w:r>
    </w:p>
    <w:bookmarkEnd w:id="85"/>
    <w:bookmarkStart w:name="z94" w:id="86"/>
    <w:p>
      <w:pPr>
        <w:spacing w:after="0"/>
        <w:ind w:left="0"/>
        <w:jc w:val="both"/>
      </w:pPr>
      <w:r>
        <w:rPr>
          <w:rFonts w:ascii="Times New Roman"/>
          <w:b w:val="false"/>
          <w:i w:val="false"/>
          <w:color w:val="000000"/>
          <w:sz w:val="28"/>
        </w:rPr>
        <w:t>
      6) өтініш жасаған тоқсанның алдындағы тоқсандағы жан басына шаққандағы орташа табысы ең төменгі күнкөріс деңгейінің екі еселік шамасынан аспайтын адамдарға (отбасыларға) бір рет көрсетіледі;</w:t>
      </w:r>
    </w:p>
    <w:bookmarkEnd w:id="86"/>
    <w:bookmarkStart w:name="z95" w:id="87"/>
    <w:p>
      <w:pPr>
        <w:spacing w:after="0"/>
        <w:ind w:left="0"/>
        <w:jc w:val="both"/>
      </w:pPr>
      <w:r>
        <w:rPr>
          <w:rFonts w:ascii="Times New Roman"/>
          <w:b w:val="false"/>
          <w:i w:val="false"/>
          <w:color w:val="000000"/>
          <w:sz w:val="28"/>
        </w:rPr>
        <w:t>
      7) жетімдік, ата-ана қамқорлығының болмауына байланысты әлеуметтік көмек көрсету үшін мемлекеттік органдардың ақпараттық жүйелеріне сұрау салу арқылы мәлімет алу, жан басына шаққандағы орташа табысты есепке алмай бір рет беріледі;</w:t>
      </w:r>
    </w:p>
    <w:bookmarkEnd w:id="87"/>
    <w:bookmarkStart w:name="z96" w:id="88"/>
    <w:p>
      <w:pPr>
        <w:spacing w:after="0"/>
        <w:ind w:left="0"/>
        <w:jc w:val="both"/>
      </w:pPr>
      <w:r>
        <w:rPr>
          <w:rFonts w:ascii="Times New Roman"/>
          <w:b w:val="false"/>
          <w:i w:val="false"/>
          <w:color w:val="000000"/>
          <w:sz w:val="28"/>
        </w:rPr>
        <w:t>
      8) бас бостандығынан айыру орындарынан босатылуы, пробация қызметінің есебінде болуы жан басына шаққандағы орташа табысты есепке алмай бір рет беріледі;</w:t>
      </w:r>
    </w:p>
    <w:bookmarkEnd w:id="88"/>
    <w:bookmarkStart w:name="z97" w:id="89"/>
    <w:p>
      <w:pPr>
        <w:spacing w:after="0"/>
        <w:ind w:left="0"/>
        <w:jc w:val="both"/>
      </w:pPr>
      <w:r>
        <w:rPr>
          <w:rFonts w:ascii="Times New Roman"/>
          <w:b w:val="false"/>
          <w:i w:val="false"/>
          <w:color w:val="000000"/>
          <w:sz w:val="28"/>
        </w:rPr>
        <w:t xml:space="preserve">
      9) жасының егде тартуына байланысты өзіне-өзі күтім жасай алмауы Қазақстан Республикасы Әлеуметтік кодексінің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жан басына шаққандағы орташа табысты есепке алмай бір рет беріледі;</w:t>
      </w:r>
    </w:p>
    <w:bookmarkEnd w:id="89"/>
    <w:bookmarkStart w:name="z98" w:id="90"/>
    <w:p>
      <w:pPr>
        <w:spacing w:after="0"/>
        <w:ind w:left="0"/>
        <w:jc w:val="both"/>
      </w:pPr>
      <w:r>
        <w:rPr>
          <w:rFonts w:ascii="Times New Roman"/>
          <w:b w:val="false"/>
          <w:i w:val="false"/>
          <w:color w:val="000000"/>
          <w:sz w:val="28"/>
        </w:rPr>
        <w:t>
      10) жасы бойынша зейнеткерлерге жан басына шаққандағы орташа табысты есепке алмағанда жыл сайын санаторий-курорттық жолдама беру арқылы санаторий-курорттық емдеу ұсынылады.</w:t>
      </w:r>
    </w:p>
    <w:bookmarkEnd w:id="90"/>
    <w:bookmarkStart w:name="z99" w:id="91"/>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91"/>
    <w:bookmarkStart w:name="z100" w:id="92"/>
    <w:p>
      <w:pPr>
        <w:spacing w:after="0"/>
        <w:ind w:left="0"/>
        <w:jc w:val="both"/>
      </w:pPr>
      <w:r>
        <w:rPr>
          <w:rFonts w:ascii="Times New Roman"/>
          <w:b w:val="false"/>
          <w:i w:val="false"/>
          <w:color w:val="000000"/>
          <w:sz w:val="28"/>
        </w:rPr>
        <w:t xml:space="preserve">
      Әлеуметтік көмектің шекті мөлшері 100 (жүз)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1 500 000 (бір миллион бес жүз мың) теңгені құрайды.</w:t>
      </w:r>
    </w:p>
    <w:bookmarkEnd w:id="92"/>
    <w:bookmarkStart w:name="z101" w:id="93"/>
    <w:p>
      <w:pPr>
        <w:spacing w:after="0"/>
        <w:ind w:left="0"/>
        <w:jc w:val="both"/>
      </w:pPr>
      <w:r>
        <w:rPr>
          <w:rFonts w:ascii="Times New Roman"/>
          <w:b w:val="false"/>
          <w:i w:val="false"/>
          <w:color w:val="000000"/>
          <w:sz w:val="28"/>
        </w:rPr>
        <w:t xml:space="preserve">
      Жергілікті атқарушы орган шешімі бойынша мұқтаж азаматтардың жекелеген санаттарына әлеуметтік көмек көрсету үшін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 (Қазақстан Республикасының Әділет министрлігінде 2023 жылғы 29 мамырдағы № 32609 болып тіркелді).</w:t>
      </w:r>
    </w:p>
    <w:bookmarkEnd w:id="93"/>
    <w:bookmarkStart w:name="z102" w:id="94"/>
    <w:p>
      <w:pPr>
        <w:spacing w:after="0"/>
        <w:ind w:left="0"/>
        <w:jc w:val="both"/>
      </w:pPr>
      <w:r>
        <w:rPr>
          <w:rFonts w:ascii="Times New Roman"/>
          <w:b w:val="false"/>
          <w:i w:val="false"/>
          <w:color w:val="000000"/>
          <w:sz w:val="28"/>
        </w:rPr>
        <w:t xml:space="preserve">
      Отбасының құрамы Мемлекеттік атаулы әлеуметтік көмек алуға үміткер адамның (отбасының) жиынтық кірісін есептеу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айқындалады.</w:t>
      </w:r>
    </w:p>
    <w:bookmarkEnd w:id="94"/>
    <w:bookmarkStart w:name="z103" w:id="95"/>
    <w:p>
      <w:pPr>
        <w:spacing w:after="0"/>
        <w:ind w:left="0"/>
        <w:jc w:val="left"/>
      </w:pPr>
      <w:r>
        <w:rPr>
          <w:rFonts w:ascii="Times New Roman"/>
          <w:b/>
          <w:i w:val="false"/>
          <w:color w:val="000000"/>
        </w:rPr>
        <w:t xml:space="preserve"> 3-тарау. Әлеуметтік көмек көрсету тәртібі</w:t>
      </w:r>
    </w:p>
    <w:bookmarkEnd w:id="95"/>
    <w:bookmarkStart w:name="z104" w:id="96"/>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бір негіз бойынша көрсетіледі.</w:t>
      </w:r>
    </w:p>
    <w:bookmarkEnd w:id="96"/>
    <w:bookmarkStart w:name="z105" w:id="9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97"/>
    <w:bookmarkStart w:name="z106" w:id="9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8"/>
    <w:bookmarkStart w:name="z107" w:id="99"/>
    <w:p>
      <w:pPr>
        <w:spacing w:after="0"/>
        <w:ind w:left="0"/>
        <w:jc w:val="both"/>
      </w:pPr>
      <w:r>
        <w:rPr>
          <w:rFonts w:ascii="Times New Roman"/>
          <w:b w:val="false"/>
          <w:i w:val="false"/>
          <w:color w:val="000000"/>
          <w:sz w:val="28"/>
        </w:rPr>
        <w:t xml:space="preserve">
      10.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9"/>
    <w:bookmarkStart w:name="z108" w:id="10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100"/>
    <w:bookmarkStart w:name="z109" w:id="10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1"/>
    <w:bookmarkStart w:name="z110" w:id="10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2"/>
    <w:bookmarkStart w:name="z111" w:id="10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3"/>
    <w:bookmarkStart w:name="z112" w:id="10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4"/>
    <w:bookmarkStart w:name="z113" w:id="10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5"/>
    <w:bookmarkStart w:name="z114" w:id="10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6"/>
    <w:bookmarkStart w:name="z115" w:id="10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7"/>
    <w:bookmarkStart w:name="z116" w:id="10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8"/>
    <w:bookmarkStart w:name="z117" w:id="10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9"/>
    <w:bookmarkStart w:name="z118" w:id="11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0"/>
    <w:bookmarkStart w:name="z119" w:id="11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1"/>
    <w:bookmarkStart w:name="z120" w:id="11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2"/>
    <w:bookmarkStart w:name="z121" w:id="11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3"/>
    <w:bookmarkStart w:name="z122" w:id="11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4"/>
    <w:bookmarkStart w:name="z123" w:id="115"/>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5"/>
    <w:bookmarkStart w:name="z124" w:id="1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және төртінші абзацтарында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6"/>
    <w:bookmarkStart w:name="z125" w:id="117"/>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7"/>
    <w:bookmarkStart w:name="z126" w:id="11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8"/>
    <w:bookmarkStart w:name="z127" w:id="119"/>
    <w:p>
      <w:pPr>
        <w:spacing w:after="0"/>
        <w:ind w:left="0"/>
        <w:jc w:val="both"/>
      </w:pPr>
      <w:r>
        <w:rPr>
          <w:rFonts w:ascii="Times New Roman"/>
          <w:b w:val="false"/>
          <w:i w:val="false"/>
          <w:color w:val="000000"/>
          <w:sz w:val="28"/>
        </w:rPr>
        <w:t>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9"/>
    <w:bookmarkStart w:name="z128" w:id="120"/>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0"/>
    <w:bookmarkStart w:name="z129" w:id="121"/>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1"/>
    <w:bookmarkStart w:name="z130" w:id="122"/>
    <w:p>
      <w:pPr>
        <w:spacing w:after="0"/>
        <w:ind w:left="0"/>
        <w:jc w:val="both"/>
      </w:pPr>
      <w:r>
        <w:rPr>
          <w:rFonts w:ascii="Times New Roman"/>
          <w:b w:val="false"/>
          <w:i w:val="false"/>
          <w:color w:val="000000"/>
          <w:sz w:val="28"/>
        </w:rPr>
        <w:t>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2"/>
    <w:bookmarkStart w:name="z131" w:id="123"/>
    <w:p>
      <w:pPr>
        <w:spacing w:after="0"/>
        <w:ind w:left="0"/>
        <w:jc w:val="both"/>
      </w:pPr>
      <w:r>
        <w:rPr>
          <w:rFonts w:ascii="Times New Roman"/>
          <w:b w:val="false"/>
          <w:i w:val="false"/>
          <w:color w:val="000000"/>
          <w:sz w:val="28"/>
        </w:rPr>
        <w:t>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3"/>
    <w:bookmarkStart w:name="z132"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4"/>
    <w:bookmarkStart w:name="z133" w:id="125"/>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5"/>
    <w:bookmarkStart w:name="z134" w:id="126"/>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6"/>
    <w:bookmarkStart w:name="z135" w:id="127"/>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7"/>
    <w:bookmarkStart w:name="z136" w:id="128"/>
    <w:p>
      <w:pPr>
        <w:spacing w:after="0"/>
        <w:ind w:left="0"/>
        <w:jc w:val="both"/>
      </w:pPr>
      <w:r>
        <w:rPr>
          <w:rFonts w:ascii="Times New Roman"/>
          <w:b w:val="false"/>
          <w:i w:val="false"/>
          <w:color w:val="000000"/>
          <w:sz w:val="28"/>
        </w:rPr>
        <w:t>
      ақпараттық жүйелерді пайдалану;</w:t>
      </w:r>
    </w:p>
    <w:bookmarkEnd w:id="128"/>
    <w:bookmarkStart w:name="z137" w:id="129"/>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9"/>
    <w:bookmarkStart w:name="z138" w:id="130"/>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30"/>
    <w:bookmarkStart w:name="z139" w:id="131"/>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31"/>
    <w:bookmarkStart w:name="z140" w:id="132"/>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32"/>
    <w:bookmarkStart w:name="z141" w:id="133"/>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33"/>
    <w:bookmarkStart w:name="z142" w:id="134"/>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34"/>
    <w:bookmarkStart w:name="z143" w:id="135"/>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(бас тартқан жағдайда - Үлгілік қағидаларының </w:t>
      </w:r>
      <w:r>
        <w:rPr>
          <w:rFonts w:ascii="Times New Roman"/>
          <w:b w:val="false"/>
          <w:i w:val="false"/>
          <w:color w:val="000000"/>
          <w:sz w:val="28"/>
        </w:rPr>
        <w:t>6-қосымшасына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35"/>
    <w:bookmarkStart w:name="z144" w:id="13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36"/>
    <w:bookmarkStart w:name="z145" w:id="13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7"/>
    <w:bookmarkStart w:name="z146" w:id="13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8"/>
    <w:bookmarkStart w:name="z147" w:id="139"/>
    <w:p>
      <w:pPr>
        <w:spacing w:after="0"/>
        <w:ind w:left="0"/>
        <w:jc w:val="both"/>
      </w:pPr>
      <w:r>
        <w:rPr>
          <w:rFonts w:ascii="Times New Roman"/>
          <w:b w:val="false"/>
          <w:i w:val="false"/>
          <w:color w:val="000000"/>
          <w:sz w:val="28"/>
        </w:rPr>
        <w:t>
      19. Мынадай:</w:t>
      </w:r>
    </w:p>
    <w:bookmarkEnd w:id="139"/>
    <w:bookmarkStart w:name="z148" w:id="14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0"/>
    <w:bookmarkStart w:name="z149" w:id="14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1"/>
    <w:bookmarkStart w:name="z150" w:id="14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42"/>
    <w:bookmarkStart w:name="z151" w:id="14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43"/>
    <w:bookmarkStart w:name="z152" w:id="144"/>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ауданның бюджетінде көзделген, ағымдағы қаржы жылына арналған қаражат шегінде жүзеге асырылады.</w:t>
      </w:r>
    </w:p>
    <w:bookmarkEnd w:id="144"/>
    <w:bookmarkStart w:name="z153" w:id="14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45"/>
    <w:bookmarkStart w:name="z154" w:id="14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46"/>
    <w:bookmarkStart w:name="z155" w:id="147"/>
    <w:p>
      <w:pPr>
        <w:spacing w:after="0"/>
        <w:ind w:left="0"/>
        <w:jc w:val="both"/>
      </w:pPr>
      <w:r>
        <w:rPr>
          <w:rFonts w:ascii="Times New Roman"/>
          <w:b w:val="false"/>
          <w:i w:val="false"/>
          <w:color w:val="000000"/>
          <w:sz w:val="28"/>
        </w:rPr>
        <w:t>
      21. Әлеуметтік көмек келесі жағдайларда тоқтатылады:</w:t>
      </w:r>
    </w:p>
    <w:bookmarkEnd w:id="147"/>
    <w:bookmarkStart w:name="z156" w:id="148"/>
    <w:p>
      <w:pPr>
        <w:spacing w:after="0"/>
        <w:ind w:left="0"/>
        <w:jc w:val="both"/>
      </w:pPr>
      <w:r>
        <w:rPr>
          <w:rFonts w:ascii="Times New Roman"/>
          <w:b w:val="false"/>
          <w:i w:val="false"/>
          <w:color w:val="000000"/>
          <w:sz w:val="28"/>
        </w:rPr>
        <w:t>
      1) алушы қайтыс болғанда;</w:t>
      </w:r>
    </w:p>
    <w:bookmarkEnd w:id="148"/>
    <w:bookmarkStart w:name="z157" w:id="149"/>
    <w:p>
      <w:pPr>
        <w:spacing w:after="0"/>
        <w:ind w:left="0"/>
        <w:jc w:val="both"/>
      </w:pPr>
      <w:r>
        <w:rPr>
          <w:rFonts w:ascii="Times New Roman"/>
          <w:b w:val="false"/>
          <w:i w:val="false"/>
          <w:color w:val="000000"/>
          <w:sz w:val="28"/>
        </w:rPr>
        <w:t>
      2) алушы Үржар ауданынан тыс тұрақты тұруға кеткенде;</w:t>
      </w:r>
    </w:p>
    <w:bookmarkEnd w:id="149"/>
    <w:bookmarkStart w:name="z158" w:id="15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жіберілгенде;</w:t>
      </w:r>
    </w:p>
    <w:bookmarkEnd w:id="150"/>
    <w:bookmarkStart w:name="z159" w:id="151"/>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bookmarkEnd w:id="151"/>
    <w:bookmarkStart w:name="z160" w:id="15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2"/>
    <w:bookmarkStart w:name="z161" w:id="153"/>
    <w:p>
      <w:pPr>
        <w:spacing w:after="0"/>
        <w:ind w:left="0"/>
        <w:jc w:val="both"/>
      </w:pPr>
      <w:r>
        <w:rPr>
          <w:rFonts w:ascii="Times New Roman"/>
          <w:b w:val="false"/>
          <w:i w:val="false"/>
          <w:color w:val="000000"/>
          <w:sz w:val="28"/>
        </w:rPr>
        <w:t xml:space="preserve">
      Осы тармақтың 3) тармақшасы қағидалардың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екінші абзацтарында көрсетілген негіздер бойынша тағайындалған әлеуметтік көмекті төлеуге қолданылмайды.</w:t>
      </w:r>
    </w:p>
    <w:bookmarkEnd w:id="153"/>
    <w:bookmarkStart w:name="z162" w:id="154"/>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54"/>
    <w:bookmarkStart w:name="z163" w:id="155"/>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55"/>
    <w:bookmarkStart w:name="z164" w:id="156"/>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56"/>
    <w:bookmarkStart w:name="z165" w:id="157"/>
    <w:p>
      <w:pPr>
        <w:spacing w:after="0"/>
        <w:ind w:left="0"/>
        <w:jc w:val="both"/>
      </w:pPr>
      <w:r>
        <w:rPr>
          <w:rFonts w:ascii="Times New Roman"/>
          <w:b w:val="false"/>
          <w:i w:val="false"/>
          <w:color w:val="000000"/>
          <w:sz w:val="28"/>
        </w:rPr>
        <w:t>
      23.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57"/>
    <w:bookmarkStart w:name="z166" w:id="158"/>
    <w:p>
      <w:pPr>
        <w:spacing w:after="0"/>
        <w:ind w:left="0"/>
        <w:jc w:val="both"/>
      </w:pPr>
      <w:r>
        <w:rPr>
          <w:rFonts w:ascii="Times New Roman"/>
          <w:b w:val="false"/>
          <w:i w:val="false"/>
          <w:color w:val="000000"/>
          <w:sz w:val="28"/>
        </w:rPr>
        <w:t>
      24.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8"/>
    <w:bookmarkStart w:name="z167" w:id="15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қалыптастырылады.</w:t>
      </w:r>
    </w:p>
    <w:bookmarkEnd w:id="159"/>
    <w:bookmarkStart w:name="z168" w:id="160"/>
    <w:p>
      <w:pPr>
        <w:spacing w:after="0"/>
        <w:ind w:left="0"/>
        <w:jc w:val="both"/>
      </w:pPr>
      <w:r>
        <w:rPr>
          <w:rFonts w:ascii="Times New Roman"/>
          <w:b w:val="false"/>
          <w:i w:val="false"/>
          <w:color w:val="000000"/>
          <w:sz w:val="28"/>
        </w:rPr>
        <w:t>
      25.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0"/>
    <w:bookmarkStart w:name="z169" w:id="161"/>
    <w:p>
      <w:pPr>
        <w:spacing w:after="0"/>
        <w:ind w:left="0"/>
        <w:jc w:val="both"/>
      </w:pPr>
      <w:r>
        <w:rPr>
          <w:rFonts w:ascii="Times New Roman"/>
          <w:b w:val="false"/>
          <w:i w:val="false"/>
          <w:color w:val="000000"/>
          <w:sz w:val="28"/>
        </w:rPr>
        <w:t>
      26. Әлеуметтік көмек көрсету жөніндегі уәкілетті орган қабылдаған әлеуметтік көмек көрсету туралы шешім негізінде мемлекеттік корпорация:</w:t>
      </w:r>
    </w:p>
    <w:bookmarkEnd w:id="161"/>
    <w:bookmarkStart w:name="z170" w:id="162"/>
    <w:p>
      <w:pPr>
        <w:spacing w:after="0"/>
        <w:ind w:left="0"/>
        <w:jc w:val="both"/>
      </w:pPr>
      <w:r>
        <w:rPr>
          <w:rFonts w:ascii="Times New Roman"/>
          <w:b w:val="false"/>
          <w:i w:val="false"/>
          <w:color w:val="000000"/>
          <w:sz w:val="28"/>
        </w:rPr>
        <w:t>
      біржолғы төлемдер бойынша - күн сайын;</w:t>
      </w:r>
    </w:p>
    <w:bookmarkEnd w:id="162"/>
    <w:bookmarkStart w:name="z171" w:id="16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63"/>
    <w:bookmarkStart w:name="z172" w:id="164"/>
    <w:p>
      <w:pPr>
        <w:spacing w:after="0"/>
        <w:ind w:left="0"/>
        <w:jc w:val="both"/>
      </w:pPr>
      <w:r>
        <w:rPr>
          <w:rFonts w:ascii="Times New Roman"/>
          <w:b w:val="false"/>
          <w:i w:val="false"/>
          <w:color w:val="000000"/>
          <w:sz w:val="28"/>
        </w:rPr>
        <w:t>
      27.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64"/>
    <w:bookmarkStart w:name="z173" w:id="16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65"/>
    <w:bookmarkStart w:name="z174" w:id="16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66"/>
    <w:bookmarkStart w:name="z175" w:id="167"/>
    <w:p>
      <w:pPr>
        <w:spacing w:after="0"/>
        <w:ind w:left="0"/>
        <w:jc w:val="both"/>
      </w:pPr>
      <w:r>
        <w:rPr>
          <w:rFonts w:ascii="Times New Roman"/>
          <w:b w:val="false"/>
          <w:i w:val="false"/>
          <w:color w:val="000000"/>
          <w:sz w:val="28"/>
        </w:rPr>
        <w:t>
      28.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67"/>
    <w:bookmarkStart w:name="z176" w:id="168"/>
    <w:p>
      <w:pPr>
        <w:spacing w:after="0"/>
        <w:ind w:left="0"/>
        <w:jc w:val="both"/>
      </w:pPr>
      <w:r>
        <w:rPr>
          <w:rFonts w:ascii="Times New Roman"/>
          <w:b w:val="false"/>
          <w:i w:val="false"/>
          <w:color w:val="000000"/>
          <w:sz w:val="28"/>
        </w:rPr>
        <w:t>
      29.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68"/>
    <w:bookmarkStart w:name="z177" w:id="169"/>
    <w:p>
      <w:pPr>
        <w:spacing w:after="0"/>
        <w:ind w:left="0"/>
        <w:jc w:val="both"/>
      </w:pPr>
      <w:r>
        <w:rPr>
          <w:rFonts w:ascii="Times New Roman"/>
          <w:b w:val="false"/>
          <w:i w:val="false"/>
          <w:color w:val="000000"/>
          <w:sz w:val="28"/>
        </w:rPr>
        <w:t>
      30.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69"/>
    <w:bookmarkStart w:name="z178" w:id="170"/>
    <w:p>
      <w:pPr>
        <w:spacing w:after="0"/>
        <w:ind w:left="0"/>
        <w:jc w:val="both"/>
      </w:pPr>
      <w:r>
        <w:rPr>
          <w:rFonts w:ascii="Times New Roman"/>
          <w:b w:val="false"/>
          <w:i w:val="false"/>
          <w:color w:val="000000"/>
          <w:sz w:val="28"/>
        </w:rPr>
        <w:t>
      31.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