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8a03" w14:textId="6ed8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Абай облысы Көкпекті аудандық мәслихатының 2024 жылғы 10 сәуірдегі № 12-5/2 шешімі. Абай облысының Әділет департаментінде 2024 жылғы 19 сәуірде № 263-18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Көкпекті ауданында бейбіт жиналыстарды ұйымдастыру және өткізу үшін арнайы орындар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Көкпекті ауданында пикеттеуді өткізуге тыйым салынған іргелес аумақтардың шекаралары айқындалсын.</w:t>
      </w:r>
    </w:p>
    <w:bookmarkEnd w:id="4"/>
    <w:bookmarkStart w:name="z10" w:id="5"/>
    <w:p>
      <w:pPr>
        <w:spacing w:after="0"/>
        <w:ind w:left="0"/>
        <w:jc w:val="both"/>
      </w:pPr>
      <w:r>
        <w:rPr>
          <w:rFonts w:ascii="Times New Roman"/>
          <w:b w:val="false"/>
          <w:i w:val="false"/>
          <w:color w:val="000000"/>
          <w:sz w:val="28"/>
        </w:rPr>
        <w:t>
      2. Көкпекті аудандық мәслихатының келесі шешімдерінің күші жойылды деп танылсын:</w:t>
      </w:r>
    </w:p>
    <w:bookmarkEnd w:id="5"/>
    <w:bookmarkStart w:name="z11" w:id="6"/>
    <w:p>
      <w:pPr>
        <w:spacing w:after="0"/>
        <w:ind w:left="0"/>
        <w:jc w:val="both"/>
      </w:pPr>
      <w:r>
        <w:rPr>
          <w:rFonts w:ascii="Times New Roman"/>
          <w:b w:val="false"/>
          <w:i w:val="false"/>
          <w:color w:val="000000"/>
          <w:sz w:val="28"/>
        </w:rPr>
        <w:t xml:space="preserve">
      1) Көкпекті аудандық мәслихатының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 талаптары, пикет өткізуге тыйым салынған іргелес аумақтардың шекаралары туралы" 2020 жылғы 3 шілдедегі № 48-5/2 (Нормативтік құқықтық актілерінің мемлекеттік тіркеу тізілімінде № 7376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2) Көкпекті аудандық мәслихатының "Көкпекті аудандық мәслихатының 2020 жылғы 3 шілдедегі № 48-5/2 "Бейбіт жиналыстарды ұйымдастыру және өткізу үшін арнайы орындар, оларды пайдалану тәртібі, олардың шекті толу нормалары, олардың материалдық – техникалық және ұйымдастырушылық қамтамасыз ету талаптары, пикет өткізу тыйым салынған іргелес аумақтардың шекаралары туралы" шешіміне өзгеріс енгізу туралы" 2020 жылғы 7 қазандағы № 51-5/17 (Нормативтік құқықтық актілерінің мемлекеттік тіркеу тізілімінде № 7707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10 сәуірдегі</w:t>
            </w:r>
            <w:r>
              <w:br/>
            </w:r>
            <w:r>
              <w:rPr>
                <w:rFonts w:ascii="Times New Roman"/>
                <w:b w:val="false"/>
                <w:i w:val="false"/>
                <w:color w:val="000000"/>
                <w:sz w:val="20"/>
              </w:rPr>
              <w:t>№ 12-5/2 шешіміне</w:t>
            </w:r>
            <w:r>
              <w:br/>
            </w:r>
            <w:r>
              <w:rPr>
                <w:rFonts w:ascii="Times New Roman"/>
                <w:b w:val="false"/>
                <w:i w:val="false"/>
                <w:color w:val="000000"/>
                <w:sz w:val="20"/>
              </w:rPr>
              <w:t>1-қосымша</w:t>
            </w:r>
          </w:p>
        </w:tc>
      </w:tr>
    </w:tbl>
    <w:bookmarkStart w:name="z17" w:id="9"/>
    <w:p>
      <w:pPr>
        <w:spacing w:after="0"/>
        <w:ind w:left="0"/>
        <w:jc w:val="left"/>
      </w:pPr>
      <w:r>
        <w:rPr>
          <w:rFonts w:ascii="Times New Roman"/>
          <w:b/>
          <w:i w:val="false"/>
          <w:color w:val="000000"/>
        </w:rPr>
        <w:t xml:space="preserve"> Көкпекті ауданында бейбіт жиналыстарды ұйымдастыру және өткізу үшін арнайы орындар және олардың шекті толу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 Жеңіс саябағынан Абай-Сейфуллин көшесімен Сейфуллин-К.Нурғалиев көшелерінің қиылысына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10 сәуірдегі</w:t>
            </w:r>
            <w:r>
              <w:br/>
            </w:r>
            <w:r>
              <w:rPr>
                <w:rFonts w:ascii="Times New Roman"/>
                <w:b w:val="false"/>
                <w:i w:val="false"/>
                <w:color w:val="000000"/>
                <w:sz w:val="20"/>
              </w:rPr>
              <w:t>№ 12-5/2 шешіміне</w:t>
            </w:r>
            <w:r>
              <w:br/>
            </w:r>
            <w:r>
              <w:rPr>
                <w:rFonts w:ascii="Times New Roman"/>
                <w:b w:val="false"/>
                <w:i w:val="false"/>
                <w:color w:val="000000"/>
                <w:sz w:val="20"/>
              </w:rPr>
              <w:t>2-қосымша</w:t>
            </w:r>
          </w:p>
        </w:tc>
      </w:tr>
    </w:tbl>
    <w:bookmarkStart w:name="z19" w:id="10"/>
    <w:p>
      <w:pPr>
        <w:spacing w:after="0"/>
        <w:ind w:left="0"/>
        <w:jc w:val="left"/>
      </w:pPr>
      <w:r>
        <w:rPr>
          <w:rFonts w:ascii="Times New Roman"/>
          <w:b/>
          <w:i w:val="false"/>
          <w:color w:val="000000"/>
        </w:rPr>
        <w:t xml:space="preserve"> Көкпекті ауданында арнайы орындарды материалдық-техникалық және ұйымдастырушылық қамтамасыз етуге қойылатын талаптар</w:t>
      </w:r>
    </w:p>
    <w:bookmarkEnd w:id="10"/>
    <w:bookmarkStart w:name="z20" w:id="11"/>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11"/>
    <w:bookmarkStart w:name="z21" w:id="12"/>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10 сәуірдегі</w:t>
            </w:r>
            <w:r>
              <w:br/>
            </w:r>
            <w:r>
              <w:rPr>
                <w:rFonts w:ascii="Times New Roman"/>
                <w:b w:val="false"/>
                <w:i w:val="false"/>
                <w:color w:val="000000"/>
                <w:sz w:val="20"/>
              </w:rPr>
              <w:t>№ 12-5/2 шешіміне</w:t>
            </w:r>
            <w:r>
              <w:br/>
            </w:r>
            <w:r>
              <w:rPr>
                <w:rFonts w:ascii="Times New Roman"/>
                <w:b w:val="false"/>
                <w:i w:val="false"/>
                <w:color w:val="000000"/>
                <w:sz w:val="20"/>
              </w:rPr>
              <w:t>3-қосымша</w:t>
            </w:r>
          </w:p>
        </w:tc>
      </w:tr>
    </w:tbl>
    <w:bookmarkStart w:name="z23" w:id="13"/>
    <w:p>
      <w:pPr>
        <w:spacing w:after="0"/>
        <w:ind w:left="0"/>
        <w:jc w:val="left"/>
      </w:pPr>
      <w:r>
        <w:rPr>
          <w:rFonts w:ascii="Times New Roman"/>
          <w:b/>
          <w:i w:val="false"/>
          <w:color w:val="000000"/>
        </w:rPr>
        <w:t xml:space="preserve"> Көкпекті ауданында арнайы орындарды пайдалану тәртібі</w:t>
      </w:r>
    </w:p>
    <w:bookmarkEnd w:id="13"/>
    <w:bookmarkStart w:name="z24" w:id="14"/>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4"/>
    <w:bookmarkStart w:name="z25" w:id="15"/>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5"/>
    <w:bookmarkStart w:name="z26" w:id="16"/>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6"/>
    <w:bookmarkStart w:name="z27" w:id="17"/>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7"/>
    <w:bookmarkStart w:name="z28" w:id="18"/>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8"/>
    <w:bookmarkStart w:name="z29" w:id="19"/>
    <w:p>
      <w:pPr>
        <w:spacing w:after="0"/>
        <w:ind w:left="0"/>
        <w:jc w:val="both"/>
      </w:pPr>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10 сәуірдегі</w:t>
            </w:r>
            <w:r>
              <w:br/>
            </w:r>
            <w:r>
              <w:rPr>
                <w:rFonts w:ascii="Times New Roman"/>
                <w:b w:val="false"/>
                <w:i w:val="false"/>
                <w:color w:val="000000"/>
                <w:sz w:val="20"/>
              </w:rPr>
              <w:t>№ 12-5/2 шешіміне</w:t>
            </w:r>
            <w:r>
              <w:br/>
            </w:r>
            <w:r>
              <w:rPr>
                <w:rFonts w:ascii="Times New Roman"/>
                <w:b w:val="false"/>
                <w:i w:val="false"/>
                <w:color w:val="000000"/>
                <w:sz w:val="20"/>
              </w:rPr>
              <w:t>4-қосымша</w:t>
            </w:r>
          </w:p>
        </w:tc>
      </w:tr>
    </w:tbl>
    <w:bookmarkStart w:name="z31" w:id="20"/>
    <w:p>
      <w:pPr>
        <w:spacing w:after="0"/>
        <w:ind w:left="0"/>
        <w:jc w:val="left"/>
      </w:pPr>
      <w:r>
        <w:rPr>
          <w:rFonts w:ascii="Times New Roman"/>
          <w:b/>
          <w:i w:val="false"/>
          <w:color w:val="000000"/>
        </w:rPr>
        <w:t xml:space="preserve"> Көкпекті ауданында пикеттеуді өткізуге тыйым салынған іргелес аумақтардың шекаралары</w:t>
      </w:r>
    </w:p>
    <w:bookmarkEnd w:id="20"/>
    <w:bookmarkStart w:name="z32" w:id="21"/>
    <w:p>
      <w:pPr>
        <w:spacing w:after="0"/>
        <w:ind w:left="0"/>
        <w:jc w:val="both"/>
      </w:pPr>
      <w:r>
        <w:rPr>
          <w:rFonts w:ascii="Times New Roman"/>
          <w:b w:val="false"/>
          <w:i w:val="false"/>
          <w:color w:val="000000"/>
          <w:sz w:val="28"/>
        </w:rPr>
        <w:t>
      1. Көкпекті ауданының келесі объектілерінің іргелес аумақтарынан кемінде 800 метр қашықтықта пикеттеуді өткізу шекарасы айқындалсын:</w:t>
      </w:r>
    </w:p>
    <w:bookmarkEnd w:id="21"/>
    <w:bookmarkStart w:name="z33" w:id="22"/>
    <w:p>
      <w:pPr>
        <w:spacing w:after="0"/>
        <w:ind w:left="0"/>
        <w:jc w:val="both"/>
      </w:pPr>
      <w:r>
        <w:rPr>
          <w:rFonts w:ascii="Times New Roman"/>
          <w:b w:val="false"/>
          <w:i w:val="false"/>
          <w:color w:val="000000"/>
          <w:sz w:val="28"/>
        </w:rPr>
        <w:t>
      1) жаппай жерлеу орындары;</w:t>
      </w:r>
    </w:p>
    <w:bookmarkEnd w:id="22"/>
    <w:bookmarkStart w:name="z34" w:id="23"/>
    <w:p>
      <w:pPr>
        <w:spacing w:after="0"/>
        <w:ind w:left="0"/>
        <w:jc w:val="both"/>
      </w:pPr>
      <w:r>
        <w:rPr>
          <w:rFonts w:ascii="Times New Roman"/>
          <w:b w:val="false"/>
          <w:i w:val="false"/>
          <w:color w:val="000000"/>
          <w:sz w:val="28"/>
        </w:rPr>
        <w:t>
      2) су, әуе және автомобиль көлігі объектілері;</w:t>
      </w:r>
    </w:p>
    <w:bookmarkEnd w:id="23"/>
    <w:bookmarkStart w:name="z35" w:id="24"/>
    <w:p>
      <w:pPr>
        <w:spacing w:after="0"/>
        <w:ind w:left="0"/>
        <w:jc w:val="both"/>
      </w:pPr>
      <w:r>
        <w:rPr>
          <w:rFonts w:ascii="Times New Roman"/>
          <w:b w:val="false"/>
          <w:i w:val="false"/>
          <w:color w:val="000000"/>
          <w:sz w:val="28"/>
        </w:rPr>
        <w:t xml:space="preserve">
      3) мемлекеттің қорғаныс қабілетін, қауіпсіздігін және халықтың тыныс-тіршілігін қамтамасыз ететін ұйымдар; </w:t>
      </w:r>
    </w:p>
    <w:bookmarkEnd w:id="24"/>
    <w:bookmarkStart w:name="z36" w:id="25"/>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bookmarkEnd w:id="25"/>
    <w:bookmarkStart w:name="z37" w:id="26"/>
    <w:p>
      <w:pPr>
        <w:spacing w:after="0"/>
        <w:ind w:left="0"/>
        <w:jc w:val="both"/>
      </w:pPr>
      <w:r>
        <w:rPr>
          <w:rFonts w:ascii="Times New Roman"/>
          <w:b w:val="false"/>
          <w:i w:val="false"/>
          <w:color w:val="000000"/>
          <w:sz w:val="28"/>
        </w:rPr>
        <w:t>
      5) магистральдық құбыржолдар, ұлттық электр желісі, магистральдық байланыс желілері.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