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2054" w14:textId="66e2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Абай облысы Көкпекті аудандық мәслихатының 2024 жылғы 30 мамырдағы № 13-3/8 шешімі. Абай облысының Әділет департаментінде 2024 жылғы 10 маусымда № 289-18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97- 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Өнеркәсіп және құрылыс министрінің "Тұрғын үй көмегін беру қағидаларын бекіту туралы" 2023 жылғы 8 желтоқсандағы № 117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Көкпекті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30 мамырдағы</w:t>
            </w:r>
            <w:r>
              <w:br/>
            </w:r>
            <w:r>
              <w:rPr>
                <w:rFonts w:ascii="Times New Roman"/>
                <w:b w:val="false"/>
                <w:i w:val="false"/>
                <w:color w:val="000000"/>
                <w:sz w:val="20"/>
              </w:rPr>
              <w:t>№ 13-3/8 шешіміне</w:t>
            </w:r>
            <w:r>
              <w:br/>
            </w:r>
            <w:r>
              <w:rPr>
                <w:rFonts w:ascii="Times New Roman"/>
                <w:b w:val="false"/>
                <w:i w:val="false"/>
                <w:color w:val="000000"/>
                <w:sz w:val="20"/>
              </w:rPr>
              <w:t>1-қосымша</w:t>
            </w:r>
          </w:p>
        </w:tc>
      </w:tr>
    </w:tbl>
    <w:bookmarkStart w:name="z8" w:id="3"/>
    <w:p>
      <w:pPr>
        <w:spacing w:after="0"/>
        <w:ind w:left="0"/>
        <w:jc w:val="left"/>
      </w:pPr>
      <w:r>
        <w:rPr>
          <w:rFonts w:ascii="Times New Roman"/>
          <w:b/>
          <w:i w:val="false"/>
          <w:color w:val="000000"/>
        </w:rPr>
        <w:t xml:space="preserve"> Көкпекті ауданында тұрғын үй көмегін көрсетудің мөлшері мен тәртібі</w:t>
      </w:r>
    </w:p>
    <w:bookmarkEnd w:id="3"/>
    <w:bookmarkStart w:name="z9" w:id="4"/>
    <w:p>
      <w:pPr>
        <w:spacing w:after="0"/>
        <w:ind w:left="0"/>
        <w:jc w:val="both"/>
      </w:pPr>
      <w:r>
        <w:rPr>
          <w:rFonts w:ascii="Times New Roman"/>
          <w:b w:val="false"/>
          <w:i w:val="false"/>
          <w:color w:val="000000"/>
          <w:sz w:val="28"/>
        </w:rPr>
        <w:t>
      1. Тұрғын үй көмегін тағайындау "Абай облысы Көкпекті ауданының жұмыспен қамту және әлеуметтік бағдарламалар бөлімі" мемлекеттік мекемесімен (бұдан әрі – қызмет көрсетуші) жүзеге асырылады.</w:t>
      </w:r>
    </w:p>
    <w:bookmarkEnd w:id="4"/>
    <w:bookmarkStart w:name="z10" w:id="5"/>
    <w:p>
      <w:pPr>
        <w:spacing w:after="0"/>
        <w:ind w:left="0"/>
        <w:jc w:val="both"/>
      </w:pPr>
      <w:r>
        <w:rPr>
          <w:rFonts w:ascii="Times New Roman"/>
          <w:b w:val="false"/>
          <w:i w:val="false"/>
          <w:color w:val="000000"/>
          <w:sz w:val="28"/>
        </w:rPr>
        <w:t>
      2. Көкпекті ауданында тұрғын үй көмегін көрсетудің мөлшері мен тәртібінде мынандай негізгі ұғымдар пайдаланылады:</w:t>
      </w:r>
    </w:p>
    <w:bookmarkEnd w:id="5"/>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1" w:id="6"/>
    <w:p>
      <w:pPr>
        <w:spacing w:after="0"/>
        <w:ind w:left="0"/>
        <w:jc w:val="both"/>
      </w:pPr>
      <w:r>
        <w:rPr>
          <w:rFonts w:ascii="Times New Roman"/>
          <w:b w:val="false"/>
          <w:i w:val="false"/>
          <w:color w:val="000000"/>
          <w:sz w:val="28"/>
        </w:rPr>
        <w:t>
      3. Тұрғын үй көмегі жергілікті бюджет қаражаты есебінен Көкпекті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көрсетеді,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12" w:id="7"/>
    <w:p>
      <w:pPr>
        <w:spacing w:after="0"/>
        <w:ind w:left="0"/>
        <w:jc w:val="both"/>
      </w:pPr>
      <w:r>
        <w:rPr>
          <w:rFonts w:ascii="Times New Roman"/>
          <w:b w:val="false"/>
          <w:i w:val="false"/>
          <w:color w:val="000000"/>
          <w:sz w:val="28"/>
        </w:rPr>
        <w:t xml:space="preserve">
      4. Аз қамтылған отбасының (азаматтың) жиынтық табысын қызмет көрсетуші тұрғын үй көмегін тағайындауға өтініш білдірген тоқсанның алдындағы тоқсанға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қағидалары) айқындалған тәртіппен есептейді.</w:t>
      </w:r>
    </w:p>
    <w:bookmarkEnd w:id="7"/>
    <w:bookmarkStart w:name="z13" w:id="8"/>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арасындағы айырма ретінде және аз қамтылған отбасыларға (азаматтарға) осы мақсаттарға жұмсайтын шығыстарының шекті жол берілетін деңгейі 5 (бес) пайыз мөлшерінде айқындалады.</w:t>
      </w:r>
    </w:p>
    <w:bookmarkEnd w:id="8"/>
    <w:bookmarkStart w:name="z14" w:id="9"/>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9"/>
    <w:bookmarkStart w:name="z15" w:id="10"/>
    <w:p>
      <w:pPr>
        <w:spacing w:after="0"/>
        <w:ind w:left="0"/>
        <w:jc w:val="both"/>
      </w:pPr>
      <w:r>
        <w:rPr>
          <w:rFonts w:ascii="Times New Roman"/>
          <w:b w:val="false"/>
          <w:i w:val="false"/>
          <w:color w:val="000000"/>
          <w:sz w:val="28"/>
        </w:rPr>
        <w:t>
      7. Аз қамтылған отбасы (азамат) (не нотариат куәландырған сенімхат бойынша оның өкілі) тұрғын үй көмегін тағайындау үшін Тұрғын үй көмегін көрсету қағидаларына сәйкес Мемлекеттік корпорацияға және/немесе "электрондық үкімет" веб-порталына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Start w:name="z16" w:id="11"/>
    <w:p>
      <w:pPr>
        <w:spacing w:after="0"/>
        <w:ind w:left="0"/>
        <w:jc w:val="both"/>
      </w:pPr>
      <w:r>
        <w:rPr>
          <w:rFonts w:ascii="Times New Roman"/>
          <w:b w:val="false"/>
          <w:i w:val="false"/>
          <w:color w:val="000000"/>
          <w:sz w:val="28"/>
        </w:rPr>
        <w:t>
      8.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17" w:id="12"/>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тиісті қаржы жылына арналған аудан бюджетінде көзделген қаражат шегінде жүзеге асырылады.</w:t>
      </w:r>
    </w:p>
    <w:bookmarkEnd w:id="12"/>
    <w:bookmarkStart w:name="z18" w:id="13"/>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есептелген сомаларды тұрғын үй көмегін алушылардың жеке шоттарына аудару бойынша екінші деңгейдегі банктер арқылы жүзеге асырады.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30 мамырдағы</w:t>
            </w:r>
            <w:r>
              <w:br/>
            </w:r>
            <w:r>
              <w:rPr>
                <w:rFonts w:ascii="Times New Roman"/>
                <w:b w:val="false"/>
                <w:i w:val="false"/>
                <w:color w:val="000000"/>
                <w:sz w:val="20"/>
              </w:rPr>
              <w:t>№ 13-3/8 шешіміне</w:t>
            </w:r>
            <w:r>
              <w:br/>
            </w:r>
            <w:r>
              <w:rPr>
                <w:rFonts w:ascii="Times New Roman"/>
                <w:b w:val="false"/>
                <w:i w:val="false"/>
                <w:color w:val="000000"/>
                <w:sz w:val="20"/>
              </w:rPr>
              <w:t>2-қосымша</w:t>
            </w:r>
          </w:p>
        </w:tc>
      </w:tr>
    </w:tbl>
    <w:bookmarkStart w:name="z20" w:id="14"/>
    <w:p>
      <w:pPr>
        <w:spacing w:after="0"/>
        <w:ind w:left="0"/>
        <w:jc w:val="left"/>
      </w:pPr>
      <w:r>
        <w:rPr>
          <w:rFonts w:ascii="Times New Roman"/>
          <w:b/>
          <w:i w:val="false"/>
          <w:color w:val="000000"/>
        </w:rPr>
        <w:t xml:space="preserve"> Көкпекті аудандық мәслихатының күші жойылған кейбір шешімдерінің тізбесі</w:t>
      </w:r>
    </w:p>
    <w:bookmarkEnd w:id="14"/>
    <w:bookmarkStart w:name="z21" w:id="15"/>
    <w:p>
      <w:pPr>
        <w:spacing w:after="0"/>
        <w:ind w:left="0"/>
        <w:jc w:val="both"/>
      </w:pPr>
      <w:r>
        <w:rPr>
          <w:rFonts w:ascii="Times New Roman"/>
          <w:b w:val="false"/>
          <w:i w:val="false"/>
          <w:color w:val="000000"/>
          <w:sz w:val="28"/>
        </w:rPr>
        <w:t xml:space="preserve">
      1. Көкпекті аудандық мәслихатының "Көкпекті ауданында тұрғын үй көмегін көрсетудің мөлшері мен тәртібін айқындау туралы" 2020 жылғы 31 наурыздағы № 45-6/2 (Нормативтік құқықтық актілерді мемлекеттік тіркеу тізілімінде № 6896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xml:space="preserve">
      2. Көкпекті аудандық мәслихатының "Көкпекті аудандық мәслихатының 2020 жылғы 31 наурыздағы № 45-6/2 "Тұрғын үй көмегін көрсетудің мөлшерін және тәртібін айқындау Қағидасын бекіту туралы" шешіміне өзгерістер енгізу туралы" 2020 жылғы 3 шілдедегі № 48-5/4 (Нормативтік құқықтық актілерді мемлекеттік тіркеу тізілімінде № 7383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3. Көкпекті аудандық мәслихатының "Көкпекті аудандық мәслихатының 2020 жылғы 31 наурыздағы № 45-6/2 "Тұрғын үй көмегін көрсетудің мөлшерін және тәртібін айқындау Қағидаларын бекіту туралы" шешіміне өзгерістер енгізу туралы" 2021 жылғы 31 наурыздағы № 4-6/3 (Нормативтік құқықтық актілерді мемлекеттік тіркеу тізілімінде № 8585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4. Көкпекті аудандық мәслихатының "Көкпекті аудандық мәслихатының 2020 жылғы 31 наурыздағы № 45-6/2 "Тұрғын үй көмегін көрсетудің мөлшерін және тәртібін айқындау Қағидаларын бекіту туралы" шешіміне өзгерістер енгізу туралы" 2022 жылғы 6 қазандағы № 24-5/3 (Нормативтік құқықтық актілерді мемлекеттік тіркеу тізілімінде № 30220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5. Көкпекті аудандық мәслихатының "Көкпекті аудандық мәслихатының 2020 жылғы 31 наурыздағы № 45-6/2 "Көкпекті ауданында тұрғын үй көмегін көрсетудің мөлшері мен тәртібін айқындау туралы" шешіміне өзгеріс енгізу туралы" 2023 жылғы 12 шілдедегі № 4-5/4 (Нормативтік құқықтық актілерді мемлекеттік тіркеу тізілімінде № 102-18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