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1ab3" w14:textId="67e1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Мақаншы ауданы мәслихатының 2024 жылғы 8 қарашадағы № 13-84/VIII шешімі. Абай облысының Әділет департаментінде 2024 жылғы 18 қарашада № 369-18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 тармақшасына және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5 тармағына сәйкес, Мақаншы ауданы мәслихаты ШЕШТІ:</w:t>
      </w:r>
    </w:p>
    <w:bookmarkEnd w:id="0"/>
    <w:bookmarkStart w:name="z5" w:id="1"/>
    <w:p>
      <w:pPr>
        <w:spacing w:after="0"/>
        <w:ind w:left="0"/>
        <w:jc w:val="both"/>
      </w:pPr>
      <w:r>
        <w:rPr>
          <w:rFonts w:ascii="Times New Roman"/>
          <w:b w:val="false"/>
          <w:i w:val="false"/>
          <w:color w:val="000000"/>
          <w:sz w:val="28"/>
        </w:rPr>
        <w:t xml:space="preserve">
      1. 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қарашадағы</w:t>
            </w:r>
            <w:r>
              <w:br/>
            </w:r>
            <w:r>
              <w:rPr>
                <w:rFonts w:ascii="Times New Roman"/>
                <w:b w:val="false"/>
                <w:i w:val="false"/>
                <w:color w:val="000000"/>
                <w:sz w:val="20"/>
              </w:rPr>
              <w:t>№ 13-84/VIII Шешіміне</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4"/>
    <w:bookmarkStart w:name="z10" w:id="5"/>
    <w:p>
      <w:pPr>
        <w:spacing w:after="0"/>
        <w:ind w:left="0"/>
        <w:jc w:val="both"/>
      </w:pPr>
      <w:r>
        <w:rPr>
          <w:rFonts w:ascii="Times New Roman"/>
          <w:b w:val="false"/>
          <w:i w:val="false"/>
          <w:color w:val="000000"/>
          <w:sz w:val="28"/>
        </w:rPr>
        <w:t>
      2. Әлеуметтік қолдауды тағайындау уәкілетті орган - "Абай облысы Мақаншы ауданының жұмыспен қамту, әлеуметтік бөлімі" мемлекеттік мекемесімен жүзеге асырады.</w:t>
      </w:r>
    </w:p>
    <w:bookmarkEnd w:id="5"/>
    <w:bookmarkStart w:name="z11" w:id="6"/>
    <w:p>
      <w:pPr>
        <w:spacing w:after="0"/>
        <w:ind w:left="0"/>
        <w:jc w:val="left"/>
      </w:pPr>
      <w:r>
        <w:rPr>
          <w:rFonts w:ascii="Times New Roman"/>
          <w:b/>
          <w:i w:val="false"/>
          <w:color w:val="000000"/>
        </w:rPr>
        <w:t xml:space="preserve"> 2. Әлеуметтік қолдау көрсету тәртібі және мөлшері</w:t>
      </w:r>
    </w:p>
    <w:bookmarkEnd w:id="6"/>
    <w:bookmarkStart w:name="z12" w:id="7"/>
    <w:p>
      <w:pPr>
        <w:spacing w:after="0"/>
        <w:ind w:left="0"/>
        <w:jc w:val="both"/>
      </w:pPr>
      <w:r>
        <w:rPr>
          <w:rFonts w:ascii="Times New Roman"/>
          <w:b w:val="false"/>
          <w:i w:val="false"/>
          <w:color w:val="000000"/>
          <w:sz w:val="28"/>
        </w:rPr>
        <w:t>
      3. Мақаншы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әлеуметтік қолдау көрсетіледі.</w:t>
      </w:r>
    </w:p>
    <w:bookmarkEnd w:id="7"/>
    <w:bookmarkStart w:name="z13" w:id="8"/>
    <w:p>
      <w:pPr>
        <w:spacing w:after="0"/>
        <w:ind w:left="0"/>
        <w:jc w:val="both"/>
      </w:pPr>
      <w:r>
        <w:rPr>
          <w:rFonts w:ascii="Times New Roman"/>
          <w:b w:val="false"/>
          <w:i w:val="false"/>
          <w:color w:val="000000"/>
          <w:sz w:val="28"/>
        </w:rPr>
        <w:t>
      4. Әлеуметтік қолдау Мақаншы ауданының аумағындағы ауылдық елді мекендерде тұрақты тұратын және жұмыс істейтін тұлғаларға көрсетіледі.</w:t>
      </w:r>
    </w:p>
    <w:bookmarkEnd w:id="8"/>
    <w:bookmarkStart w:name="z14" w:id="9"/>
    <w:p>
      <w:pPr>
        <w:spacing w:after="0"/>
        <w:ind w:left="0"/>
        <w:jc w:val="both"/>
      </w:pPr>
      <w:r>
        <w:rPr>
          <w:rFonts w:ascii="Times New Roman"/>
          <w:b w:val="false"/>
          <w:i w:val="false"/>
          <w:color w:val="000000"/>
          <w:sz w:val="28"/>
        </w:rPr>
        <w:t>
      5. Әлеуметтік қолдау жылына бір рет бюджет қаражаты есебінен 12 айлық есептік көрсеткіш мөлшерінде көрсетіледі.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