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38c64" w14:textId="7938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Абай облысы Мақаншы ауданы мәслихатының 2024 жылғы 26 қарашадағы № 14-89/VIII шешімі. Абай облысының Әділет департаментінде 2024 жылғы 17 желтоқсанда № 389-18 болып тіркелді</w:t>
      </w:r>
    </w:p>
    <w:p>
      <w:pPr>
        <w:spacing w:after="0"/>
        <w:ind w:left="0"/>
        <w:jc w:val="both"/>
      </w:pPr>
      <w:bookmarkStart w:name="z5"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сәйкес, Мақаншы ауданы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Биболов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0" w:id="3"/>
      <w:r>
        <w:rPr>
          <w:rFonts w:ascii="Times New Roman"/>
          <w:b w:val="false"/>
          <w:i w:val="false"/>
          <w:color w:val="000000"/>
          <w:sz w:val="28"/>
        </w:rPr>
        <w:t>
      "КЕЛІСІЛДІ"</w:t>
      </w:r>
    </w:p>
    <w:bookmarkEnd w:id="3"/>
    <w:p>
      <w:pPr>
        <w:spacing w:after="0"/>
        <w:ind w:left="0"/>
        <w:jc w:val="both"/>
      </w:pPr>
      <w:r>
        <w:rPr>
          <w:rFonts w:ascii="Times New Roman"/>
          <w:b w:val="false"/>
          <w:i w:val="false"/>
          <w:color w:val="000000"/>
          <w:sz w:val="28"/>
        </w:rPr>
        <w:t>Абай облысының жұмыспен қамту және</w:t>
      </w:r>
    </w:p>
    <w:p>
      <w:pPr>
        <w:spacing w:after="0"/>
        <w:ind w:left="0"/>
        <w:jc w:val="both"/>
      </w:pPr>
      <w:r>
        <w:rPr>
          <w:rFonts w:ascii="Times New Roman"/>
          <w:b w:val="false"/>
          <w:i w:val="false"/>
          <w:color w:val="000000"/>
          <w:sz w:val="28"/>
        </w:rPr>
        <w:t>әлеуметтік бағдарламаларды</w:t>
      </w:r>
    </w:p>
    <w:p>
      <w:pPr>
        <w:spacing w:after="0"/>
        <w:ind w:left="0"/>
        <w:jc w:val="both"/>
      </w:pPr>
      <w:r>
        <w:rPr>
          <w:rFonts w:ascii="Times New Roman"/>
          <w:b w:val="false"/>
          <w:i w:val="false"/>
          <w:color w:val="000000"/>
          <w:sz w:val="28"/>
        </w:rPr>
        <w:t>үйлестіру басқармасының басшысы</w:t>
      </w:r>
    </w:p>
    <w:p>
      <w:pPr>
        <w:spacing w:after="0"/>
        <w:ind w:left="0"/>
        <w:jc w:val="both"/>
      </w:pPr>
      <w:r>
        <w:rPr>
          <w:rFonts w:ascii="Times New Roman"/>
          <w:b w:val="false"/>
          <w:i w:val="false"/>
          <w:color w:val="000000"/>
          <w:sz w:val="28"/>
        </w:rPr>
        <w:t xml:space="preserve"> ___________________А.Нұрлыбек</w:t>
      </w:r>
    </w:p>
    <w:p>
      <w:pPr>
        <w:spacing w:after="0"/>
        <w:ind w:left="0"/>
        <w:jc w:val="both"/>
      </w:pPr>
      <w:r>
        <w:rPr>
          <w:rFonts w:ascii="Times New Roman"/>
          <w:b w:val="false"/>
          <w:i w:val="false"/>
          <w:color w:val="000000"/>
          <w:sz w:val="28"/>
        </w:rPr>
        <w:t>2024 жылы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Мақаншы ауданы</w:t>
            </w:r>
            <w:r>
              <w:br/>
            </w:r>
            <w:r>
              <w:rPr>
                <w:rFonts w:ascii="Times New Roman"/>
                <w:b w:val="false"/>
                <w:i w:val="false"/>
                <w:color w:val="000000"/>
                <w:sz w:val="20"/>
              </w:rPr>
              <w:t>мәслихатының</w:t>
            </w:r>
            <w:r>
              <w:br/>
            </w:r>
            <w:r>
              <w:rPr>
                <w:rFonts w:ascii="Times New Roman"/>
                <w:b w:val="false"/>
                <w:i w:val="false"/>
                <w:color w:val="000000"/>
                <w:sz w:val="20"/>
              </w:rPr>
              <w:t>2024 жылғы 26 қарашадағы</w:t>
            </w:r>
            <w:r>
              <w:br/>
            </w:r>
            <w:r>
              <w:rPr>
                <w:rFonts w:ascii="Times New Roman"/>
                <w:b w:val="false"/>
                <w:i w:val="false"/>
                <w:color w:val="000000"/>
                <w:sz w:val="20"/>
              </w:rPr>
              <w:t>№ 14-89/VIII шешіміне</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3" w:id="5"/>
    <w:p>
      <w:pPr>
        <w:spacing w:after="0"/>
        <w:ind w:left="0"/>
        <w:jc w:val="left"/>
      </w:pPr>
      <w:r>
        <w:rPr>
          <w:rFonts w:ascii="Times New Roman"/>
          <w:b/>
          <w:i w:val="false"/>
          <w:color w:val="000000"/>
        </w:rPr>
        <w:t xml:space="preserve"> 1 тарау. Жалпы ережелер</w:t>
      </w:r>
    </w:p>
    <w:bookmarkEnd w:id="5"/>
    <w:bookmarkStart w:name="z14" w:id="6"/>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7"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алуға үміткер адамның (отбасының) өтінішін қарау бойынша Абай облысы Мақаншы ауданы әкімінің өкімімен құрылатын комиссия;</w:t>
      </w:r>
    </w:p>
    <w:bookmarkEnd w:id="9"/>
    <w:bookmarkStart w:name="z18" w:id="10"/>
    <w:p>
      <w:pPr>
        <w:spacing w:after="0"/>
        <w:ind w:left="0"/>
        <w:jc w:val="both"/>
      </w:pPr>
      <w:r>
        <w:rPr>
          <w:rFonts w:ascii="Times New Roman"/>
          <w:b w:val="false"/>
          <w:i w:val="false"/>
          <w:color w:val="000000"/>
          <w:sz w:val="28"/>
        </w:rPr>
        <w:t>
      3) әлеуметтік көмек – "Абай облысы Мақаншы ауданының жұмыспен қамту, әлеуметтік бөлімі" мемлекеттік мекемесімен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9" w:id="11"/>
    <w:p>
      <w:pPr>
        <w:spacing w:after="0"/>
        <w:ind w:left="0"/>
        <w:jc w:val="both"/>
      </w:pPr>
      <w:r>
        <w:rPr>
          <w:rFonts w:ascii="Times New Roman"/>
          <w:b w:val="false"/>
          <w:i w:val="false"/>
          <w:color w:val="000000"/>
          <w:sz w:val="28"/>
        </w:rPr>
        <w:t>
      4) әлеуметтік көмек көрсету жөніндегі уәкілетті орган - "Абай облысы Мақаншы ауданының жұмыспен қамту, әлеуметтік бөлімі" мемлекеттік мекемесі;</w:t>
      </w:r>
    </w:p>
    <w:bookmarkEnd w:id="11"/>
    <w:bookmarkStart w:name="z20"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1"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2"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3" w:id="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5"/>
    <w:bookmarkStart w:name="z24"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5"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6" w:id="1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7"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8"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9"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0"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1" w:id="23"/>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 </w:t>
      </w:r>
    </w:p>
    <w:bookmarkEnd w:id="23"/>
    <w:bookmarkStart w:name="z32"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3" w:id="25"/>
    <w:p>
      <w:pPr>
        <w:spacing w:after="0"/>
        <w:ind w:left="0"/>
        <w:jc w:val="both"/>
      </w:pPr>
      <w:r>
        <w:rPr>
          <w:rFonts w:ascii="Times New Roman"/>
          <w:b w:val="false"/>
          <w:i w:val="false"/>
          <w:color w:val="000000"/>
          <w:sz w:val="28"/>
        </w:rPr>
        <w:t>
      5. Осы Қағидалар Мақаншы ауданының аумағында тіркелген адамдарға қолданылады.</w:t>
      </w:r>
    </w:p>
    <w:bookmarkEnd w:id="25"/>
    <w:bookmarkStart w:name="z34" w:id="26"/>
    <w:p>
      <w:pPr>
        <w:spacing w:after="0"/>
        <w:ind w:left="0"/>
        <w:jc w:val="both"/>
      </w:pPr>
      <w:r>
        <w:rPr>
          <w:rFonts w:ascii="Times New Roman"/>
          <w:b w:val="false"/>
          <w:i w:val="false"/>
          <w:color w:val="000000"/>
          <w:sz w:val="28"/>
        </w:rPr>
        <w:t>
      6. Атаулы күндер мен мереке күндеріне орай әлеуметтік көмек азаматтардың келесі санаттарына ақшалай төлемдер түрінде бір рет көрсетіледі:</w:t>
      </w:r>
    </w:p>
    <w:bookmarkEnd w:id="26"/>
    <w:bookmarkStart w:name="z35" w:id="27"/>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7"/>
    <w:bookmarkStart w:name="z36" w:id="28"/>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 аумағындағы ұрыс қимылдарына қатысқан Кеңес Армиясының, Әскери-Теңiз Флотының, Мемлекеттiк қауiпсiздiк комитетiнiң әскери қызметшiлерiне, бұрынғы Кеңестік Социалистік Республикалар Одағының (бұдан әрі - КСР Одағы) Iшкi iстер министрлiгiнiң басшы және қатардағы құрамының адамдарына (әскери мамандар мен кеңесшiлердi қоса алғанда) - 150 000 (жүз елу мың) теңге мөлшерінде;</w:t>
      </w:r>
    </w:p>
    <w:bookmarkEnd w:id="28"/>
    <w:bookmarkStart w:name="z37" w:id="29"/>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- 150 000 (жүз елу мың) теңге мөлшерінде;</w:t>
      </w:r>
    </w:p>
    <w:bookmarkEnd w:id="29"/>
    <w:bookmarkStart w:name="z38" w:id="30"/>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- 150 000 (жүз елу мың) теңге мөлшерінде;</w:t>
      </w:r>
    </w:p>
    <w:bookmarkEnd w:id="30"/>
    <w:bookmarkStart w:name="z39" w:id="31"/>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- 150 000 (жүз елу мың) теңге мөлшерінде;</w:t>
      </w:r>
    </w:p>
    <w:bookmarkEnd w:id="31"/>
    <w:bookmarkStart w:name="z40" w:id="32"/>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- 150 000 (жүз елу мың) теңге мөлшерінде;</w:t>
      </w:r>
    </w:p>
    <w:bookmarkEnd w:id="32"/>
    <w:bookmarkStart w:name="z41" w:id="33"/>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 мөлшерінде;</w:t>
      </w:r>
    </w:p>
    <w:bookmarkEnd w:id="33"/>
    <w:bookmarkStart w:name="z42" w:id="34"/>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 мөлшерінде;</w:t>
      </w:r>
    </w:p>
    <w:bookmarkEnd w:id="34"/>
    <w:bookmarkStart w:name="z43" w:id="35"/>
    <w:p>
      <w:pPr>
        <w:spacing w:after="0"/>
        <w:ind w:left="0"/>
        <w:jc w:val="both"/>
      </w:pPr>
      <w:r>
        <w:rPr>
          <w:rFonts w:ascii="Times New Roman"/>
          <w:b w:val="false"/>
          <w:i w:val="false"/>
          <w:color w:val="000000"/>
          <w:sz w:val="28"/>
        </w:rPr>
        <w:t>
      1986-1991 жылдар аралығындағы кезеңде Таулы Қарабахтағы этносаралық қақтығысты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- 150 000 (жүз елу мың) теңге мөлшерінде;</w:t>
      </w:r>
    </w:p>
    <w:bookmarkEnd w:id="35"/>
    <w:bookmarkStart w:name="z44" w:id="36"/>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- 150 000 (жүз елу мың) теңге мөлшерінде;</w:t>
      </w:r>
    </w:p>
    <w:bookmarkEnd w:id="36"/>
    <w:bookmarkStart w:name="z45" w:id="3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- 150 000 (жүз елу мың) теңге мөлшерінде;</w:t>
      </w:r>
    </w:p>
    <w:bookmarkEnd w:id="37"/>
    <w:bookmarkStart w:name="z46" w:id="38"/>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- 50 000 (елу мың) теңге мөлшерінде;</w:t>
      </w:r>
    </w:p>
    <w:bookmarkEnd w:id="38"/>
    <w:bookmarkStart w:name="z47" w:id="39"/>
    <w:p>
      <w:pPr>
        <w:spacing w:after="0"/>
        <w:ind w:left="0"/>
        <w:jc w:val="both"/>
      </w:pPr>
      <w:r>
        <w:rPr>
          <w:rFonts w:ascii="Times New Roman"/>
          <w:b w:val="false"/>
          <w:i w:val="false"/>
          <w:color w:val="000000"/>
          <w:sz w:val="28"/>
        </w:rPr>
        <w:t>
      2) Халықаралық әйелдер күні - 8 наурыз:</w:t>
      </w:r>
    </w:p>
    <w:bookmarkEnd w:id="39"/>
    <w:bookmarkStart w:name="z48" w:id="40"/>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- 15 000 (он бес мың) теңге мөлшерінде;</w:t>
      </w:r>
    </w:p>
    <w:bookmarkEnd w:id="40"/>
    <w:bookmarkStart w:name="z49" w:id="41"/>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- 15 000 (он бес мың) теңге мөлшерінде.</w:t>
      </w:r>
    </w:p>
    <w:bookmarkEnd w:id="41"/>
    <w:bookmarkStart w:name="z50" w:id="42"/>
    <w:p>
      <w:pPr>
        <w:spacing w:after="0"/>
        <w:ind w:left="0"/>
        <w:jc w:val="both"/>
      </w:pPr>
      <w:r>
        <w:rPr>
          <w:rFonts w:ascii="Times New Roman"/>
          <w:b w:val="false"/>
          <w:i w:val="false"/>
          <w:color w:val="000000"/>
          <w:sz w:val="28"/>
        </w:rPr>
        <w:t>
      3) Жеңіс күні - 9 мамыр:</w:t>
      </w:r>
    </w:p>
    <w:bookmarkEnd w:id="42"/>
    <w:bookmarkStart w:name="z51" w:id="43"/>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етушiлеріне - 1 500 000 (бір миллион бес жүз мың) теңге мөлшерінде;</w:t>
      </w:r>
    </w:p>
    <w:bookmarkEnd w:id="43"/>
    <w:bookmarkStart w:name="z52" w:id="4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- 1 500 000 (бір миллион бес жүз мың) теңге мөлшерінде;</w:t>
      </w:r>
    </w:p>
    <w:bookmarkEnd w:id="44"/>
    <w:bookmarkStart w:name="z53" w:id="4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- 150 000 (жүз елу мың) теңге мөлшерінде;</w:t>
      </w:r>
    </w:p>
    <w:bookmarkEnd w:id="45"/>
    <w:bookmarkStart w:name="z54" w:id="46"/>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- 150 000 (жүз елу мың) теңге мөлшерінде;</w:t>
      </w:r>
    </w:p>
    <w:bookmarkEnd w:id="46"/>
    <w:bookmarkStart w:name="z55" w:id="4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- 150 000 (жүз елу мың) теңге мөлшерінде;</w:t>
      </w:r>
    </w:p>
    <w:bookmarkEnd w:id="47"/>
    <w:bookmarkStart w:name="z56" w:id="4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- 150 000 (жүз елу мың) теңге мөлшерінде;</w:t>
      </w:r>
    </w:p>
    <w:bookmarkEnd w:id="48"/>
    <w:bookmarkStart w:name="z57" w:id="4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- 150 000 (жүз елу мың) теңге мөлшерінде;</w:t>
      </w:r>
    </w:p>
    <w:bookmarkEnd w:id="49"/>
    <w:bookmarkStart w:name="z58" w:id="50"/>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- 150 000 (жүз елу мың) теңге мөлшерінде;</w:t>
      </w:r>
    </w:p>
    <w:bookmarkEnd w:id="50"/>
    <w:bookmarkStart w:name="z59" w:id="5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- 150 000 (жүз елу мың) теңге мөлшерінде;</w:t>
      </w:r>
    </w:p>
    <w:bookmarkEnd w:id="51"/>
    <w:bookmarkStart w:name="z60" w:id="52"/>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- 150 000 (жүз елу мың) теңге мөлшерінде;</w:t>
      </w:r>
    </w:p>
    <w:bookmarkEnd w:id="52"/>
    <w:bookmarkStart w:name="z61" w:id="5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- 150 000 (жүз елу мың) теңге мөлшерінде;</w:t>
      </w:r>
    </w:p>
    <w:bookmarkEnd w:id="53"/>
    <w:bookmarkStart w:name="z62" w:id="5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- 150 000 (жүз елу мың) теңге мөлшерінде;</w:t>
      </w:r>
    </w:p>
    <w:bookmarkEnd w:id="54"/>
    <w:bookmarkStart w:name="z63" w:id="5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- 150 000 (жүз елу мың) теңге мөлшерінде;</w:t>
      </w:r>
    </w:p>
    <w:bookmarkEnd w:id="55"/>
    <w:bookmarkStart w:name="z64" w:id="56"/>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- 150 000 (жүз елу мың) теңге мөлшерінде;</w:t>
      </w:r>
    </w:p>
    <w:bookmarkEnd w:id="56"/>
    <w:bookmarkStart w:name="z65" w:id="5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- 70 000 (жетпіс мың) теңге мөлшерінде;</w:t>
      </w:r>
    </w:p>
    <w:bookmarkEnd w:id="57"/>
    <w:bookmarkStart w:name="z66" w:id="5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- 50 000 (елу мың) теңге мөлшерінде;</w:t>
      </w:r>
    </w:p>
    <w:bookmarkEnd w:id="58"/>
    <w:bookmarkStart w:name="z67" w:id="59"/>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мөлшерінде;</w:t>
      </w:r>
    </w:p>
    <w:bookmarkEnd w:id="59"/>
    <w:bookmarkStart w:name="z68" w:id="6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- 100 000 (жүз мың) теңге мөлшерінде.</w:t>
      </w:r>
    </w:p>
    <w:bookmarkEnd w:id="60"/>
    <w:bookmarkStart w:name="z69" w:id="61"/>
    <w:p>
      <w:pPr>
        <w:spacing w:after="0"/>
        <w:ind w:left="0"/>
        <w:jc w:val="both"/>
      </w:pPr>
      <w:r>
        <w:rPr>
          <w:rFonts w:ascii="Times New Roman"/>
          <w:b w:val="false"/>
          <w:i w:val="false"/>
          <w:color w:val="000000"/>
          <w:sz w:val="28"/>
        </w:rPr>
        <w:t>
      4) Қазақстан Республикасының Мүгедектігі бар адамдар күні қазан айының екінші жексенбісі:</w:t>
      </w:r>
    </w:p>
    <w:bookmarkEnd w:id="61"/>
    <w:bookmarkStart w:name="z70" w:id="62"/>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және бірінші, екінші топтағы мүгедектігі бар адамдарға - 5 (бес) айлық есептік көрсеткіш мөлшерінде.</w:t>
      </w:r>
    </w:p>
    <w:bookmarkEnd w:id="62"/>
    <w:bookmarkStart w:name="z71" w:id="63"/>
    <w:p>
      <w:pPr>
        <w:spacing w:after="0"/>
        <w:ind w:left="0"/>
        <w:jc w:val="both"/>
      </w:pPr>
      <w:r>
        <w:rPr>
          <w:rFonts w:ascii="Times New Roman"/>
          <w:b w:val="false"/>
          <w:i w:val="false"/>
          <w:color w:val="000000"/>
          <w:sz w:val="28"/>
        </w:rPr>
        <w:t>
      5) Тәуелсіздік күні - 16 желтоқсан:</w:t>
      </w:r>
    </w:p>
    <w:bookmarkEnd w:id="63"/>
    <w:bookmarkStart w:name="z72" w:id="64"/>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қолдануында болған тұлғаларға - 25 000 (жиырма бес мың) теңге мөлшерінде;</w:t>
      </w:r>
    </w:p>
    <w:bookmarkEnd w:id="64"/>
    <w:bookmarkStart w:name="z73" w:id="65"/>
    <w:p>
      <w:pPr>
        <w:spacing w:after="0"/>
        <w:ind w:left="0"/>
        <w:jc w:val="both"/>
      </w:pPr>
      <w:r>
        <w:rPr>
          <w:rFonts w:ascii="Times New Roman"/>
          <w:b w:val="false"/>
          <w:i w:val="false"/>
          <w:color w:val="000000"/>
          <w:sz w:val="28"/>
        </w:rPr>
        <w:t>
      екінші дүниежүзілік соғыс кезінде (жай адамдар мен әскери қызметшілерді) тұрақты армия әскери трибуналдарының айыпталуынша сотталған тұлғаларға - 25 000 (жиырма бес мың) теңге мөлшерінде;</w:t>
      </w:r>
    </w:p>
    <w:bookmarkEnd w:id="65"/>
    <w:bookmarkStart w:name="z74" w:id="66"/>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қуғын-сүргіндерде болған тұлғаларға - 25 000 (жиырма бес мың) теңге мөлшерінде;</w:t>
      </w:r>
    </w:p>
    <w:bookmarkEnd w:id="66"/>
    <w:bookmarkStart w:name="z75" w:id="67"/>
    <w:p>
      <w:pPr>
        <w:spacing w:after="0"/>
        <w:ind w:left="0"/>
        <w:jc w:val="both"/>
      </w:pPr>
      <w:r>
        <w:rPr>
          <w:rFonts w:ascii="Times New Roman"/>
          <w:b w:val="false"/>
          <w:i w:val="false"/>
          <w:color w:val="000000"/>
          <w:sz w:val="28"/>
        </w:rPr>
        <w:t>
      қуғын-сүргіндерді орталық одақтық органдар: КСР Одағының Жоғарғы Соты мен оның сот алқаларының, СКР Одағының Айрықша бас саяси Басқарма алқасының, КСР Одағының Ішкі істер халық комиссариаты -Мемлекет Қауіпсіздігі министрлігі- Ішкі істер министрлігі жанындағы айрықша кеңестің, КСР Одағының Прокуратурасы мен КСР Одағының ішкі істер халық комиссариатының Тергеу Істері жөніндегі комиссиясының және басқа органдар шешімдері бойынша болған тұлғаларға - 25 000 (жиырма бес мың) теңге мөлшерінде;</w:t>
      </w:r>
    </w:p>
    <w:bookmarkEnd w:id="67"/>
    <w:bookmarkStart w:name="z76" w:id="68"/>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тұлғаларға - 200 000 (екі жүз мың) теңге мөлшерінде;</w:t>
      </w:r>
    </w:p>
    <w:bookmarkEnd w:id="68"/>
    <w:bookmarkStart w:name="z77" w:id="69"/>
    <w:p>
      <w:pPr>
        <w:spacing w:after="0"/>
        <w:ind w:left="0"/>
        <w:jc w:val="both"/>
      </w:pPr>
      <w:r>
        <w:rPr>
          <w:rFonts w:ascii="Times New Roman"/>
          <w:b w:val="false"/>
          <w:i w:val="false"/>
          <w:color w:val="000000"/>
          <w:sz w:val="28"/>
        </w:rPr>
        <w:t>
      КСР Одағы мемлекеттік өкіметтің жоғары органдарының құжаттары негiзiнде Қазақстанға және Қазақстаннан күштеу арқылы құқыққа қарсы қоныс аударуға ұшыраған тұлғаларға - 25 000 (жиырма бес мың) теңге мөлшерінде;</w:t>
      </w:r>
    </w:p>
    <w:bookmarkEnd w:id="69"/>
    <w:bookmarkStart w:name="z78" w:id="70"/>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- 25 000 (жиырма бес мың) теңге мөлшерінде.</w:t>
      </w:r>
    </w:p>
    <w:bookmarkEnd w:id="70"/>
    <w:bookmarkStart w:name="z79" w:id="7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71"/>
    <w:bookmarkStart w:name="z80" w:id="72"/>
    <w:p>
      <w:pPr>
        <w:spacing w:after="0"/>
        <w:ind w:left="0"/>
        <w:jc w:val="both"/>
      </w:pPr>
      <w:r>
        <w:rPr>
          <w:rFonts w:ascii="Times New Roman"/>
          <w:b w:val="false"/>
          <w:i w:val="false"/>
          <w:color w:val="000000"/>
          <w:sz w:val="28"/>
        </w:rPr>
        <w:t>
      7. Мұқтаж азаматтардың жекелеген санаттарына әлеуметтік көмек бір рет және (немесе) мерзімді (ай сайын) көрсетіледі:</w:t>
      </w:r>
    </w:p>
    <w:bookmarkEnd w:id="72"/>
    <w:bookmarkStart w:name="z81" w:id="73"/>
    <w:p>
      <w:pPr>
        <w:spacing w:after="0"/>
        <w:ind w:left="0"/>
        <w:jc w:val="both"/>
      </w:pPr>
      <w:r>
        <w:rPr>
          <w:rFonts w:ascii="Times New Roman"/>
          <w:b w:val="false"/>
          <w:i w:val="false"/>
          <w:color w:val="000000"/>
          <w:sz w:val="28"/>
        </w:rPr>
        <w:t>
      1) Азаматтарды мұқтаждар санатына жатқызу үшін мыналар негіз болады:</w:t>
      </w:r>
    </w:p>
    <w:bookmarkEnd w:id="73"/>
    <w:bookmarkStart w:name="z82" w:id="74"/>
    <w:p>
      <w:pPr>
        <w:spacing w:after="0"/>
        <w:ind w:left="0"/>
        <w:jc w:val="both"/>
      </w:pPr>
      <w:r>
        <w:rPr>
          <w:rFonts w:ascii="Times New Roman"/>
          <w:b w:val="false"/>
          <w:i w:val="false"/>
          <w:color w:val="000000"/>
          <w:sz w:val="28"/>
        </w:rPr>
        <w:t>
      дүлей апат салдарынан азаматқа (отбасына) не оның мүлкіне зиян келуі;</w:t>
      </w:r>
    </w:p>
    <w:bookmarkEnd w:id="74"/>
    <w:bookmarkStart w:name="z83" w:id="75"/>
    <w:p>
      <w:pPr>
        <w:spacing w:after="0"/>
        <w:ind w:left="0"/>
        <w:jc w:val="both"/>
      </w:pPr>
      <w:r>
        <w:rPr>
          <w:rFonts w:ascii="Times New Roman"/>
          <w:b w:val="false"/>
          <w:i w:val="false"/>
          <w:color w:val="000000"/>
          <w:sz w:val="28"/>
        </w:rPr>
        <w:t>
      өрт салдарынан азаматқа (отбасына) не оның мүлкіне зиян келуі;</w:t>
      </w:r>
    </w:p>
    <w:bookmarkEnd w:id="75"/>
    <w:bookmarkStart w:name="z84" w:id="76"/>
    <w:p>
      <w:pPr>
        <w:spacing w:after="0"/>
        <w:ind w:left="0"/>
        <w:jc w:val="both"/>
      </w:pPr>
      <w:r>
        <w:rPr>
          <w:rFonts w:ascii="Times New Roman"/>
          <w:b w:val="false"/>
          <w:i w:val="false"/>
          <w:color w:val="000000"/>
          <w:sz w:val="28"/>
        </w:rPr>
        <w:t>
      әлеуметтік маңызы бар аурудың болуы;</w:t>
      </w:r>
    </w:p>
    <w:bookmarkEnd w:id="76"/>
    <w:bookmarkStart w:name="z85" w:id="77"/>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77"/>
    <w:bookmarkStart w:name="z86" w:id="78"/>
    <w:p>
      <w:pPr>
        <w:spacing w:after="0"/>
        <w:ind w:left="0"/>
        <w:jc w:val="both"/>
      </w:pPr>
      <w:r>
        <w:rPr>
          <w:rFonts w:ascii="Times New Roman"/>
          <w:b w:val="false"/>
          <w:i w:val="false"/>
          <w:color w:val="000000"/>
          <w:sz w:val="28"/>
        </w:rPr>
        <w:t>
      жетімдік, ата-ана қамқорлығының болмауы;</w:t>
      </w:r>
    </w:p>
    <w:bookmarkEnd w:id="78"/>
    <w:bookmarkStart w:name="z87" w:id="79"/>
    <w:p>
      <w:pPr>
        <w:spacing w:after="0"/>
        <w:ind w:left="0"/>
        <w:jc w:val="both"/>
      </w:pPr>
      <w:r>
        <w:rPr>
          <w:rFonts w:ascii="Times New Roman"/>
          <w:b w:val="false"/>
          <w:i w:val="false"/>
          <w:color w:val="000000"/>
          <w:sz w:val="28"/>
        </w:rPr>
        <w:t>
      жасының егде тартуына байланысты өзіне-өзі күтім жасай алмауы;</w:t>
      </w:r>
    </w:p>
    <w:bookmarkEnd w:id="79"/>
    <w:bookmarkStart w:name="z88" w:id="80"/>
    <w:p>
      <w:pPr>
        <w:spacing w:after="0"/>
        <w:ind w:left="0"/>
        <w:jc w:val="both"/>
      </w:pPr>
      <w:r>
        <w:rPr>
          <w:rFonts w:ascii="Times New Roman"/>
          <w:b w:val="false"/>
          <w:i w:val="false"/>
          <w:color w:val="000000"/>
          <w:sz w:val="28"/>
        </w:rPr>
        <w:t>
      бас бостандығынан айыру орындарынан босатылуы, пробация қызметінің есебінде болуы.</w:t>
      </w:r>
    </w:p>
    <w:bookmarkEnd w:id="80"/>
    <w:bookmarkStart w:name="z89" w:id="81"/>
    <w:p>
      <w:pPr>
        <w:spacing w:after="0"/>
        <w:ind w:left="0"/>
        <w:jc w:val="both"/>
      </w:pPr>
      <w:r>
        <w:rPr>
          <w:rFonts w:ascii="Times New Roman"/>
          <w:b w:val="false"/>
          <w:i w:val="false"/>
          <w:color w:val="000000"/>
          <w:sz w:val="28"/>
        </w:rPr>
        <w:t>
      2) табиғи зілзаланың немесе өрттің салдарынан зардап шеккен азаматтарға (отбасыларға) пайда болу орны бойынша өмірлік қиын жағдайда қалған сәтінен бастап үш ай ішінде жан басына шаққандағы орташа табысты есепке алмай бір рет беріледі;</w:t>
      </w:r>
    </w:p>
    <w:bookmarkEnd w:id="81"/>
    <w:bookmarkStart w:name="z90" w:id="82"/>
    <w:p>
      <w:pPr>
        <w:spacing w:after="0"/>
        <w:ind w:left="0"/>
        <w:jc w:val="both"/>
      </w:pPr>
      <w:r>
        <w:rPr>
          <w:rFonts w:ascii="Times New Roman"/>
          <w:b w:val="false"/>
          <w:i w:val="false"/>
          <w:color w:val="000000"/>
          <w:sz w:val="28"/>
        </w:rPr>
        <w:t>
      3) туберкулезбен ауыратын, амбулаторлық емделу кезеңіндегі адамдарға, жан басына шаққандағы орташа табысы есепке алынбай, ай сайын 7 (жеті) айлық есептік көрсеткіш мөлшерінде ұсынылады;</w:t>
      </w:r>
    </w:p>
    <w:bookmarkEnd w:id="82"/>
    <w:bookmarkStart w:name="z91" w:id="83"/>
    <w:p>
      <w:pPr>
        <w:spacing w:after="0"/>
        <w:ind w:left="0"/>
        <w:jc w:val="both"/>
      </w:pPr>
      <w:r>
        <w:rPr>
          <w:rFonts w:ascii="Times New Roman"/>
          <w:b w:val="false"/>
          <w:i w:val="false"/>
          <w:color w:val="000000"/>
          <w:sz w:val="28"/>
        </w:rPr>
        <w:t>
      4) адамның иммун тапшылығы вирусынан туындаған және қатерлі ісіктермен диспансерлік есепте тұрған он сегіз жасқа дейінгі балалар (балалардың ата-аналарына немесе өзге де заңды өкілдерінің өтініші негізінде)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деңгейінен екі еселенген мөлшерінде ай сайын тағайындалады;</w:t>
      </w:r>
    </w:p>
    <w:bookmarkEnd w:id="83"/>
    <w:bookmarkStart w:name="z92" w:id="84"/>
    <w:p>
      <w:pPr>
        <w:spacing w:after="0"/>
        <w:ind w:left="0"/>
        <w:jc w:val="both"/>
      </w:pPr>
      <w:r>
        <w:rPr>
          <w:rFonts w:ascii="Times New Roman"/>
          <w:b w:val="false"/>
          <w:i w:val="false"/>
          <w:color w:val="000000"/>
          <w:sz w:val="28"/>
        </w:rPr>
        <w:t>
      5) әлеуметтік маңызы бар аурудың болуы әлеуметтік көмек алушылардың тізімдерін денсаулық сақтау ұйымдары жеке сәйкестендіру нөмірін, тегін, атын, әкесінің атын, шотын көрсете отырып, Қазақстан Республикасы Денсаулық сақтау министрінің бұйрығы әлеуметтік мәні бар аурулардың тізбесінде белгіленген аурулардың халықаралық жіктелім кодтарына сәйкес электрондық түрде ұсынады. Тізімді ұсыну мерзімі әр айдың 20-сы күніне дейін;</w:t>
      </w:r>
    </w:p>
    <w:bookmarkEnd w:id="84"/>
    <w:bookmarkStart w:name="z93" w:id="85"/>
    <w:p>
      <w:pPr>
        <w:spacing w:after="0"/>
        <w:ind w:left="0"/>
        <w:jc w:val="both"/>
      </w:pPr>
      <w:r>
        <w:rPr>
          <w:rFonts w:ascii="Times New Roman"/>
          <w:b w:val="false"/>
          <w:i w:val="false"/>
          <w:color w:val="000000"/>
          <w:sz w:val="28"/>
        </w:rPr>
        <w:t>
      6) өтініш жасаған тоқсанның алдындағы тоқсандағы жан басына шаққандағы орташа табысы ең төменгі күнкөріс деңгейінің 2 (екі) еселік шамасынан аспайтын адамдарға (отбасыларға) бір рет көрсетіледі;</w:t>
      </w:r>
    </w:p>
    <w:bookmarkEnd w:id="85"/>
    <w:bookmarkStart w:name="z94" w:id="86"/>
    <w:p>
      <w:pPr>
        <w:spacing w:after="0"/>
        <w:ind w:left="0"/>
        <w:jc w:val="both"/>
      </w:pPr>
      <w:r>
        <w:rPr>
          <w:rFonts w:ascii="Times New Roman"/>
          <w:b w:val="false"/>
          <w:i w:val="false"/>
          <w:color w:val="000000"/>
          <w:sz w:val="28"/>
        </w:rPr>
        <w:t>
      7) жетімдік, ата-ана қамқорлығының болмауына байланысты әлеуметтік көмек көрсету үшін мемлекеттік органдардың ақпараттық жүйелеріне сұрау салу арқылы мәлімет алу, жан басына шаққандағы орташа табысты есепке алмай бір рет беріледі;</w:t>
      </w:r>
    </w:p>
    <w:bookmarkEnd w:id="86"/>
    <w:bookmarkStart w:name="z95" w:id="87"/>
    <w:p>
      <w:pPr>
        <w:spacing w:after="0"/>
        <w:ind w:left="0"/>
        <w:jc w:val="both"/>
      </w:pPr>
      <w:r>
        <w:rPr>
          <w:rFonts w:ascii="Times New Roman"/>
          <w:b w:val="false"/>
          <w:i w:val="false"/>
          <w:color w:val="000000"/>
          <w:sz w:val="28"/>
        </w:rPr>
        <w:t>
      8) бас бостандығынан айыру орындарынан босатылуы, пробация қызметінің есебінде болуы жан басына шаққандағы орташа табысты есепке алмай бір рет беріледі;</w:t>
      </w:r>
    </w:p>
    <w:bookmarkEnd w:id="87"/>
    <w:bookmarkStart w:name="z96" w:id="88"/>
    <w:p>
      <w:pPr>
        <w:spacing w:after="0"/>
        <w:ind w:left="0"/>
        <w:jc w:val="both"/>
      </w:pPr>
      <w:r>
        <w:rPr>
          <w:rFonts w:ascii="Times New Roman"/>
          <w:b w:val="false"/>
          <w:i w:val="false"/>
          <w:color w:val="000000"/>
          <w:sz w:val="28"/>
        </w:rPr>
        <w:t xml:space="preserve">
      9) жасының егде тартуына байланысты өзіне-өзі күтім жасай алмауы Қазақстан Республикасы Әлеуметтік кодексінің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жан басына шаққандағы орташа табысты есепке алмай бір рет беріледі;</w:t>
      </w:r>
    </w:p>
    <w:bookmarkEnd w:id="88"/>
    <w:bookmarkStart w:name="z97" w:id="89"/>
    <w:p>
      <w:pPr>
        <w:spacing w:after="0"/>
        <w:ind w:left="0"/>
        <w:jc w:val="both"/>
      </w:pPr>
      <w:r>
        <w:rPr>
          <w:rFonts w:ascii="Times New Roman"/>
          <w:b w:val="false"/>
          <w:i w:val="false"/>
          <w:color w:val="000000"/>
          <w:sz w:val="28"/>
        </w:rPr>
        <w:t>
      10) жасы бойынша зейнеткерлерге жан басына шаққандағы орташа табысты есепке алмағанда жыл сайын санаторий-курорттық жолдама беру арқылы санаторий-курорттық емдеу ұсынылады.</w:t>
      </w:r>
    </w:p>
    <w:bookmarkEnd w:id="89"/>
    <w:bookmarkStart w:name="z98" w:id="90"/>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90"/>
    <w:bookmarkStart w:name="z99" w:id="91"/>
    <w:p>
      <w:pPr>
        <w:spacing w:after="0"/>
        <w:ind w:left="0"/>
        <w:jc w:val="both"/>
      </w:pPr>
      <w:r>
        <w:rPr>
          <w:rFonts w:ascii="Times New Roman"/>
          <w:b w:val="false"/>
          <w:i w:val="false"/>
          <w:color w:val="000000"/>
          <w:sz w:val="28"/>
        </w:rPr>
        <w:t xml:space="preserve">
      Әлеуметтік көмектің шекті мөлшері 100 (жүз) айлық есептік көрсеткішті құрайды. "Ардагерлер туралы" Қазақстан Республикасының Заңының </w:t>
      </w:r>
      <w:r>
        <w:rPr>
          <w:rFonts w:ascii="Times New Roman"/>
          <w:b w:val="false"/>
          <w:i w:val="false"/>
          <w:color w:val="000000"/>
          <w:sz w:val="28"/>
        </w:rPr>
        <w:t>4-бабында</w:t>
      </w:r>
      <w:r>
        <w:rPr>
          <w:rFonts w:ascii="Times New Roman"/>
          <w:b w:val="false"/>
          <w:i w:val="false"/>
          <w:color w:val="000000"/>
          <w:sz w:val="28"/>
        </w:rPr>
        <w:t xml:space="preserve"> мәртебесі белгіленген Ұлы Отан соғысының ардагерлеріне әлеуметтік көмектің шекті мөлшері 1 500 000 (бір миллион бес жүз мың) теңгені құрайды.</w:t>
      </w:r>
    </w:p>
    <w:bookmarkEnd w:id="91"/>
    <w:bookmarkStart w:name="z100" w:id="92"/>
    <w:p>
      <w:pPr>
        <w:spacing w:after="0"/>
        <w:ind w:left="0"/>
        <w:jc w:val="both"/>
      </w:pPr>
      <w:r>
        <w:rPr>
          <w:rFonts w:ascii="Times New Roman"/>
          <w:b w:val="false"/>
          <w:i w:val="false"/>
          <w:color w:val="000000"/>
          <w:sz w:val="28"/>
        </w:rPr>
        <w:t xml:space="preserve">
      Жергілікті атқарушы орган шешімі бойынша мұқтаж азаматтардың жекелеген санаттарына әлеуметтік көмек көрсету үшін отбасының жан басына шаққандағы орташа табысы "Мемлекеттік атаулы әлеуметтік көмек алуға үміткер адамның (отбасының) жиынтық кірісін есептеу қағидаларын бекіту туралы" Қазақстан Республикасы Еңбек және халықты әлеуметтік қорғау министрінің 2023 жылғы 26 мамырдағы № 181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 (Қазақстан Республикасының Әділет министрлігінде 2023 жылғы 29 мамырдағы № 32609 болып тіркелді).</w:t>
      </w:r>
    </w:p>
    <w:bookmarkEnd w:id="92"/>
    <w:bookmarkStart w:name="z101" w:id="93"/>
    <w:p>
      <w:pPr>
        <w:spacing w:after="0"/>
        <w:ind w:left="0"/>
        <w:jc w:val="left"/>
      </w:pPr>
      <w:r>
        <w:rPr>
          <w:rFonts w:ascii="Times New Roman"/>
          <w:b/>
          <w:i w:val="false"/>
          <w:color w:val="000000"/>
        </w:rPr>
        <w:t xml:space="preserve"> 3-тарау. Әлеуметтік көмек көрсету тәртібі</w:t>
      </w:r>
    </w:p>
    <w:bookmarkEnd w:id="93"/>
    <w:bookmarkStart w:name="z102" w:id="94"/>
    <w:p>
      <w:pPr>
        <w:spacing w:after="0"/>
        <w:ind w:left="0"/>
        <w:jc w:val="both"/>
      </w:pPr>
      <w:r>
        <w:rPr>
          <w:rFonts w:ascii="Times New Roman"/>
          <w:b w:val="false"/>
          <w:i w:val="false"/>
          <w:color w:val="000000"/>
          <w:sz w:val="28"/>
        </w:rPr>
        <w:t>
      9. Атаулы күндер мен мереке күндеріне әлеуметтік көмек алушылардан өтініштер талап етілмей бір негіз бойынша көрсетіледі.</w:t>
      </w:r>
    </w:p>
    <w:bookmarkEnd w:id="94"/>
    <w:bookmarkStart w:name="z103" w:id="95"/>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95"/>
    <w:bookmarkStart w:name="z104" w:id="96"/>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6"/>
    <w:bookmarkStart w:name="z105" w:id="97"/>
    <w:p>
      <w:pPr>
        <w:spacing w:after="0"/>
        <w:ind w:left="0"/>
        <w:jc w:val="both"/>
      </w:pPr>
      <w:r>
        <w:rPr>
          <w:rFonts w:ascii="Times New Roman"/>
          <w:b w:val="false"/>
          <w:i w:val="false"/>
          <w:color w:val="000000"/>
          <w:sz w:val="28"/>
        </w:rPr>
        <w:t xml:space="preserve">
      10.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жазбаша өтінішпен немесе Үлгілік қағидаларының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97"/>
    <w:bookmarkStart w:name="z106" w:id="98"/>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 сұрау салу қалыптастырады.</w:t>
      </w:r>
    </w:p>
    <w:bookmarkEnd w:id="98"/>
    <w:bookmarkStart w:name="z107" w:id="99"/>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99"/>
    <w:bookmarkStart w:name="z108" w:id="100"/>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00"/>
    <w:bookmarkStart w:name="z109" w:id="101"/>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01"/>
    <w:bookmarkStart w:name="z110" w:id="102"/>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02"/>
    <w:bookmarkStart w:name="z111" w:id="103"/>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03"/>
    <w:bookmarkStart w:name="z112" w:id="104"/>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04"/>
    <w:bookmarkStart w:name="z113" w:id="105"/>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05"/>
    <w:bookmarkStart w:name="z114" w:id="106"/>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06"/>
    <w:bookmarkStart w:name="z115" w:id="107"/>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07"/>
    <w:bookmarkStart w:name="z116" w:id="108"/>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08"/>
    <w:bookmarkStart w:name="z117" w:id="109"/>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09"/>
    <w:bookmarkStart w:name="z118" w:id="110"/>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қағидаларының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10"/>
    <w:bookmarkStart w:name="z119" w:id="111"/>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11"/>
    <w:bookmarkStart w:name="z120" w:id="112"/>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 мен куәландырады.</w:t>
      </w:r>
    </w:p>
    <w:bookmarkEnd w:id="112"/>
    <w:bookmarkStart w:name="z121" w:id="113"/>
    <w:p>
      <w:pPr>
        <w:spacing w:after="0"/>
        <w:ind w:left="0"/>
        <w:jc w:val="both"/>
      </w:pPr>
      <w:r>
        <w:rPr>
          <w:rFonts w:ascii="Times New Roman"/>
          <w:b w:val="false"/>
          <w:i w:val="false"/>
          <w:color w:val="000000"/>
          <w:sz w:val="28"/>
        </w:rPr>
        <w:t>
      11.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13"/>
    <w:bookmarkStart w:name="z122" w:id="114"/>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7-тармақтың</w:t>
      </w:r>
      <w:r>
        <w:rPr>
          <w:rFonts w:ascii="Times New Roman"/>
          <w:b w:val="false"/>
          <w:i w:val="false"/>
          <w:color w:val="000000"/>
          <w:sz w:val="28"/>
        </w:rPr>
        <w:t xml:space="preserve"> 1) тармақшасының бірінші, екінші және төртінші абзацтарында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14"/>
    <w:bookmarkStart w:name="z123" w:id="115"/>
    <w:p>
      <w:pPr>
        <w:spacing w:after="0"/>
        <w:ind w:left="0"/>
        <w:jc w:val="both"/>
      </w:pPr>
      <w:r>
        <w:rPr>
          <w:rFonts w:ascii="Times New Roman"/>
          <w:b w:val="false"/>
          <w:i w:val="false"/>
          <w:color w:val="000000"/>
          <w:sz w:val="28"/>
        </w:rPr>
        <w:t xml:space="preserve">
      12. Учаскелік комиссия құжаттарды алған күннен бастап 2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115"/>
    <w:bookmarkStart w:name="z124" w:id="116"/>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16"/>
    <w:bookmarkStart w:name="z125" w:id="117"/>
    <w:p>
      <w:pPr>
        <w:spacing w:after="0"/>
        <w:ind w:left="0"/>
        <w:jc w:val="both"/>
      </w:pPr>
      <w:r>
        <w:rPr>
          <w:rFonts w:ascii="Times New Roman"/>
          <w:b w:val="false"/>
          <w:i w:val="false"/>
          <w:color w:val="000000"/>
          <w:sz w:val="28"/>
        </w:rPr>
        <w:t>
      13.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17"/>
    <w:bookmarkStart w:name="z126" w:id="118"/>
    <w:p>
      <w:pPr>
        <w:spacing w:after="0"/>
        <w:ind w:left="0"/>
        <w:jc w:val="both"/>
      </w:pPr>
      <w:r>
        <w:rPr>
          <w:rFonts w:ascii="Times New Roman"/>
          <w:b w:val="false"/>
          <w:i w:val="false"/>
          <w:color w:val="000000"/>
          <w:sz w:val="28"/>
        </w:rPr>
        <w:t>
      14.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18"/>
    <w:bookmarkStart w:name="z127" w:id="119"/>
    <w:p>
      <w:pPr>
        <w:spacing w:after="0"/>
        <w:ind w:left="0"/>
        <w:jc w:val="both"/>
      </w:pPr>
      <w:r>
        <w:rPr>
          <w:rFonts w:ascii="Times New Roman"/>
          <w:b w:val="false"/>
          <w:i w:val="false"/>
          <w:color w:val="000000"/>
          <w:sz w:val="28"/>
        </w:rPr>
        <w:t>
      15.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9"/>
    <w:bookmarkStart w:name="z128" w:id="120"/>
    <w:p>
      <w:pPr>
        <w:spacing w:after="0"/>
        <w:ind w:left="0"/>
        <w:jc w:val="both"/>
      </w:pPr>
      <w:r>
        <w:rPr>
          <w:rFonts w:ascii="Times New Roman"/>
          <w:b w:val="false"/>
          <w:i w:val="false"/>
          <w:color w:val="000000"/>
          <w:sz w:val="28"/>
        </w:rPr>
        <w:t>
      16.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20"/>
    <w:bookmarkStart w:name="z129" w:id="121"/>
    <w:p>
      <w:pPr>
        <w:spacing w:after="0"/>
        <w:ind w:left="0"/>
        <w:jc w:val="both"/>
      </w:pPr>
      <w:r>
        <w:rPr>
          <w:rFonts w:ascii="Times New Roman"/>
          <w:b w:val="false"/>
          <w:i w:val="false"/>
          <w:color w:val="000000"/>
          <w:sz w:val="28"/>
        </w:rPr>
        <w:t>
      17.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21"/>
    <w:bookmarkStart w:name="z130" w:id="12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22"/>
    <w:bookmarkStart w:name="z131" w:id="123"/>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23"/>
    <w:bookmarkStart w:name="z132" w:id="124"/>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24"/>
    <w:bookmarkStart w:name="z133" w:id="125"/>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25"/>
    <w:bookmarkStart w:name="z134" w:id="126"/>
    <w:p>
      <w:pPr>
        <w:spacing w:after="0"/>
        <w:ind w:left="0"/>
        <w:jc w:val="both"/>
      </w:pPr>
      <w:r>
        <w:rPr>
          <w:rFonts w:ascii="Times New Roman"/>
          <w:b w:val="false"/>
          <w:i w:val="false"/>
          <w:color w:val="000000"/>
          <w:sz w:val="28"/>
        </w:rPr>
        <w:t>
      ақпараттық жүйелерді пайдалану;</w:t>
      </w:r>
    </w:p>
    <w:bookmarkEnd w:id="126"/>
    <w:bookmarkStart w:name="z135" w:id="127"/>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27"/>
    <w:bookmarkStart w:name="z136" w:id="128"/>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28"/>
    <w:bookmarkStart w:name="z137" w:id="129"/>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29"/>
    <w:bookmarkStart w:name="z138" w:id="130"/>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30"/>
    <w:bookmarkStart w:name="z139" w:id="131"/>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31"/>
    <w:bookmarkStart w:name="z140" w:id="132"/>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bookmarkEnd w:id="132"/>
    <w:bookmarkStart w:name="z141" w:id="133"/>
    <w:p>
      <w:pPr>
        <w:spacing w:after="0"/>
        <w:ind w:left="0"/>
        <w:jc w:val="both"/>
      </w:pPr>
      <w:r>
        <w:rPr>
          <w:rFonts w:ascii="Times New Roman"/>
          <w:b w:val="false"/>
          <w:i w:val="false"/>
          <w:color w:val="000000"/>
          <w:sz w:val="28"/>
        </w:rPr>
        <w:t xml:space="preserve">
      18. Әлеуметтік көмек көрсету жөніндегі уәкілетті орган өтініш берушіге Үлгілік қағидаларының </w:t>
      </w:r>
      <w:r>
        <w:rPr>
          <w:rFonts w:ascii="Times New Roman"/>
          <w:b w:val="false"/>
          <w:i w:val="false"/>
          <w:color w:val="000000"/>
          <w:sz w:val="28"/>
        </w:rPr>
        <w:t>5-қосымшасына</w:t>
      </w:r>
      <w:r>
        <w:rPr>
          <w:rFonts w:ascii="Times New Roman"/>
          <w:b w:val="false"/>
          <w:i w:val="false"/>
          <w:color w:val="000000"/>
          <w:sz w:val="28"/>
        </w:rPr>
        <w:t xml:space="preserve"> (бас тартқан жағдайда - Үлгілік қағидаларының </w:t>
      </w:r>
      <w:r>
        <w:rPr>
          <w:rFonts w:ascii="Times New Roman"/>
          <w:b w:val="false"/>
          <w:i w:val="false"/>
          <w:color w:val="000000"/>
          <w:sz w:val="28"/>
        </w:rPr>
        <w:t>6-қосымшасына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33"/>
    <w:bookmarkStart w:name="z142" w:id="134"/>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34"/>
    <w:bookmarkStart w:name="z143" w:id="135"/>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35"/>
    <w:bookmarkStart w:name="z144" w:id="136"/>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36"/>
    <w:bookmarkStart w:name="z145" w:id="137"/>
    <w:p>
      <w:pPr>
        <w:spacing w:after="0"/>
        <w:ind w:left="0"/>
        <w:jc w:val="both"/>
      </w:pPr>
      <w:r>
        <w:rPr>
          <w:rFonts w:ascii="Times New Roman"/>
          <w:b w:val="false"/>
          <w:i w:val="false"/>
          <w:color w:val="000000"/>
          <w:sz w:val="28"/>
        </w:rPr>
        <w:t>
      19. Мынадай:</w:t>
      </w:r>
    </w:p>
    <w:bookmarkEnd w:id="137"/>
    <w:bookmarkStart w:name="z146" w:id="13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8"/>
    <w:bookmarkStart w:name="z147" w:id="139"/>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39"/>
    <w:bookmarkStart w:name="z148" w:id="140"/>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40"/>
    <w:bookmarkStart w:name="z149" w:id="141"/>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41"/>
    <w:bookmarkStart w:name="z150" w:id="142"/>
    <w:p>
      <w:pPr>
        <w:spacing w:after="0"/>
        <w:ind w:left="0"/>
        <w:jc w:val="both"/>
      </w:pPr>
      <w:r>
        <w:rPr>
          <w:rFonts w:ascii="Times New Roman"/>
          <w:b w:val="false"/>
          <w:i w:val="false"/>
          <w:color w:val="000000"/>
          <w:sz w:val="28"/>
        </w:rPr>
        <w:t>
      20. Әлеуметтік көмек көрсетуге жұмсалатын шығыстарды қаржыландыру Мақаншы ауданының бюджетінде көзделген, ағымдағы қаржы жылына арналған қаражат шегінде жүзеге асырылады.</w:t>
      </w:r>
    </w:p>
    <w:bookmarkEnd w:id="142"/>
    <w:bookmarkStart w:name="z151" w:id="143"/>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43"/>
    <w:bookmarkStart w:name="z152" w:id="144"/>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44"/>
    <w:bookmarkStart w:name="z153" w:id="145"/>
    <w:p>
      <w:pPr>
        <w:spacing w:after="0"/>
        <w:ind w:left="0"/>
        <w:jc w:val="both"/>
      </w:pPr>
      <w:r>
        <w:rPr>
          <w:rFonts w:ascii="Times New Roman"/>
          <w:b w:val="false"/>
          <w:i w:val="false"/>
          <w:color w:val="000000"/>
          <w:sz w:val="28"/>
        </w:rPr>
        <w:t>
      21. Әлеуметтік көмек келесі жағдайларда тоқтатылады:</w:t>
      </w:r>
    </w:p>
    <w:bookmarkEnd w:id="145"/>
    <w:bookmarkStart w:name="z154" w:id="146"/>
    <w:p>
      <w:pPr>
        <w:spacing w:after="0"/>
        <w:ind w:left="0"/>
        <w:jc w:val="both"/>
      </w:pPr>
      <w:r>
        <w:rPr>
          <w:rFonts w:ascii="Times New Roman"/>
          <w:b w:val="false"/>
          <w:i w:val="false"/>
          <w:color w:val="000000"/>
          <w:sz w:val="28"/>
        </w:rPr>
        <w:t>
      1) алушы қайтыс болғанда;</w:t>
      </w:r>
    </w:p>
    <w:bookmarkEnd w:id="146"/>
    <w:bookmarkStart w:name="z155" w:id="147"/>
    <w:p>
      <w:pPr>
        <w:spacing w:after="0"/>
        <w:ind w:left="0"/>
        <w:jc w:val="both"/>
      </w:pPr>
      <w:r>
        <w:rPr>
          <w:rFonts w:ascii="Times New Roman"/>
          <w:b w:val="false"/>
          <w:i w:val="false"/>
          <w:color w:val="000000"/>
          <w:sz w:val="28"/>
        </w:rPr>
        <w:t>
      2) алушы Мақаншы ауданынан тыс тұрақты тұруға кеткенде;</w:t>
      </w:r>
    </w:p>
    <w:bookmarkEnd w:id="147"/>
    <w:bookmarkStart w:name="z156" w:id="148"/>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жіберілгенде;</w:t>
      </w:r>
    </w:p>
    <w:bookmarkEnd w:id="148"/>
    <w:bookmarkStart w:name="z157" w:id="149"/>
    <w:p>
      <w:pPr>
        <w:spacing w:after="0"/>
        <w:ind w:left="0"/>
        <w:jc w:val="both"/>
      </w:pPr>
      <w:r>
        <w:rPr>
          <w:rFonts w:ascii="Times New Roman"/>
          <w:b w:val="false"/>
          <w:i w:val="false"/>
          <w:color w:val="000000"/>
          <w:sz w:val="28"/>
        </w:rPr>
        <w:t>
      4) өтініш беруші ұсынған мәліметтердің дәйексіздігі анықталғанда;</w:t>
      </w:r>
    </w:p>
    <w:bookmarkEnd w:id="149"/>
    <w:bookmarkStart w:name="z158" w:id="150"/>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50"/>
    <w:bookmarkStart w:name="z159" w:id="151"/>
    <w:p>
      <w:pPr>
        <w:spacing w:after="0"/>
        <w:ind w:left="0"/>
        <w:jc w:val="both"/>
      </w:pPr>
      <w:r>
        <w:rPr>
          <w:rFonts w:ascii="Times New Roman"/>
          <w:b w:val="false"/>
          <w:i w:val="false"/>
          <w:color w:val="000000"/>
          <w:sz w:val="28"/>
        </w:rPr>
        <w:t xml:space="preserve">
      Осы тармақтың 3) тармақшасы қағидалардың </w:t>
      </w:r>
      <w:r>
        <w:rPr>
          <w:rFonts w:ascii="Times New Roman"/>
          <w:b w:val="false"/>
          <w:i w:val="false"/>
          <w:color w:val="000000"/>
          <w:sz w:val="28"/>
        </w:rPr>
        <w:t>7-тармақтың</w:t>
      </w:r>
      <w:r>
        <w:rPr>
          <w:rFonts w:ascii="Times New Roman"/>
          <w:b w:val="false"/>
          <w:i w:val="false"/>
          <w:color w:val="000000"/>
          <w:sz w:val="28"/>
        </w:rPr>
        <w:t xml:space="preserve"> 1) тармақшасының бірінші, екінші абзацтарында көрсетілген негіздер бойынша тағайындалған әлеуметтік көмекті төлеуге қолданылмайды.</w:t>
      </w:r>
    </w:p>
    <w:bookmarkEnd w:id="151"/>
    <w:bookmarkStart w:name="z160" w:id="152"/>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52"/>
    <w:bookmarkStart w:name="z161" w:id="153"/>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53"/>
    <w:bookmarkStart w:name="z162" w:id="154"/>
    <w:p>
      <w:pPr>
        <w:spacing w:after="0"/>
        <w:ind w:left="0"/>
        <w:jc w:val="both"/>
      </w:pPr>
      <w:r>
        <w:rPr>
          <w:rFonts w:ascii="Times New Roman"/>
          <w:b w:val="false"/>
          <w:i w:val="false"/>
          <w:color w:val="000000"/>
          <w:sz w:val="28"/>
        </w:rPr>
        <w:t>
      22.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54"/>
    <w:bookmarkStart w:name="z163" w:id="155"/>
    <w:p>
      <w:pPr>
        <w:spacing w:after="0"/>
        <w:ind w:left="0"/>
        <w:jc w:val="both"/>
      </w:pPr>
      <w:r>
        <w:rPr>
          <w:rFonts w:ascii="Times New Roman"/>
          <w:b w:val="false"/>
          <w:i w:val="false"/>
          <w:color w:val="000000"/>
          <w:sz w:val="28"/>
        </w:rPr>
        <w:t>
      23.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55"/>
    <w:bookmarkStart w:name="z164" w:id="156"/>
    <w:p>
      <w:pPr>
        <w:spacing w:after="0"/>
        <w:ind w:left="0"/>
        <w:jc w:val="both"/>
      </w:pPr>
      <w:r>
        <w:rPr>
          <w:rFonts w:ascii="Times New Roman"/>
          <w:b w:val="false"/>
          <w:i w:val="false"/>
          <w:color w:val="000000"/>
          <w:sz w:val="28"/>
        </w:rPr>
        <w:t>
      24.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6"/>
    <w:bookmarkStart w:name="z165" w:id="157"/>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қағидаларының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қалыптастырылады.</w:t>
      </w:r>
    </w:p>
    <w:bookmarkEnd w:id="157"/>
    <w:bookmarkStart w:name="z166" w:id="158"/>
    <w:p>
      <w:pPr>
        <w:spacing w:after="0"/>
        <w:ind w:left="0"/>
        <w:jc w:val="both"/>
      </w:pPr>
      <w:r>
        <w:rPr>
          <w:rFonts w:ascii="Times New Roman"/>
          <w:b w:val="false"/>
          <w:i w:val="false"/>
          <w:color w:val="000000"/>
          <w:sz w:val="28"/>
        </w:rPr>
        <w:t>
      25.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58"/>
    <w:bookmarkStart w:name="z167" w:id="159"/>
    <w:p>
      <w:pPr>
        <w:spacing w:after="0"/>
        <w:ind w:left="0"/>
        <w:jc w:val="both"/>
      </w:pPr>
      <w:r>
        <w:rPr>
          <w:rFonts w:ascii="Times New Roman"/>
          <w:b w:val="false"/>
          <w:i w:val="false"/>
          <w:color w:val="000000"/>
          <w:sz w:val="28"/>
        </w:rPr>
        <w:t>
      26. Әлеуметтік көмек көрсету жөніндегі уәкілетті орган қабылдаған әлеуметтік көмек көрсету туралы шешім негізінде мемлекеттік корпорация:</w:t>
      </w:r>
    </w:p>
    <w:bookmarkEnd w:id="159"/>
    <w:bookmarkStart w:name="z168" w:id="160"/>
    <w:p>
      <w:pPr>
        <w:spacing w:after="0"/>
        <w:ind w:left="0"/>
        <w:jc w:val="both"/>
      </w:pPr>
      <w:r>
        <w:rPr>
          <w:rFonts w:ascii="Times New Roman"/>
          <w:b w:val="false"/>
          <w:i w:val="false"/>
          <w:color w:val="000000"/>
          <w:sz w:val="28"/>
        </w:rPr>
        <w:t>
      біржолғы төлемдер бойынша - күн сайын;</w:t>
      </w:r>
    </w:p>
    <w:bookmarkEnd w:id="160"/>
    <w:bookmarkStart w:name="z169" w:id="161"/>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61"/>
    <w:bookmarkStart w:name="z170" w:id="162"/>
    <w:p>
      <w:pPr>
        <w:spacing w:after="0"/>
        <w:ind w:left="0"/>
        <w:jc w:val="both"/>
      </w:pPr>
      <w:r>
        <w:rPr>
          <w:rFonts w:ascii="Times New Roman"/>
          <w:b w:val="false"/>
          <w:i w:val="false"/>
          <w:color w:val="000000"/>
          <w:sz w:val="28"/>
        </w:rPr>
        <w:t>
      27.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62"/>
    <w:bookmarkStart w:name="z171" w:id="163"/>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63"/>
    <w:bookmarkStart w:name="z172" w:id="164"/>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64"/>
    <w:bookmarkStart w:name="z173" w:id="165"/>
    <w:p>
      <w:pPr>
        <w:spacing w:after="0"/>
        <w:ind w:left="0"/>
        <w:jc w:val="both"/>
      </w:pPr>
      <w:r>
        <w:rPr>
          <w:rFonts w:ascii="Times New Roman"/>
          <w:b w:val="false"/>
          <w:i w:val="false"/>
          <w:color w:val="000000"/>
          <w:sz w:val="28"/>
        </w:rPr>
        <w:t>
      28.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65"/>
    <w:bookmarkStart w:name="z174" w:id="166"/>
    <w:p>
      <w:pPr>
        <w:spacing w:after="0"/>
        <w:ind w:left="0"/>
        <w:jc w:val="both"/>
      </w:pPr>
      <w:r>
        <w:rPr>
          <w:rFonts w:ascii="Times New Roman"/>
          <w:b w:val="false"/>
          <w:i w:val="false"/>
          <w:color w:val="000000"/>
          <w:sz w:val="28"/>
        </w:rPr>
        <w:t>
      29.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66"/>
    <w:bookmarkStart w:name="z175" w:id="167"/>
    <w:p>
      <w:pPr>
        <w:spacing w:after="0"/>
        <w:ind w:left="0"/>
        <w:jc w:val="both"/>
      </w:pPr>
      <w:r>
        <w:rPr>
          <w:rFonts w:ascii="Times New Roman"/>
          <w:b w:val="false"/>
          <w:i w:val="false"/>
          <w:color w:val="000000"/>
          <w:sz w:val="28"/>
        </w:rPr>
        <w:t>
      30.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67"/>
    <w:bookmarkStart w:name="z176" w:id="168"/>
    <w:p>
      <w:pPr>
        <w:spacing w:after="0"/>
        <w:ind w:left="0"/>
        <w:jc w:val="both"/>
      </w:pPr>
      <w:r>
        <w:rPr>
          <w:rFonts w:ascii="Times New Roman"/>
          <w:b w:val="false"/>
          <w:i w:val="false"/>
          <w:color w:val="000000"/>
          <w:sz w:val="28"/>
        </w:rPr>
        <w:t>
      31.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