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29bec" w14:textId="ea29b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Жаңасемей ауданында сайлау учаскелерін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Жаңасемей ауданы әкімінің 2024 жылғы 9 тамыздағы № 1 шешімі. Абай облысының Әділет департаментінде 2024 жылғы 12 тамызда № 310-18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сайлау туралы"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23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33-бабының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Жаңасемей ауданының әкімі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Жаңасемей ауданында сайлау учаскелері құрылсын.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Абай облысы Жаңасемей ауданы әкімінің аппарат басшысына жүктелсін.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Жаңасемей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1" w:id="4"/>
      <w:r>
        <w:rPr>
          <w:rFonts w:ascii="Times New Roman"/>
          <w:b w:val="false"/>
          <w:i w:val="false"/>
          <w:color w:val="000000"/>
          <w:sz w:val="28"/>
        </w:rPr>
        <w:t>
      КЕЛІСІЛДІ: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Жаңасемей аудандық сайлау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комиссиясы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Жаңасемей ауданы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9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Жаңасемей ауданында үшін сайлау учаскелері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Абай облысы Жаңасемей ауданы әкімінің 09.10.2024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жарияланнған күнінен кейін күнтізбелік он күн өткен соң қолданысқа енгізіледі).</w:t>
      </w:r>
    </w:p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109 сайлау учаскесі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"Быхин атындағы жалпы орта білім беретін мектеп" коммуналдық мемлекеттік мекемесі, Алғабас ауылы, Быхин көшесі, 2а.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Шекара: Алғабас ауылдық округі шегінде.</w:t>
      </w:r>
    </w:p>
    <w:bookmarkEnd w:id="8"/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110 сайлау учаскесі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"Бегалин атындағы жалпы орта білім беретін мектеп" коммуналдық мемлекеттік мекемесі, Қайнар ауылы, Қайнар көшесі, 421.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Шекара: Қараөлең ауылдық округі шегінде.</w:t>
      </w:r>
    </w:p>
    <w:bookmarkEnd w:id="11"/>
    <w:bookmarkStart w:name="z2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111 сайлау учаскесі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"Абыралы жалпы орта білім беретін мектебі" коммуналдық мемлекеттік мекемесі, Абыралы ауылы.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Шекара: Абыралы ауылдық округі шегінде.</w:t>
      </w:r>
    </w:p>
    <w:bookmarkEnd w:id="14"/>
    <w:bookmarkStart w:name="z2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112 сайлау учаскесі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"Ақбұлақ жалпы орта білім беретін мектебі" коммуналдық мемлекеттік мекемесі, Ақбұлақ ауылы.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Шекара: Ақбұлақ ауылдық округі шегінде.</w:t>
      </w:r>
    </w:p>
    <w:bookmarkEnd w:id="17"/>
    <w:bookmarkStart w:name="z2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113 сайлау учаскесі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"Айнабұлақ жалпы негізгі білім беретін мектебі" коммуналдық мемлекеттік мекемесі, Айнабұлақ ауылы.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Шекара: Айнабұлақ ауылдық округі шегінде.</w:t>
      </w:r>
    </w:p>
    <w:bookmarkEnd w:id="20"/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114 сайлау учаскесі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Жеке меншік үй, Жазық ауылы.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Шекара: Көкентау ауылдық округінің Жазық ауылы.</w:t>
      </w:r>
    </w:p>
    <w:bookmarkEnd w:id="23"/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115 сайлау учаскесі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"Знаменка жалпы орта білім беретін мектебі" коммуналдық мемлекеттік мекемесі, Көкентау ауылы, Бейбітшілік көшесі, 17278.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Шекара: Көкентау ауылы, Қыземшек ауылы.</w:t>
      </w:r>
    </w:p>
    <w:bookmarkEnd w:id="26"/>
    <w:bookmarkStart w:name="z3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116 сайлау учаскесі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Шаған кенті, жеке меншік үй, Абай көшесі, 9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Шекара: Шаған кенті.</w:t>
      </w:r>
    </w:p>
    <w:bookmarkEnd w:id="29"/>
    <w:bookmarkStart w:name="z40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117 сайлау учаскесі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"Бөкенші ауылының клубы" коммуналдық мемлекеттік қазыналық кәсіпорны, Бөкенші ауылы, Уәлиханов көшесі, 24.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Шекара: Жиенәлі ауылдық округі шегінде.</w:t>
      </w:r>
    </w:p>
    <w:bookmarkEnd w:id="32"/>
    <w:bookmarkStart w:name="z43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118 сайлау учаскесі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"Шақаман жалпы орта білім беретін мектебі" коммуналдық мемлекеттік мекемесі, Шақаман ауылы, Школьная көшесі, 2.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Шекара: Шақаман ауылы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Шекара: Индустриальный кенті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Шекара: Достық ауылы, Талды учаскесі, Талды жол айрығы.</w:t>
      </w:r>
    </w:p>
    <w:bookmarkEnd w:id="37"/>
    <w:bookmarkStart w:name="z48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119 сайлау учаскесі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"Біржан Исадилов атындағы жалпы орта білім беретін мектеп" коммуналдық мемлекеттік мекемесі, Прииртышское ауылы, Школьная көшесі, 1.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Шекара: Кенжебай ауылы.</w:t>
      </w:r>
    </w:p>
    <w:bookmarkEnd w:id="40"/>
    <w:bookmarkStart w:name="z51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120 сайлау учаскесі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"Түрксіб жалпы орта білім беретін мектебі" коммуналдық мемлекеттік мекемесі, Мұқыр ауылы, Школьная көшесі, 1.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Шекара: Мұқыр ауылы, Ново-Чайковка учаскесі;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Шекара: Мұрат ауылы, Жалпақ бекеті, 16, 22 жол айрықтары;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Шекара: Крупская атындағы ауыл, Солнечная долина саяжай алабы.</w:t>
      </w:r>
    </w:p>
    <w:bookmarkEnd w:id="45"/>
    <w:bookmarkStart w:name="z56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121 сайлау учаскесі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"Семей қаласының орталықтандырылған кітапхана жүйесі" коммуналдық мемлекеттік мекемесінің Шүлбі кенті кітапханасының филиалы, Шүлбі кенті, 1-ықшамауданы, 14.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Шекара: Гидроқұрылысшылар кенті, аз қабатты құрылыстар, бірінші ықшамаудан, 4, 14, 15, 16, 17-тұрғын үйлер.</w:t>
      </w:r>
    </w:p>
    <w:bookmarkEnd w:id="48"/>
    <w:bookmarkStart w:name="z59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122 сайлау учаскесі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"Шүлбі жалпы орта білім беретін эстетикалық білім және тәрбие беру мектеп-кешені" коммуналдық мемлекеттік мекемесі, Шүлбі кенті, 2-ықшамауданы, 16.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Шекара: Екінші ықшамаудан, 3, 6, 11, 12, 14, 15, 21-тұрғын үйлер.</w:t>
      </w:r>
    </w:p>
    <w:bookmarkEnd w:id="51"/>
    <w:bookmarkStart w:name="z62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123 сайлау учаскесі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"Ибраев атындағы жалпы орта білім беретін мектеп" коммуналдық мемлекеттік мекемесі, Новобаженово ауылы, Мир көшесі, 35.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Шекара: Новобаженово ауылы;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Шекара: Баженово ауылдары шегінде.</w:t>
      </w:r>
    </w:p>
    <w:bookmarkEnd w:id="55"/>
    <w:bookmarkStart w:name="z66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124 сайлау учаскесі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"Бұлақ жалпы орта білім беретін мектебі" коммуналдық мемлекеттік мекемесі, Бұлақ ауылы, Комсомольская көшесі, 26а.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Шекара: Бұлақ ауылы;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Шекара: Клементьевка ауылы;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Шекара: Қияқты;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Шекара: Ителі;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Шекара: Птичник;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Шекара: Қабаш учаскелері.</w:t>
      </w:r>
    </w:p>
    <w:bookmarkEnd w:id="63"/>
    <w:bookmarkStart w:name="z74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125 сайлау учаскесі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Бұрынғы клуб ғимаратындағы үй-жай, Мұздыбай ауылы, Мұздыбай көшесі, 56.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Шекара: Мұздыбай ауылы.</w:t>
      </w:r>
    </w:p>
    <w:bookmarkEnd w:id="66"/>
    <w:bookmarkStart w:name="z77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126 сайлау учаскесі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Гранитное ауылындағы үй-жай, Гранитное көшесі, 24.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Шекара: Гранитное ауылы.</w:t>
      </w:r>
    </w:p>
    <w:bookmarkEnd w:id="69"/>
    <w:bookmarkStart w:name="z80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127 сайлау учаскесі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"Приречное жалпы орта білім беретін мектебі" коммуналдық мемлекеттік мекемесі, Приречное ауылы, Школьная көшесі, 4.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Шекара: Приречное ауылы, Шөптіғақ бекеті, 1 жол айрығы.</w:t>
      </w:r>
    </w:p>
    <w:bookmarkEnd w:id="72"/>
    <w:bookmarkStart w:name="z83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128 сайлау учаскесі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"Жарқын жалпы орта білім беретін мектебі" коммуналдық мемлекеттік мекемесі, Жарқын ауылы, Сары-Арқа көшесі, 2.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Шекара: Жарқын ауылы, Жаңа база, Күлтөбе учаскелері.</w:t>
      </w:r>
    </w:p>
    <w:bookmarkEnd w:id="75"/>
    <w:bookmarkStart w:name="z86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129 сайлау учаскесі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"Озерки жалпы орта білім беретін мектебі" коммуналдық мемлекеттік мекемесі, Озерки ауылы, Комсомол көшесі, 22 "А".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Шекара: Озерки ауылы;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Шекара: Кіші Ақтөбе ауылы;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Шекара: Каштак ауылы;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Шекара: Каштак орман шаруашылығы;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Шекара: Қаракөл ауылы;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Шекара: Балтатарақ ауылы.</w:t>
      </w:r>
    </w:p>
    <w:bookmarkEnd w:id="83"/>
    <w:bookmarkStart w:name="z94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130 сайлау учаскесі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"Талица жалпы негізгі білім беретін мектебі" коммуналдық мемлекеттік мекемесі, Талица ауылы, Талица көшесі, 126.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Шекара: Талица ауылы;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Шекара: Тепкаши ауылы;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Шекара: Половинки ауылы.</w:t>
      </w:r>
    </w:p>
    <w:bookmarkEnd w:id="88"/>
    <w:bookmarkStart w:name="z99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149 сайлау учаскесі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"Шүлбі кентінің психиатриялық ауруханасы" шаруашылық жүргізу құқығындағы коммуналдық мемлекеттік кәсіпорны.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Шекара: Шүлбі кенті, Прибрежная көшесі, 1.</w:t>
      </w:r>
    </w:p>
    <w:bookmarkEnd w:id="9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