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db7e" w14:textId="35fd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Жаңасемей аудандық мәслихатының 2024 жылғы 28 тамыздағы № 10/51-VIII шешімі. Абай облысының Әділет департаментінде 2024 жылғы 3 қыркүйекте № 319-18 болып тіркелді</w:t>
      </w:r>
    </w:p>
    <w:p>
      <w:pPr>
        <w:spacing w:after="0"/>
        <w:ind w:left="0"/>
        <w:jc w:val="both"/>
      </w:pPr>
      <w:bookmarkStart w:name="z5"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сәйкес, Жаңасемей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Жаңасемей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0" w:id="3"/>
      <w:r>
        <w:rPr>
          <w:rFonts w:ascii="Times New Roman"/>
          <w:b w:val="false"/>
          <w:i w:val="false"/>
          <w:color w:val="000000"/>
          <w:sz w:val="28"/>
        </w:rPr>
        <w:t>
      "КЕЛІСІЛДІ"</w:t>
      </w:r>
    </w:p>
    <w:bookmarkEnd w:id="3"/>
    <w:p>
      <w:pPr>
        <w:spacing w:after="0"/>
        <w:ind w:left="0"/>
        <w:jc w:val="both"/>
      </w:pPr>
      <w:r>
        <w:rPr>
          <w:rFonts w:ascii="Times New Roman"/>
          <w:b w:val="false"/>
          <w:i w:val="false"/>
          <w:color w:val="000000"/>
          <w:sz w:val="28"/>
        </w:rPr>
        <w:t>Абай облысының жұмыспен қамту</w:t>
      </w:r>
    </w:p>
    <w:p>
      <w:pPr>
        <w:spacing w:after="0"/>
        <w:ind w:left="0"/>
        <w:jc w:val="both"/>
      </w:pPr>
      <w:r>
        <w:rPr>
          <w:rFonts w:ascii="Times New Roman"/>
          <w:b w:val="false"/>
          <w:i w:val="false"/>
          <w:color w:val="000000"/>
          <w:sz w:val="28"/>
        </w:rPr>
        <w:t>және әлеуметтік бағдарламаларды</w:t>
      </w:r>
    </w:p>
    <w:p>
      <w:pPr>
        <w:spacing w:after="0"/>
        <w:ind w:left="0"/>
        <w:jc w:val="both"/>
      </w:pPr>
      <w:r>
        <w:rPr>
          <w:rFonts w:ascii="Times New Roman"/>
          <w:b w:val="false"/>
          <w:i w:val="false"/>
          <w:color w:val="000000"/>
          <w:sz w:val="28"/>
        </w:rPr>
        <w:t>үйлестіру басқармасы</w:t>
      </w:r>
    </w:p>
    <w:p>
      <w:pPr>
        <w:spacing w:after="0"/>
        <w:ind w:left="0"/>
        <w:jc w:val="both"/>
      </w:pPr>
      <w:r>
        <w:rPr>
          <w:rFonts w:ascii="Times New Roman"/>
          <w:b w:val="false"/>
          <w:i w:val="false"/>
          <w:color w:val="000000"/>
          <w:sz w:val="28"/>
        </w:rPr>
        <w:t>___________________А. Нұрлыбек</w:t>
      </w:r>
    </w:p>
    <w:p>
      <w:pPr>
        <w:spacing w:after="0"/>
        <w:ind w:left="0"/>
        <w:jc w:val="both"/>
      </w:pPr>
      <w:r>
        <w:rPr>
          <w:rFonts w:ascii="Times New Roman"/>
          <w:b w:val="false"/>
          <w:i w:val="false"/>
          <w:color w:val="000000"/>
          <w:sz w:val="28"/>
        </w:rPr>
        <w:t>2024 жылы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Жаңасемей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28 тамыздағы</w:t>
            </w:r>
            <w:r>
              <w:br/>
            </w:r>
            <w:r>
              <w:rPr>
                <w:rFonts w:ascii="Times New Roman"/>
                <w:b w:val="false"/>
                <w:i w:val="false"/>
                <w:color w:val="000000"/>
                <w:sz w:val="20"/>
              </w:rPr>
              <w:t>№ 10/51-VIII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Абай облысы Жаңасемей ауданы мәслихатының 25.12.2024 </w:t>
      </w:r>
      <w:r>
        <w:rPr>
          <w:rFonts w:ascii="Times New Roman"/>
          <w:b w:val="false"/>
          <w:i w:val="false"/>
          <w:color w:val="ff0000"/>
          <w:sz w:val="28"/>
        </w:rPr>
        <w:t>№ 13/93-VIII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Жаңасемей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9" w:id="11"/>
    <w:p>
      <w:pPr>
        <w:spacing w:after="0"/>
        <w:ind w:left="0"/>
        <w:jc w:val="both"/>
      </w:pPr>
      <w:r>
        <w:rPr>
          <w:rFonts w:ascii="Times New Roman"/>
          <w:b w:val="false"/>
          <w:i w:val="false"/>
          <w:color w:val="000000"/>
          <w:sz w:val="28"/>
        </w:rPr>
        <w:t>
      4) әлеуметтік көмек көрсету жөніндегі уәкілетті орган – "Абай облысы Жаңасемей ауданының жұмыспен қамту және әлеуметтік бағдарламалар бөлімі" мемлекеттік мекемесі;</w:t>
      </w:r>
    </w:p>
    <w:bookmarkEnd w:id="11"/>
    <w:bookmarkStart w:name="z20"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1"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2"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3"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5"/>
    <w:bookmarkStart w:name="z24"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5"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6"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ауылдық, кенттік округ әкімдерінің өкімімен тұрғылықты жері бойынша құрылатын арнаулы комиссия;</w:t>
      </w:r>
    </w:p>
    <w:bookmarkEnd w:id="18"/>
    <w:bookmarkStart w:name="z27"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8"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9"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0"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1"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2" w:id="24"/>
    <w:p>
      <w:pPr>
        <w:spacing w:after="0"/>
        <w:ind w:left="0"/>
        <w:jc w:val="both"/>
      </w:pPr>
      <w:r>
        <w:rPr>
          <w:rFonts w:ascii="Times New Roman"/>
          <w:b w:val="false"/>
          <w:i w:val="false"/>
          <w:color w:val="000000"/>
          <w:sz w:val="28"/>
        </w:rPr>
        <w:t>
      4. Осы Ереже Жаңасемей ауданының аумағында тіркелген адамдарға қолданылады.</w:t>
      </w:r>
    </w:p>
    <w:bookmarkEnd w:id="24"/>
    <w:bookmarkStart w:name="z33"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ережесі</w:t>
      </w:r>
    </w:p>
    <w:bookmarkEnd w:id="25"/>
    <w:bookmarkStart w:name="z34" w:id="26"/>
    <w:p>
      <w:pPr>
        <w:spacing w:after="0"/>
        <w:ind w:left="0"/>
        <w:jc w:val="both"/>
      </w:pPr>
      <w:r>
        <w:rPr>
          <w:rFonts w:ascii="Times New Roman"/>
          <w:b w:val="false"/>
          <w:i w:val="false"/>
          <w:color w:val="000000"/>
          <w:sz w:val="28"/>
        </w:rPr>
        <w:t>
      5. Әлеуметтік көмек мұқтаж азаматтардың жекелеген санаттарына біржолғы немесе мерзімді (ай сайын) көрсетіледі:</w:t>
      </w:r>
    </w:p>
    <w:bookmarkEnd w:id="26"/>
    <w:bookmarkStart w:name="z35" w:id="27"/>
    <w:p>
      <w:pPr>
        <w:spacing w:after="0"/>
        <w:ind w:left="0"/>
        <w:jc w:val="both"/>
      </w:pPr>
      <w:r>
        <w:rPr>
          <w:rFonts w:ascii="Times New Roman"/>
          <w:b w:val="false"/>
          <w:i w:val="false"/>
          <w:color w:val="000000"/>
          <w:sz w:val="28"/>
        </w:rPr>
        <w:t>
      1) табиғи зілзаланың немесе өрттің шыққан орны бойынша табиғи зілзаланың немесе өрттің салдарынан зардап шеккен азаматтарға (отбасыларға) жан басына шаққандағы орташа табысты есепке алмағанда, өрт туралы немесе табиғи зілзаланың актінде белгіленген мөлшерде, бір мезгілде 100 айлық есептік көрсеткіштен (бұдан әрі – АЕК) артық емес;</w:t>
      </w:r>
    </w:p>
    <w:bookmarkEnd w:id="27"/>
    <w:bookmarkStart w:name="z36" w:id="28"/>
    <w:p>
      <w:pPr>
        <w:spacing w:after="0"/>
        <w:ind w:left="0"/>
        <w:jc w:val="both"/>
      </w:pPr>
      <w:r>
        <w:rPr>
          <w:rFonts w:ascii="Times New Roman"/>
          <w:b w:val="false"/>
          <w:i w:val="false"/>
          <w:color w:val="000000"/>
          <w:sz w:val="28"/>
        </w:rPr>
        <w:t>
      2)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(отбасыларға) бір рет көрсетіледі;</w:t>
      </w:r>
    </w:p>
    <w:bookmarkEnd w:id="28"/>
    <w:bookmarkStart w:name="z37" w:id="29"/>
    <w:p>
      <w:pPr>
        <w:spacing w:after="0"/>
        <w:ind w:left="0"/>
        <w:jc w:val="both"/>
      </w:pPr>
      <w:r>
        <w:rPr>
          <w:rFonts w:ascii="Times New Roman"/>
          <w:b w:val="false"/>
          <w:i w:val="false"/>
          <w:color w:val="000000"/>
          <w:sz w:val="28"/>
        </w:rPr>
        <w:t>
      3) әлеуметтік маңызы бар аурудың болуы тұлғаларға – жан басына шаққандағы орташа табысты есепке алмағанда бір рет көрсетіледі;</w:t>
      </w:r>
    </w:p>
    <w:bookmarkEnd w:id="29"/>
    <w:bookmarkStart w:name="z38" w:id="30"/>
    <w:p>
      <w:pPr>
        <w:spacing w:after="0"/>
        <w:ind w:left="0"/>
        <w:jc w:val="both"/>
      </w:pPr>
      <w:r>
        <w:rPr>
          <w:rFonts w:ascii="Times New Roman"/>
          <w:b w:val="false"/>
          <w:i w:val="false"/>
          <w:color w:val="000000"/>
          <w:sz w:val="28"/>
        </w:rPr>
        <w:t>
      4) туберкулез ауруымен амбулаторлық есепте тұрған тұлғаларға - жан басына шаққандағы орташа табысты есепке алмағанда біржолғы немесе мерзімді (ай сайын) 7 (жеті) айлық есептік көрсеткіш мөлшерінде ұсынылады;</w:t>
      </w:r>
    </w:p>
    <w:bookmarkEnd w:id="30"/>
    <w:bookmarkStart w:name="z39" w:id="31"/>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балалардың ата-аналарына немесе өзге де заңды өкілдеріне әлеуметтік көмек,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31"/>
    <w:bookmarkStart w:name="z40" w:id="32"/>
    <w:p>
      <w:pPr>
        <w:spacing w:after="0"/>
        <w:ind w:left="0"/>
        <w:jc w:val="both"/>
      </w:pPr>
      <w:r>
        <w:rPr>
          <w:rFonts w:ascii="Times New Roman"/>
          <w:b w:val="false"/>
          <w:i w:val="false"/>
          <w:color w:val="000000"/>
          <w:sz w:val="28"/>
        </w:rPr>
        <w:t>
      6) жетімдік, ата-ана қамқорлығының болмауы – жан басына шаққандағы орташа табысты есепке алмағанда бір рет көрсетіледі;</w:t>
      </w:r>
    </w:p>
    <w:bookmarkEnd w:id="32"/>
    <w:bookmarkStart w:name="z41" w:id="33"/>
    <w:p>
      <w:pPr>
        <w:spacing w:after="0"/>
        <w:ind w:left="0"/>
        <w:jc w:val="both"/>
      </w:pPr>
      <w:r>
        <w:rPr>
          <w:rFonts w:ascii="Times New Roman"/>
          <w:b w:val="false"/>
          <w:i w:val="false"/>
          <w:color w:val="000000"/>
          <w:sz w:val="28"/>
        </w:rPr>
        <w:t xml:space="preserve">
      7) жасының ұлғаюына байланысты өзіне-өзі қызмет көрсетуге қабілетсіздік – жан басына шаққандағы орташа табысты есепке алмағанда бір рет көрсетіледі; </w:t>
      </w:r>
    </w:p>
    <w:bookmarkEnd w:id="33"/>
    <w:bookmarkStart w:name="z42" w:id="34"/>
    <w:p>
      <w:pPr>
        <w:spacing w:after="0"/>
        <w:ind w:left="0"/>
        <w:jc w:val="both"/>
      </w:pPr>
      <w:r>
        <w:rPr>
          <w:rFonts w:ascii="Times New Roman"/>
          <w:b w:val="false"/>
          <w:i w:val="false"/>
          <w:color w:val="000000"/>
          <w:sz w:val="28"/>
        </w:rPr>
        <w:t>
      8) бас бостандығынан айыру орындарынан босап шығу, пробация қызметінің есебінде болуы – жан басына шаққандағы орташа табысты есепке алмағанда бір рет көрсетіледі;</w:t>
      </w:r>
    </w:p>
    <w:bookmarkEnd w:id="34"/>
    <w:bookmarkStart w:name="z43" w:id="35"/>
    <w:p>
      <w:pPr>
        <w:spacing w:after="0"/>
        <w:ind w:left="0"/>
        <w:jc w:val="both"/>
      </w:pPr>
      <w:r>
        <w:rPr>
          <w:rFonts w:ascii="Times New Roman"/>
          <w:b w:val="false"/>
          <w:i w:val="false"/>
          <w:color w:val="000000"/>
          <w:sz w:val="28"/>
        </w:rPr>
        <w:t>
      9)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35"/>
    <w:bookmarkStart w:name="z44" w:id="36"/>
    <w:p>
      <w:pPr>
        <w:spacing w:after="0"/>
        <w:ind w:left="0"/>
        <w:jc w:val="both"/>
      </w:pPr>
      <w:r>
        <w:rPr>
          <w:rFonts w:ascii="Times New Roman"/>
          <w:b w:val="false"/>
          <w:i w:val="false"/>
          <w:color w:val="000000"/>
          <w:sz w:val="28"/>
        </w:rPr>
        <w:t>
      Табиғи зілзала немесе өрт салдарынан мүлікке залал келтірілген кезде әлеуметтік көмек зардап шеккен мүліктің орналасқан жері бойынша оның меншік иесінің тіркелген жеріне қарамастан көрсетіледі.</w:t>
      </w:r>
    </w:p>
    <w:bookmarkEnd w:id="36"/>
    <w:bookmarkStart w:name="z45" w:id="37"/>
    <w:p>
      <w:pPr>
        <w:spacing w:after="0"/>
        <w:ind w:left="0"/>
        <w:jc w:val="both"/>
      </w:pPr>
      <w:r>
        <w:rPr>
          <w:rFonts w:ascii="Times New Roman"/>
          <w:b w:val="false"/>
          <w:i w:val="false"/>
          <w:color w:val="000000"/>
          <w:sz w:val="28"/>
        </w:rPr>
        <w:t>
      6. Әлеуметтік көмектің шекті мөлшері 100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мәртебесі белгіленген Ұлы Отан соғысының ардагерлеріне әлеуметтік көмектің шекті мөлшері 1500000 (бір миллион бес жүз мың) теңгені құрайды.</w:t>
      </w:r>
    </w:p>
    <w:bookmarkEnd w:id="37"/>
    <w:bookmarkStart w:name="z46" w:id="38"/>
    <w:p>
      <w:pPr>
        <w:spacing w:after="0"/>
        <w:ind w:left="0"/>
        <w:jc w:val="both"/>
      </w:pPr>
      <w:r>
        <w:rPr>
          <w:rFonts w:ascii="Times New Roman"/>
          <w:b w:val="false"/>
          <w:i w:val="false"/>
          <w:color w:val="000000"/>
          <w:sz w:val="28"/>
        </w:rPr>
        <w:t>
      7. Мереке күндер мен атаулы күндерге орай көрсетілетін әлеуметтік көмек азаматтардың келесі санаттарына ақшалай төлемдер түрінде бір рет беріледі:</w:t>
      </w:r>
    </w:p>
    <w:bookmarkEnd w:id="38"/>
    <w:bookmarkStart w:name="z47" w:id="39"/>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 (негіздердің бірі бойынша):</w:t>
      </w:r>
    </w:p>
    <w:bookmarkEnd w:id="39"/>
    <w:bookmarkStart w:name="z48" w:id="40"/>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әскерінің,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40"/>
    <w:bookmarkStart w:name="z49" w:id="4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41"/>
    <w:bookmarkStart w:name="z50" w:id="4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bookmarkEnd w:id="42"/>
    <w:bookmarkStart w:name="z51" w:id="4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43"/>
    <w:bookmarkStart w:name="z52" w:id="4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- 150 000 (жүз елу мың) теңге мөлшерінде;</w:t>
      </w:r>
    </w:p>
    <w:bookmarkEnd w:id="44"/>
    <w:bookmarkStart w:name="z53" w:id="45"/>
    <w:p>
      <w:pPr>
        <w:spacing w:after="0"/>
        <w:ind w:left="0"/>
        <w:jc w:val="both"/>
      </w:pPr>
      <w:r>
        <w:rPr>
          <w:rFonts w:ascii="Times New Roman"/>
          <w:b w:val="false"/>
          <w:i w:val="false"/>
          <w:color w:val="000000"/>
          <w:sz w:val="28"/>
        </w:rPr>
        <w:t>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45"/>
    <w:bookmarkStart w:name="z54" w:id="46"/>
    <w:p>
      <w:pPr>
        <w:spacing w:after="0"/>
        <w:ind w:left="0"/>
        <w:jc w:val="both"/>
      </w:pPr>
      <w:r>
        <w:rPr>
          <w:rFonts w:ascii="Times New Roman"/>
          <w:b w:val="false"/>
          <w:i w:val="false"/>
          <w:color w:val="000000"/>
          <w:sz w:val="28"/>
        </w:rPr>
        <w:t>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46"/>
    <w:bookmarkStart w:name="z55" w:id="47"/>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 мөлшерінде;</w:t>
      </w:r>
    </w:p>
    <w:bookmarkEnd w:id="47"/>
    <w:bookmarkStart w:name="z56" w:id="4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- 150 000 (жүз елу мың) теңге мөлшерінде;</w:t>
      </w:r>
    </w:p>
    <w:bookmarkEnd w:id="48"/>
    <w:bookmarkStart w:name="z57" w:id="4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49"/>
    <w:bookmarkStart w:name="z58" w:id="50"/>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мөлшерінде.</w:t>
      </w:r>
    </w:p>
    <w:bookmarkEnd w:id="50"/>
    <w:bookmarkStart w:name="z59" w:id="51"/>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51"/>
    <w:bookmarkStart w:name="z60" w:id="52"/>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- 15 000 (он бес мың) теңге мөлшерінде;</w:t>
      </w:r>
    </w:p>
    <w:bookmarkEnd w:id="52"/>
    <w:bookmarkStart w:name="z61" w:id="53"/>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- 15 000 (он бес мың) теңге мөлшерінде.</w:t>
      </w:r>
    </w:p>
    <w:bookmarkEnd w:id="53"/>
    <w:bookmarkStart w:name="z62" w:id="54"/>
    <w:p>
      <w:pPr>
        <w:spacing w:after="0"/>
        <w:ind w:left="0"/>
        <w:jc w:val="both"/>
      </w:pPr>
      <w:r>
        <w:rPr>
          <w:rFonts w:ascii="Times New Roman"/>
          <w:b w:val="false"/>
          <w:i w:val="false"/>
          <w:color w:val="000000"/>
          <w:sz w:val="28"/>
        </w:rPr>
        <w:t>
      3) 9 Мамыр - Жеңіс күні (негіздердің бірі бойынша):</w:t>
      </w:r>
    </w:p>
    <w:bookmarkEnd w:id="54"/>
    <w:bookmarkStart w:name="z63" w:id="55"/>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КСР Одағын қорғау бойынша басқа да ұрыс операциялары кезiнде майдандағы әскер мен флоттың құрамына кiрген әскери бөлiмдерде, штабтар мен мекемелерде қызмет өткерген әскери қызметшiлер, Ұлы Отан соғысының партизандары мен астыртын жұмыс істеушілерге - 1500000 (бір миллион бес жүз мың) теңге мөлшерінде;</w:t>
      </w:r>
    </w:p>
    <w:bookmarkEnd w:id="55"/>
    <w:bookmarkStart w:name="z64"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- 1500000 (бір миллион бес жүз мың) теңге мөлшерінде;</w:t>
      </w:r>
    </w:p>
    <w:bookmarkEnd w:id="56"/>
    <w:bookmarkStart w:name="z65" w:id="5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басшысы және қатардағы құрамның адамдарына - 150 000 (жүз елу мың) теңге мөлшерінде;</w:t>
      </w:r>
    </w:p>
    <w:bookmarkEnd w:id="57"/>
    <w:bookmarkStart w:name="z66" w:id="5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- 150 000 (жүз елу мың) теңге мөлшерінде;</w:t>
      </w:r>
    </w:p>
    <w:bookmarkEnd w:id="58"/>
    <w:bookmarkStart w:name="z67" w:id="59"/>
    <w:p>
      <w:pPr>
        <w:spacing w:after="0"/>
        <w:ind w:left="0"/>
        <w:jc w:val="both"/>
      </w:pPr>
      <w:r>
        <w:rPr>
          <w:rFonts w:ascii="Times New Roman"/>
          <w:b w:val="false"/>
          <w:i w:val="false"/>
          <w:color w:val="000000"/>
          <w:sz w:val="28"/>
        </w:rPr>
        <w:t>
      Ұлы Отан соғысы кезеңінде майдандағы әскер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 мөлшерінде;</w:t>
      </w:r>
    </w:p>
    <w:bookmarkEnd w:id="59"/>
    <w:bookmarkStart w:name="z68" w:id="6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60"/>
    <w:bookmarkStart w:name="z69" w:id="6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bookmarkEnd w:id="61"/>
    <w:bookmarkStart w:name="z70" w:id="6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- 150 000 (жүз елу мың) теңге мөлшерінде;</w:t>
      </w:r>
    </w:p>
    <w:bookmarkEnd w:id="62"/>
    <w:bookmarkStart w:name="z71" w:id="6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- 150 000 (жүз елу мың) теңге мөлшерінде;</w:t>
      </w:r>
    </w:p>
    <w:bookmarkEnd w:id="63"/>
    <w:bookmarkStart w:name="z72"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64"/>
    <w:bookmarkStart w:name="z73" w:id="6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борышын өтегендерге - 150 000 (жүз елу мың) теңге мөлшерінде;</w:t>
      </w:r>
    </w:p>
    <w:bookmarkEnd w:id="65"/>
    <w:bookmarkStart w:name="z74" w:id="6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- 150 000 (жүз елу мың) теңге мөлшерінде;</w:t>
      </w:r>
    </w:p>
    <w:bookmarkEnd w:id="66"/>
    <w:bookmarkStart w:name="z75" w:id="6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67"/>
    <w:bookmarkStart w:name="z76" w:id="6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- 70000 (жетпіс мың) теңге мөлшерінде;</w:t>
      </w:r>
    </w:p>
    <w:bookmarkEnd w:id="68"/>
    <w:bookmarkStart w:name="z77" w:id="6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bookmarkEnd w:id="69"/>
    <w:bookmarkStart w:name="z78" w:id="70"/>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 (елу мың) теңге мөлшерінде; </w:t>
      </w:r>
    </w:p>
    <w:bookmarkEnd w:id="70"/>
    <w:bookmarkStart w:name="z79" w:id="7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71"/>
    <w:bookmarkStart w:name="z80" w:id="7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- 100 000 (жүз мың) теңге мөлшерінде;</w:t>
      </w:r>
    </w:p>
    <w:bookmarkEnd w:id="72"/>
    <w:bookmarkStart w:name="z81" w:id="73"/>
    <w:p>
      <w:pPr>
        <w:spacing w:after="0"/>
        <w:ind w:left="0"/>
        <w:jc w:val="both"/>
      </w:pPr>
      <w:r>
        <w:rPr>
          <w:rFonts w:ascii="Times New Roman"/>
          <w:b w:val="false"/>
          <w:i w:val="false"/>
          <w:color w:val="000000"/>
          <w:sz w:val="28"/>
        </w:rPr>
        <w:t>
      4) Қазақстан Республикасының мүгедектігі бар адамдар күні қазан айының екінші жексенбісі (негіздердің бірі бойынша):</w:t>
      </w:r>
    </w:p>
    <w:bookmarkEnd w:id="73"/>
    <w:bookmarkStart w:name="z82" w:id="74"/>
    <w:p>
      <w:pPr>
        <w:spacing w:after="0"/>
        <w:ind w:left="0"/>
        <w:jc w:val="both"/>
      </w:pPr>
      <w:r>
        <w:rPr>
          <w:rFonts w:ascii="Times New Roman"/>
          <w:b w:val="false"/>
          <w:i w:val="false"/>
          <w:color w:val="000000"/>
          <w:sz w:val="28"/>
        </w:rPr>
        <w:t xml:space="preserve">
      18 жасқа дейінгі мүгедек балаларға (ата-аналарының біріне немесе мүгедек балалардың өзге де заңды өкілдеріне) және 1 және 2 топтағы мүгедек адамдарға-5 айлық есептік көрсеткіш (АЕК) мөлшерінде.      </w:t>
      </w:r>
    </w:p>
    <w:bookmarkEnd w:id="74"/>
    <w:bookmarkStart w:name="z83" w:id="75"/>
    <w:p>
      <w:pPr>
        <w:spacing w:after="0"/>
        <w:ind w:left="0"/>
        <w:jc w:val="both"/>
      </w:pPr>
      <w:r>
        <w:rPr>
          <w:rFonts w:ascii="Times New Roman"/>
          <w:b w:val="false"/>
          <w:i w:val="false"/>
          <w:color w:val="000000"/>
          <w:sz w:val="28"/>
        </w:rPr>
        <w:t>
      5) 16 желтоқсан - Тәуелсіздік күні (негіздердің бірі бойынша):</w:t>
      </w:r>
    </w:p>
    <w:bookmarkEnd w:id="75"/>
    <w:bookmarkStart w:name="z84" w:id="76"/>
    <w:p>
      <w:pPr>
        <w:spacing w:after="0"/>
        <w:ind w:left="0"/>
        <w:jc w:val="both"/>
      </w:pPr>
      <w:r>
        <w:rPr>
          <w:rFonts w:ascii="Times New Roman"/>
          <w:b w:val="false"/>
          <w:i w:val="false"/>
          <w:color w:val="000000"/>
          <w:sz w:val="28"/>
        </w:rPr>
        <w:t>
      бұрынғы КСР Одағынан тысқары жерлерде кеңес соттары мен басқа да органдар қуғын-сүргiнге ұшыратқан тұлғаларға - 25 000 (жиырма бес мың) теңге мөлшерінде;</w:t>
      </w:r>
    </w:p>
    <w:bookmarkEnd w:id="76"/>
    <w:bookmarkStart w:name="z85" w:id="77"/>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тұлғалар - 25 000 (жиырма бес мың) теңге мөлшерінде; </w:t>
      </w:r>
    </w:p>
    <w:bookmarkEnd w:id="77"/>
    <w:bookmarkStart w:name="z86" w:id="78"/>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 болған тұлғалар - 25 000 (жиырма бес мың) теңге мөлшерінде;</w:t>
      </w:r>
    </w:p>
    <w:bookmarkEnd w:id="78"/>
    <w:bookmarkStart w:name="z87" w:id="79"/>
    <w:p>
      <w:pPr>
        <w:spacing w:after="0"/>
        <w:ind w:left="0"/>
        <w:jc w:val="both"/>
      </w:pPr>
      <w:r>
        <w:rPr>
          <w:rFonts w:ascii="Times New Roman"/>
          <w:b w:val="false"/>
          <w:i w:val="false"/>
          <w:color w:val="000000"/>
          <w:sz w:val="28"/>
        </w:rPr>
        <w:t xml:space="preserve">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25 000 (жиырма бес мың) теңге мөлшерінде; </w:t>
      </w:r>
    </w:p>
    <w:bookmarkEnd w:id="79"/>
    <w:bookmarkStart w:name="z88" w:id="80"/>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- 25 000 (жиырма бес мың) теңге мөлшерінде; </w:t>
      </w:r>
    </w:p>
    <w:bookmarkEnd w:id="80"/>
    <w:bookmarkStart w:name="z89" w:id="81"/>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- 25 000 (жиырма бес мың) теңге мөлшерінде.</w:t>
      </w:r>
    </w:p>
    <w:bookmarkEnd w:id="81"/>
    <w:bookmarkStart w:name="z90" w:id="82"/>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- 200 000 (екі жүз мың) теңге мөлшерінде.</w:t>
      </w:r>
    </w:p>
    <w:bookmarkEnd w:id="82"/>
    <w:bookmarkStart w:name="z91" w:id="83"/>
    <w:p>
      <w:pPr>
        <w:spacing w:after="0"/>
        <w:ind w:left="0"/>
        <w:jc w:val="both"/>
      </w:pPr>
      <w:r>
        <w:rPr>
          <w:rFonts w:ascii="Times New Roman"/>
          <w:b w:val="false"/>
          <w:i w:val="false"/>
          <w:color w:val="000000"/>
          <w:sz w:val="28"/>
        </w:rPr>
        <w:t>
      Әрбір жекелеген жағдайда көрсетілетін әлеуметтік көмек мөлшерлерін арнайы комиссия айқындайды және оны әлеуметтік көмек көрсетудің қажеттілігі туралы қорытындыда көрсетеді.</w:t>
      </w:r>
    </w:p>
    <w:bookmarkEnd w:id="83"/>
    <w:bookmarkStart w:name="z92" w:id="84"/>
    <w:p>
      <w:pPr>
        <w:spacing w:after="0"/>
        <w:ind w:left="0"/>
        <w:jc w:val="left"/>
      </w:pPr>
      <w:r>
        <w:rPr>
          <w:rFonts w:ascii="Times New Roman"/>
          <w:b/>
          <w:i w:val="false"/>
          <w:color w:val="000000"/>
        </w:rPr>
        <w:t xml:space="preserve"> 3-тарау. Әлеуметтік көмек көрсету тәртібі</w:t>
      </w:r>
    </w:p>
    <w:bookmarkEnd w:id="84"/>
    <w:bookmarkStart w:name="z93" w:id="85"/>
    <w:p>
      <w:pPr>
        <w:spacing w:after="0"/>
        <w:ind w:left="0"/>
        <w:jc w:val="both"/>
      </w:pPr>
      <w:r>
        <w:rPr>
          <w:rFonts w:ascii="Times New Roman"/>
          <w:b w:val="false"/>
          <w:i w:val="false"/>
          <w:color w:val="000000"/>
          <w:sz w:val="28"/>
        </w:rPr>
        <w:t>
      8. Мереке күндері мен атаулы күндерге орай әлеуметтік көмек алушылардың өтініштері талап етілмей көрсетіледі.</w:t>
      </w:r>
    </w:p>
    <w:bookmarkEnd w:id="85"/>
    <w:bookmarkStart w:name="z94" w:id="86"/>
    <w:p>
      <w:pPr>
        <w:spacing w:after="0"/>
        <w:ind w:left="0"/>
        <w:jc w:val="both"/>
      </w:pPr>
      <w:r>
        <w:rPr>
          <w:rFonts w:ascii="Times New Roman"/>
          <w:b w:val="false"/>
          <w:i w:val="false"/>
          <w:color w:val="000000"/>
          <w:sz w:val="28"/>
        </w:rPr>
        <w:t>
      Әлеуметтік көмек алушылардың санаттарын "Абай облысы Жаңасемей ауданының жұмыспен қамту және әлеуметтік бағдарламалар бөлімі" мемлекеттік мекемесі айқындайды.</w:t>
      </w:r>
    </w:p>
    <w:bookmarkEnd w:id="86"/>
    <w:bookmarkStart w:name="z95" w:id="87"/>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7"/>
    <w:bookmarkStart w:name="z96" w:id="88"/>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кенттік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88"/>
    <w:bookmarkStart w:name="z97" w:id="89"/>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 </w:t>
      </w:r>
    </w:p>
    <w:bookmarkEnd w:id="89"/>
    <w:bookmarkStart w:name="z98" w:id="90"/>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bookmarkEnd w:id="90"/>
    <w:bookmarkStart w:name="z99" w:id="91"/>
    <w:p>
      <w:pPr>
        <w:spacing w:after="0"/>
        <w:ind w:left="0"/>
        <w:jc w:val="both"/>
      </w:pPr>
      <w:r>
        <w:rPr>
          <w:rFonts w:ascii="Times New Roman"/>
          <w:b w:val="false"/>
          <w:i w:val="false"/>
          <w:color w:val="000000"/>
          <w:sz w:val="28"/>
        </w:rPr>
        <w:t xml:space="preserve">
      1) жеке басын куәландыратын құжат не цифрлық құжаттар сервисінен алынған электрондық құжат (жеке басты сәйкестендіру үшін); </w:t>
      </w:r>
    </w:p>
    <w:bookmarkEnd w:id="91"/>
    <w:bookmarkStart w:name="z100" w:id="92"/>
    <w:p>
      <w:pPr>
        <w:spacing w:after="0"/>
        <w:ind w:left="0"/>
        <w:jc w:val="both"/>
      </w:pPr>
      <w:r>
        <w:rPr>
          <w:rFonts w:ascii="Times New Roman"/>
          <w:b w:val="false"/>
          <w:i w:val="false"/>
          <w:color w:val="000000"/>
          <w:sz w:val="28"/>
        </w:rPr>
        <w:t xml:space="preserve">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 </w:t>
      </w:r>
    </w:p>
    <w:bookmarkEnd w:id="92"/>
    <w:bookmarkStart w:name="z101" w:id="93"/>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3"/>
    <w:bookmarkStart w:name="z102" w:id="94"/>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4"/>
    <w:bookmarkStart w:name="z103" w:id="95"/>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5"/>
    <w:bookmarkStart w:name="z104" w:id="96"/>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6"/>
    <w:bookmarkStart w:name="z105" w:id="97"/>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7"/>
    <w:bookmarkStart w:name="z106" w:id="98"/>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98"/>
    <w:bookmarkStart w:name="z107" w:id="99"/>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bookmarkEnd w:id="99"/>
    <w:bookmarkStart w:name="z108" w:id="100"/>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0"/>
    <w:bookmarkStart w:name="z109" w:id="101"/>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01"/>
    <w:bookmarkStart w:name="z110" w:id="102"/>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02"/>
    <w:bookmarkStart w:name="z111" w:id="103"/>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03"/>
    <w:bookmarkStart w:name="z112" w:id="104"/>
    <w:p>
      <w:pPr>
        <w:spacing w:after="0"/>
        <w:ind w:left="0"/>
        <w:jc w:val="both"/>
      </w:pPr>
      <w:r>
        <w:rPr>
          <w:rFonts w:ascii="Times New Roman"/>
          <w:b w:val="false"/>
          <w:i w:val="false"/>
          <w:color w:val="000000"/>
          <w:sz w:val="28"/>
        </w:rPr>
        <w:t>
      9.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04"/>
    <w:bookmarkStart w:name="z113" w:id="105"/>
    <w:p>
      <w:pPr>
        <w:spacing w:after="0"/>
        <w:ind w:left="0"/>
        <w:jc w:val="both"/>
      </w:pPr>
      <w:r>
        <w:rPr>
          <w:rFonts w:ascii="Times New Roman"/>
          <w:b w:val="false"/>
          <w:i w:val="false"/>
          <w:color w:val="000000"/>
          <w:sz w:val="28"/>
        </w:rPr>
        <w:t>
      Осы Қағидалардың 5 - тармағының 1), 2)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кенттік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05"/>
    <w:bookmarkStart w:name="z114" w:id="106"/>
    <w:p>
      <w:pPr>
        <w:spacing w:after="0"/>
        <w:ind w:left="0"/>
        <w:jc w:val="both"/>
      </w:pPr>
      <w:r>
        <w:rPr>
          <w:rFonts w:ascii="Times New Roman"/>
          <w:b w:val="false"/>
          <w:i w:val="false"/>
          <w:color w:val="000000"/>
          <w:sz w:val="28"/>
        </w:rPr>
        <w:t xml:space="preserve">
      Өрт салдарынан өмірлік қиын жағдайға тап болған адамдар (отбасылар) оқиға басталған күннен бастап 3 (үш) ай ішінде өтініш береді. </w:t>
      </w:r>
    </w:p>
    <w:bookmarkEnd w:id="106"/>
    <w:bookmarkStart w:name="z115" w:id="107"/>
    <w:p>
      <w:pPr>
        <w:spacing w:after="0"/>
        <w:ind w:left="0"/>
        <w:jc w:val="both"/>
      </w:pPr>
      <w:r>
        <w:rPr>
          <w:rFonts w:ascii="Times New Roman"/>
          <w:b w:val="false"/>
          <w:i w:val="false"/>
          <w:color w:val="000000"/>
          <w:sz w:val="28"/>
        </w:rPr>
        <w:t xml:space="preserve">
      Табиғи зілзаланың салдарынан өмірлік қиын жағдайға тап болған адамдар (отбасылар) оқиға басталған күннен бастап 6 (алты) ай ішінде өтініш береді. </w:t>
      </w:r>
    </w:p>
    <w:bookmarkEnd w:id="107"/>
    <w:bookmarkStart w:name="z116" w:id="108"/>
    <w:p>
      <w:pPr>
        <w:spacing w:after="0"/>
        <w:ind w:left="0"/>
        <w:jc w:val="both"/>
      </w:pPr>
      <w:r>
        <w:rPr>
          <w:rFonts w:ascii="Times New Roman"/>
          <w:b w:val="false"/>
          <w:i w:val="false"/>
          <w:color w:val="000000"/>
          <w:sz w:val="28"/>
        </w:rPr>
        <w:t xml:space="preserve">
      10.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кенттік округ әкіміне жібереді. </w:t>
      </w:r>
    </w:p>
    <w:bookmarkEnd w:id="108"/>
    <w:bookmarkStart w:name="z117" w:id="109"/>
    <w:p>
      <w:pPr>
        <w:spacing w:after="0"/>
        <w:ind w:left="0"/>
        <w:jc w:val="both"/>
      </w:pPr>
      <w:r>
        <w:rPr>
          <w:rFonts w:ascii="Times New Roman"/>
          <w:b w:val="false"/>
          <w:i w:val="false"/>
          <w:color w:val="000000"/>
          <w:sz w:val="28"/>
        </w:rPr>
        <w:t xml:space="preserve">
      Ауылдық, кенттік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109"/>
    <w:bookmarkStart w:name="z118" w:id="110"/>
    <w:p>
      <w:pPr>
        <w:spacing w:after="0"/>
        <w:ind w:left="0"/>
        <w:jc w:val="both"/>
      </w:pPr>
      <w:r>
        <w:rPr>
          <w:rFonts w:ascii="Times New Roman"/>
          <w:b w:val="false"/>
          <w:i w:val="false"/>
          <w:color w:val="000000"/>
          <w:sz w:val="28"/>
        </w:rPr>
        <w:t xml:space="preserve">
      11.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110"/>
    <w:bookmarkStart w:name="z119" w:id="111"/>
    <w:p>
      <w:pPr>
        <w:spacing w:after="0"/>
        <w:ind w:left="0"/>
        <w:jc w:val="both"/>
      </w:pPr>
      <w:r>
        <w:rPr>
          <w:rFonts w:ascii="Times New Roman"/>
          <w:b w:val="false"/>
          <w:i w:val="false"/>
          <w:color w:val="000000"/>
          <w:sz w:val="28"/>
        </w:rPr>
        <w:t>
      12.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1"/>
    <w:bookmarkStart w:name="z120" w:id="112"/>
    <w:p>
      <w:pPr>
        <w:spacing w:after="0"/>
        <w:ind w:left="0"/>
        <w:jc w:val="both"/>
      </w:pPr>
      <w:r>
        <w:rPr>
          <w:rFonts w:ascii="Times New Roman"/>
          <w:b w:val="false"/>
          <w:i w:val="false"/>
          <w:color w:val="000000"/>
          <w:sz w:val="28"/>
        </w:rPr>
        <w:t>
      13. Әлеуметтік көмек көрсету жөніндегі уәкілетті орган учаскелік комиссиядан немесе ауылдық, кенттік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2"/>
    <w:bookmarkStart w:name="z121" w:id="113"/>
    <w:p>
      <w:pPr>
        <w:spacing w:after="0"/>
        <w:ind w:left="0"/>
        <w:jc w:val="both"/>
      </w:pPr>
      <w:r>
        <w:rPr>
          <w:rFonts w:ascii="Times New Roman"/>
          <w:b w:val="false"/>
          <w:i w:val="false"/>
          <w:color w:val="000000"/>
          <w:sz w:val="28"/>
        </w:rPr>
        <w:t xml:space="preserve">
      14.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13"/>
    <w:bookmarkStart w:name="z122" w:id="114"/>
    <w:p>
      <w:pPr>
        <w:spacing w:after="0"/>
        <w:ind w:left="0"/>
        <w:jc w:val="both"/>
      </w:pPr>
      <w:r>
        <w:rPr>
          <w:rFonts w:ascii="Times New Roman"/>
          <w:b w:val="false"/>
          <w:i w:val="false"/>
          <w:color w:val="000000"/>
          <w:sz w:val="28"/>
        </w:rPr>
        <w:t xml:space="preserve">
      15.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 </w:t>
      </w:r>
    </w:p>
    <w:bookmarkEnd w:id="114"/>
    <w:bookmarkStart w:name="z123" w:id="115"/>
    <w:p>
      <w:pPr>
        <w:spacing w:after="0"/>
        <w:ind w:left="0"/>
        <w:jc w:val="both"/>
      </w:pPr>
      <w:r>
        <w:rPr>
          <w:rFonts w:ascii="Times New Roman"/>
          <w:b w:val="false"/>
          <w:i w:val="false"/>
          <w:color w:val="000000"/>
          <w:sz w:val="28"/>
        </w:rPr>
        <w:t>
      Осы Қағидалардың 11 және 12 -тармақтарында көрсетілген жағдайларда әлеуметтік көмек көрсету жөніндегі уәкілетті орган өтініш берушіден немесе ауылдық, кенттік округ әкімінен құжаттарды қабылданған күннен бастап 20 (жиырма) жұмыс күні ішінде әлеуметтік көмек көрсету не көрсетуден бас тарту туралы шешім қабылдайды.</w:t>
      </w:r>
    </w:p>
    <w:bookmarkEnd w:id="115"/>
    <w:bookmarkStart w:name="z124" w:id="116"/>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16"/>
    <w:bookmarkStart w:name="z125" w:id="117"/>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17"/>
    <w:bookmarkStart w:name="z126" w:id="118"/>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18"/>
    <w:bookmarkStart w:name="z127" w:id="119"/>
    <w:p>
      <w:pPr>
        <w:spacing w:after="0"/>
        <w:ind w:left="0"/>
        <w:jc w:val="both"/>
      </w:pPr>
      <w:r>
        <w:rPr>
          <w:rFonts w:ascii="Times New Roman"/>
          <w:b w:val="false"/>
          <w:i w:val="false"/>
          <w:color w:val="000000"/>
          <w:sz w:val="28"/>
        </w:rPr>
        <w:t>
      ақпараттық жүйелерді пайдалану;</w:t>
      </w:r>
    </w:p>
    <w:bookmarkEnd w:id="119"/>
    <w:bookmarkStart w:name="z128" w:id="120"/>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0"/>
    <w:bookmarkStart w:name="z129" w:id="121"/>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21"/>
    <w:bookmarkStart w:name="z130" w:id="122"/>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22"/>
    <w:bookmarkStart w:name="z131" w:id="123"/>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3"/>
    <w:bookmarkStart w:name="z132" w:id="124"/>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24"/>
    <w:bookmarkStart w:name="z133" w:id="125"/>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 </w:t>
      </w:r>
    </w:p>
    <w:bookmarkEnd w:id="125"/>
    <w:bookmarkStart w:name="z134" w:id="126"/>
    <w:p>
      <w:pPr>
        <w:spacing w:after="0"/>
        <w:ind w:left="0"/>
        <w:jc w:val="both"/>
      </w:pPr>
      <w:r>
        <w:rPr>
          <w:rFonts w:ascii="Times New Roman"/>
          <w:b w:val="false"/>
          <w:i w:val="false"/>
          <w:color w:val="000000"/>
          <w:sz w:val="28"/>
        </w:rPr>
        <w:t xml:space="preserve">
      16.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тартылған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26"/>
    <w:bookmarkStart w:name="z135" w:id="127"/>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27"/>
    <w:bookmarkStart w:name="z136" w:id="128"/>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28"/>
    <w:bookmarkStart w:name="z137" w:id="129"/>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29"/>
    <w:bookmarkStart w:name="z138" w:id="130"/>
    <w:p>
      <w:pPr>
        <w:spacing w:after="0"/>
        <w:ind w:left="0"/>
        <w:jc w:val="both"/>
      </w:pPr>
      <w:r>
        <w:rPr>
          <w:rFonts w:ascii="Times New Roman"/>
          <w:b w:val="false"/>
          <w:i w:val="false"/>
          <w:color w:val="000000"/>
          <w:sz w:val="28"/>
        </w:rPr>
        <w:t>
      17. Мынадай:</w:t>
      </w:r>
    </w:p>
    <w:bookmarkEnd w:id="130"/>
    <w:bookmarkStart w:name="z139" w:id="13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1"/>
    <w:bookmarkStart w:name="z140" w:id="132"/>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2"/>
    <w:bookmarkStart w:name="z141" w:id="13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3"/>
    <w:bookmarkStart w:name="z142" w:id="134"/>
    <w:p>
      <w:pPr>
        <w:spacing w:after="0"/>
        <w:ind w:left="0"/>
        <w:jc w:val="both"/>
      </w:pPr>
      <w:r>
        <w:rPr>
          <w:rFonts w:ascii="Times New Roman"/>
          <w:b w:val="false"/>
          <w:i w:val="false"/>
          <w:color w:val="000000"/>
          <w:sz w:val="28"/>
        </w:rPr>
        <w:t xml:space="preserve">
      4) уәкілетті мемлекеттік органның АЖ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 </w:t>
      </w:r>
    </w:p>
    <w:bookmarkEnd w:id="134"/>
    <w:bookmarkStart w:name="z143" w:id="135"/>
    <w:p>
      <w:pPr>
        <w:spacing w:after="0"/>
        <w:ind w:left="0"/>
        <w:jc w:val="both"/>
      </w:pPr>
      <w:r>
        <w:rPr>
          <w:rFonts w:ascii="Times New Roman"/>
          <w:b w:val="false"/>
          <w:i w:val="false"/>
          <w:color w:val="000000"/>
          <w:sz w:val="28"/>
        </w:rPr>
        <w:t>
      18. Әлеуметтік көмек көрсетуге жұмсалатын шығыстарды қаржыландыру аудан бюджетінде көзделген ағымдағы қаржы жылына арналған қаражат шегінде жүзеге асырылады.</w:t>
      </w:r>
    </w:p>
    <w:bookmarkEnd w:id="135"/>
    <w:bookmarkStart w:name="z144" w:id="136"/>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36"/>
    <w:bookmarkStart w:name="z145" w:id="13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7"/>
    <w:bookmarkStart w:name="z146" w:id="138"/>
    <w:p>
      <w:pPr>
        <w:spacing w:after="0"/>
        <w:ind w:left="0"/>
        <w:jc w:val="both"/>
      </w:pPr>
      <w:r>
        <w:rPr>
          <w:rFonts w:ascii="Times New Roman"/>
          <w:b w:val="false"/>
          <w:i w:val="false"/>
          <w:color w:val="000000"/>
          <w:sz w:val="28"/>
        </w:rPr>
        <w:t>
      19. Әлеуметтік көмек алушылардың шоттарына аудару жолымен екінші деңгейдегі банктер немесе банк операцияларының тиісті түрлеріне лицензиясы бар ұйымдар арқылы ақшалай нысанда көрсетіледі.</w:t>
      </w:r>
    </w:p>
    <w:bookmarkEnd w:id="138"/>
    <w:bookmarkStart w:name="z147" w:id="139"/>
    <w:p>
      <w:pPr>
        <w:spacing w:after="0"/>
        <w:ind w:left="0"/>
        <w:jc w:val="both"/>
      </w:pPr>
      <w:r>
        <w:rPr>
          <w:rFonts w:ascii="Times New Roman"/>
          <w:b w:val="false"/>
          <w:i w:val="false"/>
          <w:color w:val="000000"/>
          <w:sz w:val="28"/>
        </w:rPr>
        <w:t>
      20. Мынадай:</w:t>
      </w:r>
    </w:p>
    <w:bookmarkEnd w:id="139"/>
    <w:bookmarkStart w:name="z148" w:id="140"/>
    <w:p>
      <w:pPr>
        <w:spacing w:after="0"/>
        <w:ind w:left="0"/>
        <w:jc w:val="both"/>
      </w:pPr>
      <w:r>
        <w:rPr>
          <w:rFonts w:ascii="Times New Roman"/>
          <w:b w:val="false"/>
          <w:i w:val="false"/>
          <w:color w:val="000000"/>
          <w:sz w:val="28"/>
        </w:rPr>
        <w:t>
      1) алушы қайтыс болған;</w:t>
      </w:r>
    </w:p>
    <w:bookmarkEnd w:id="140"/>
    <w:bookmarkStart w:name="z149" w:id="141"/>
    <w:p>
      <w:pPr>
        <w:spacing w:after="0"/>
        <w:ind w:left="0"/>
        <w:jc w:val="both"/>
      </w:pPr>
      <w:r>
        <w:rPr>
          <w:rFonts w:ascii="Times New Roman"/>
          <w:b w:val="false"/>
          <w:i w:val="false"/>
          <w:color w:val="000000"/>
          <w:sz w:val="28"/>
        </w:rPr>
        <w:t>
      2) алушы тұрақты тұру үшін Жаңасемей ауданынан тыс кеткен;</w:t>
      </w:r>
    </w:p>
    <w:bookmarkEnd w:id="141"/>
    <w:bookmarkStart w:name="z150" w:id="142"/>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2"/>
    <w:bookmarkStart w:name="z151" w:id="143"/>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3"/>
    <w:bookmarkStart w:name="z152" w:id="144"/>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4"/>
    <w:bookmarkStart w:name="z153" w:id="145"/>
    <w:p>
      <w:pPr>
        <w:spacing w:after="0"/>
        <w:ind w:left="0"/>
        <w:jc w:val="both"/>
      </w:pPr>
      <w:r>
        <w:rPr>
          <w:rFonts w:ascii="Times New Roman"/>
          <w:b w:val="false"/>
          <w:i w:val="false"/>
          <w:color w:val="000000"/>
          <w:sz w:val="28"/>
        </w:rPr>
        <w:t>
      Осы тармақтың 3) тармақшасы осы Қағидалардың 5-тармағының 1) тармақшасында көрсетілген негіздер бойынша тағайындалған әлеуметтік көмекті төлеуге қолданылмайды.</w:t>
      </w:r>
    </w:p>
    <w:bookmarkEnd w:id="145"/>
    <w:bookmarkStart w:name="z154" w:id="146"/>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46"/>
    <w:bookmarkStart w:name="z155" w:id="147"/>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47"/>
    <w:bookmarkStart w:name="z156" w:id="148"/>
    <w:p>
      <w:pPr>
        <w:spacing w:after="0"/>
        <w:ind w:left="0"/>
        <w:jc w:val="both"/>
      </w:pPr>
      <w:r>
        <w:rPr>
          <w:rFonts w:ascii="Times New Roman"/>
          <w:b w:val="false"/>
          <w:i w:val="false"/>
          <w:color w:val="000000"/>
          <w:sz w:val="28"/>
        </w:rPr>
        <w:t>
      21.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8"/>
    <w:bookmarkStart w:name="z157" w:id="149"/>
    <w:p>
      <w:pPr>
        <w:spacing w:after="0"/>
        <w:ind w:left="0"/>
        <w:jc w:val="both"/>
      </w:pPr>
      <w:r>
        <w:rPr>
          <w:rFonts w:ascii="Times New Roman"/>
          <w:b w:val="false"/>
          <w:i w:val="false"/>
          <w:color w:val="000000"/>
          <w:sz w:val="28"/>
        </w:rPr>
        <w:t xml:space="preserve">
      22. Әлеуметтік көмек көрсетуді мониторингтеу мен есепке алуды "Абай ауданы Жаңасемей ауданының жұмыспен қамту және әлеуметтік бағдарламалар бөлімі" мемлекеттік мекемесі "Е-собес" автоматтандырылған ақпараттық жүйесінің дерекқорын пайдалана отырып жүргізеді. </w:t>
      </w:r>
    </w:p>
    <w:bookmarkEnd w:id="149"/>
    <w:bookmarkStart w:name="z158" w:id="150"/>
    <w:p>
      <w:pPr>
        <w:spacing w:after="0"/>
        <w:ind w:left="0"/>
        <w:jc w:val="both"/>
      </w:pPr>
      <w:r>
        <w:rPr>
          <w:rFonts w:ascii="Times New Roman"/>
          <w:b w:val="false"/>
          <w:i w:val="false"/>
          <w:color w:val="000000"/>
          <w:sz w:val="28"/>
        </w:rPr>
        <w:t>
      23.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0"/>
    <w:bookmarkStart w:name="z159" w:id="151"/>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1"/>
    <w:bookmarkStart w:name="z160" w:id="152"/>
    <w:p>
      <w:pPr>
        <w:spacing w:after="0"/>
        <w:ind w:left="0"/>
        <w:jc w:val="both"/>
      </w:pPr>
      <w:r>
        <w:rPr>
          <w:rFonts w:ascii="Times New Roman"/>
          <w:b w:val="false"/>
          <w:i w:val="false"/>
          <w:color w:val="000000"/>
          <w:sz w:val="28"/>
        </w:rPr>
        <w:t>
      24.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2"/>
    <w:bookmarkStart w:name="z161" w:id="153"/>
    <w:p>
      <w:pPr>
        <w:spacing w:after="0"/>
        <w:ind w:left="0"/>
        <w:jc w:val="both"/>
      </w:pPr>
      <w:r>
        <w:rPr>
          <w:rFonts w:ascii="Times New Roman"/>
          <w:b w:val="false"/>
          <w:i w:val="false"/>
          <w:color w:val="000000"/>
          <w:sz w:val="28"/>
        </w:rPr>
        <w:t>
      25. Әлеуметтік көмек көрсету жөніндегі уәкілетті орган қабылдаған әлеуметтік көмек көрсету туралы шешім негізінде мемлекеттік корпорация:</w:t>
      </w:r>
    </w:p>
    <w:bookmarkEnd w:id="153"/>
    <w:bookmarkStart w:name="z162" w:id="154"/>
    <w:p>
      <w:pPr>
        <w:spacing w:after="0"/>
        <w:ind w:left="0"/>
        <w:jc w:val="both"/>
      </w:pPr>
      <w:r>
        <w:rPr>
          <w:rFonts w:ascii="Times New Roman"/>
          <w:b w:val="false"/>
          <w:i w:val="false"/>
          <w:color w:val="000000"/>
          <w:sz w:val="28"/>
        </w:rPr>
        <w:t>
      біржолғы төлемдер бойынша – күн сайын;</w:t>
      </w:r>
    </w:p>
    <w:bookmarkEnd w:id="154"/>
    <w:bookmarkStart w:name="z163" w:id="155"/>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5"/>
    <w:bookmarkStart w:name="z164" w:id="156"/>
    <w:p>
      <w:pPr>
        <w:spacing w:after="0"/>
        <w:ind w:left="0"/>
        <w:jc w:val="both"/>
      </w:pPr>
      <w:r>
        <w:rPr>
          <w:rFonts w:ascii="Times New Roman"/>
          <w:b w:val="false"/>
          <w:i w:val="false"/>
          <w:color w:val="000000"/>
          <w:sz w:val="28"/>
        </w:rPr>
        <w:t>
      26.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6"/>
    <w:bookmarkStart w:name="z165" w:id="157"/>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57"/>
    <w:bookmarkStart w:name="z166" w:id="158"/>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8"/>
    <w:bookmarkStart w:name="z167" w:id="159"/>
    <w:p>
      <w:pPr>
        <w:spacing w:after="0"/>
        <w:ind w:left="0"/>
        <w:jc w:val="both"/>
      </w:pPr>
      <w:r>
        <w:rPr>
          <w:rFonts w:ascii="Times New Roman"/>
          <w:b w:val="false"/>
          <w:i w:val="false"/>
          <w:color w:val="000000"/>
          <w:sz w:val="28"/>
        </w:rPr>
        <w:t xml:space="preserve">
      27.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 </w:t>
      </w:r>
    </w:p>
    <w:bookmarkEnd w:id="159"/>
    <w:bookmarkStart w:name="z168" w:id="160"/>
    <w:p>
      <w:pPr>
        <w:spacing w:after="0"/>
        <w:ind w:left="0"/>
        <w:jc w:val="both"/>
      </w:pPr>
      <w:r>
        <w:rPr>
          <w:rFonts w:ascii="Times New Roman"/>
          <w:b w:val="false"/>
          <w:i w:val="false"/>
          <w:color w:val="000000"/>
          <w:sz w:val="28"/>
        </w:rPr>
        <w:t xml:space="preserve">
      28.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ақпараттық жүйеге тиісті өзгерістер енгізеді. </w:t>
      </w:r>
    </w:p>
    <w:bookmarkEnd w:id="160"/>
    <w:bookmarkStart w:name="z169" w:id="161"/>
    <w:p>
      <w:pPr>
        <w:spacing w:after="0"/>
        <w:ind w:left="0"/>
        <w:jc w:val="both"/>
      </w:pPr>
      <w:r>
        <w:rPr>
          <w:rFonts w:ascii="Times New Roman"/>
          <w:b w:val="false"/>
          <w:i w:val="false"/>
          <w:color w:val="000000"/>
          <w:sz w:val="28"/>
        </w:rPr>
        <w:t xml:space="preserve">
      29.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bookmarkEnd w:id="161"/>
    <w:bookmarkStart w:name="z170" w:id="162"/>
    <w:p>
      <w:pPr>
        <w:spacing w:after="0"/>
        <w:ind w:left="0"/>
        <w:jc w:val="both"/>
      </w:pPr>
      <w:r>
        <w:rPr>
          <w:rFonts w:ascii="Times New Roman"/>
          <w:b w:val="false"/>
          <w:i w:val="false"/>
          <w:color w:val="000000"/>
          <w:sz w:val="28"/>
        </w:rPr>
        <w:t>
      30.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