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d6c2" w14:textId="722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мәдениет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әкімінің 2024 жылғы 30 қазандағы № 56 қаулысы. Абай облысының Әділет департаментінде 2024 жылғы 31 қазанда № 362-18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Кодексінің </w:t>
      </w:r>
      <w:r>
        <w:rPr>
          <w:rFonts w:ascii="Times New Roman"/>
          <w:b w:val="false"/>
          <w:i w:val="false"/>
          <w:color w:val="000000"/>
          <w:sz w:val="28"/>
        </w:rPr>
        <w:t>18 -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 – бабының </w:t>
      </w:r>
      <w:r>
        <w:rPr>
          <w:rFonts w:ascii="Times New Roman"/>
          <w:b w:val="false"/>
          <w:i w:val="false"/>
          <w:color w:val="000000"/>
          <w:sz w:val="28"/>
        </w:rPr>
        <w:t>9 -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бақсару туралы" Заңының 31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 сәйкес, Жаңасемей ауданының әкімдігі 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азаматтық қызметшілері болып табылатын және ауылдық жерде жұмыс істейтін мәдениет саласындағы мамандар лауазымдарының тізбесі айқындалсын.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"Абай облысы Жаңасемей ауданының ішкі саясат, мәдениет, тілдерді дамыту және спорт бөлімі" мемлекеттік мекемесі Қазақстан Республикасының заңнамасымен белгіленген тәртіпте: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Абай облысының Әділет департаментінде мемлекеттік тіркелуін;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Жаңасемей ауданы әкімдігінің интернет - ресурсында орналастырылуын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Жаңасемей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мәдениет саласындағы мамандар лауазымдарының тізбесі: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комуналдық мемлекеттік мекеменің және коммуналдық мемлекеттік қазыналық кәсіпорынның басшысы оның ішінде: бөлімдердің, филиалдардың меңгерушілері;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мамандар, оның ішінде: әртістер, кітапханашылар, библиограф, мәдени ұйымдастырушылар, музыкалық жетекшілер, әдіскерлер, хореографтар, суретшілер, баянистер, режиссерлар, көркемдік жетекшілер, бас бухгалтерлар, бухгалтерлар, қоюшы-суретшілер, операторлар, жарық берушілер, үйірме жетекшілері, безендірушілер, дыбыс режиссерлері, бағдарламашылар, домбырашылар, концертмейстерлер, аккомпонияторлар, мәдени жетекшілер.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