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ee8" w14:textId="a1c9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2024 жылғы 28 наурыздағы № 13-5 шешімі. Жамбыл облысының Әділет департаментінде 2024 жылғы 29 наурызда № 5182-08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әлеуметтік маңызы бар қатынастардың тізбесін айқындау туралы" Жамбыл облыстық мәслихатының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2808 болып тіркелген) шешіміне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бойынша әлеуметтік маңызы бар қалалық және қала маңындағы жолаушылар қатынастарының тізбесін айқындау туралы" Жамбыл облыстық мәслихатының 2020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4558 болып тіркелген) шешімінің күші жойылды деп танылсын.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"25" қыркүйектегі № 40-13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әлеуметтік маңызы бар қатынастардың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Тараз-Шығанақ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Шу-Мойынқұм-Ақбақай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Тараз-Жаңатас (Тамды арқылы)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Досбол-Тоғызкент-Үшарал-Тараз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аялдамасы-Шоқай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5-шағын аудан-"Ертегі әлемі" дүкені аялдамасы-Әулие ата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Жаңатас-Игілік-Саудакент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Жаңатас-Тоғызкент-Әбілдә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Жаңатас-Ә.Бүркітбаев-Үшбас-Арыстанды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Жаңатас-Ұ.Сыздықбаев-Ақтоғай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Ауданішілік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Жаңатас-Ұйым-Жаңаталап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Жаңатас-Маятас-Қызылдихан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би-Қант зауыты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Автобекет-Тоғай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Бірлікүстем-Қонаев-Шу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Еңбекші-Белбасар-Жаңажол-Шу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вокзалы-Мақұлбек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аурухана-Достық гүлзары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Аққұм-Бостандық-Талапты-Ақкөл-Қаратау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С.Шакиров-Тұрымқұл-Тамабек-Ойық-Ақкөл-Қаратау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Б.Шешен-К.Батыр-Үшарал-Ақкөл-Қаратау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Меркі-Ойтал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Меркі-Ақтоған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жидек-Райгаз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Жамбыл-Меркі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Аса-Рахат-Еңбек-Тастөбе-Ащыбұлақ-Шайдана-Сеңгірбай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Аса-Құмтиын-Жұма-Өрнек-Ерназар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Аса-Бірлесу-Еңбек-Шоқай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Аса-Қызылшарық-Бектөбе-Айша бибі-Қаратау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Аса-Құмтиын-Қаракемер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Аса-Танта-Шайқорық-Қапал-Ш.Ниязбеков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Жаңатұрмыс-Сарыкемер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Құлан-Луговой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"Арай алқабы - Қызыл Жұлдыз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"Ауыл Береке базары - Түрксіб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№6 "Бесжылдық ауылы - Ауыл Береке базары", "Танты ауылы - Ауыл Береке базары"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"Ш.Уалиханов көшесі – 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"Small сауда орталығы - Бурыл станциясы"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"Талас ауылы - Шаңырақ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"Ауыл Береке базары - Тектұрмас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"Орталық базар - Әуежай"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"Қайнар алқабы - Минералды тыңайтқыштар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"Тараз металл конструкция зауыты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"Тараз металл конструкция зауыты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"Сұлутөр ауылы – 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"Тараз металл конструкция зауыты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"Шалғай Қарасу алқабы - Тастақ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"Ауыл Береке базары - Сұлутөр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"Бәйтерек (13) шағын ауданы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"Балуан Шолақ көшесі - Қызыл Шарық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"Ұлы Дала (15)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"Барысхан алқабы - Тараз металл конструкция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"Small сауда орталығы - Автовокзал"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"Қант зауыты алқабы - Қарттар үйі"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"Гродекова ауылы - Бәйтерек (13)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"Қайнар алқабы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"Темір жол вокзалы - Тараз металл конструкция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"Ауыл Береке базары - Ағаштар қоймасы"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"Оратлық базар - Шалғай Қарасу алқабы"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"Small сауда орталығы - Байзақ батыр көшесі"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"Ақбұлым ауылы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"Рассвет алқабы - Жібек жолы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"Бурыл станциясы -Мыңбұлақ (9)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№46 "Бәйтерек (13) шағын ауданы - Аю тропик демалыс орталығы"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"Темір жол вокзалы - Орталық базар"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 "Шөлдала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"Шалғай Қарасу алқабы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"Бәйтерек (13) шағын ауданы (Корзинка дүкені)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"Шөлдала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"Темір жол вокзалы - Құмшағал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"Тараз қаласы (Ауыл Береке базары) - Сарыкемер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"Тараз қаласы (Ауыл Береке базары) - Бесағаш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"Тараз қаласы (Ауыл Береке базары) - Аса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"Тараз қаласы (Ауыл Береке базары) - Құмжота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"Тараз қаласы (Ауыл Береке базары) - Жасөркен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"Тараз қаласы (Ауыл Береке базары) - Гродекова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"Тараз қаласы (Ауыл Береке базары) - Көктал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 "Тараз қаласы - Айша бибі ауылы"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"Ұлы Дала (15) шағын ауданы - Темір жол вокзалы"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"Ұлы Дала (15) шағын ауданы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"Ы.Сүлейменов көшесі - Ауыл Береке базары"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"Темір жол вокзалы - Минералды тыңайтқыштар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"Бәйтерек (13) шағын ауданы - Ұлы Дала (15) шағын ауданы"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 "Бәйтерек (13) шағын ауданы - К.Әзербаев көшесі"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№57 "Ауыл Береке базары - Бәйтерек (13) шағын ауданы"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