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e7dd" w14:textId="b82e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тыңайтқыштарға (органикалық тыңайтқыштарды қоспағанда)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23 сәуірдегі № 99 қаулысы. Жамбыл облысының Әділет департаментінде 2024 жылғы 23 сәуірде № 5197-08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№ 20209 болып тіркелген) бекітілген Өсiмдiк шаруашылығы өнiмiнiң шығымдылығы мен сапасын арттыруды субсидиялау қағидаларының 64-тармағына сәйкес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тыңайтқыштарға (органикалық тыңайтқыштарды қоспағанда) арналған субсидиялардың тізбесі мен нормалары осы қаулының қосымшасына сәйкес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әкімдігінің ауыл шаруашылығы басқармасы" коммуналдық мемлекеттік мекемесі заңнамада белгіленген тәртіппен: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Жамбыл облысы әкімінің жетекшілік ететін орынбасарына жүктелсін.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тыңайтқыштарға арналған (органикалық тыңайтқыштарды қоспағанда) субсидиялардың тізбесі мен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кальций, магний нитраты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Түрлендірілген кеуекті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33,5% азоты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33,5% азоты бар амиак-нитратты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 CaO-26,3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кальциясы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 K2O-3,0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кальциялы, маркасы А (2-сулы)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кальциялы, маркасы Б (2-сулы)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кальциялы, маркасы Г (4-сулы)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(нитрат кальциясы)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маркалы: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 қышқылы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N-13.6, K2O-46.0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калий техникалық маркасы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маркасы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маркалы SiB (модифицироваланган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азотты сұйық маркасы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азотты сұйық маркасы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маркалы тыңайтқыш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маркалы тыңайтқыш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маркалы тыңайтқыш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N-29.7-30.3, N-31.7-32.3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N≥21%, S≥24%, вода≤0,2%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аммониясы+BMZ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аммониясы кристалды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(модифицироваланган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Сульфонитраты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маркасы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қоспасыз және микроэлементтер қоспаларымен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марклы: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маркалы: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маркалы: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маркалы: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маркалы: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Р-48%; MgO-2,0%; S-2,0%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маркалы Sib (модифицировандық минерады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жоғары сорты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 кристаллдық маркалы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 кристаллдық маркалы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 кристаллдық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сұйық тыңайтқыш (ЖКУ), маркасы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сұйық тыңайтқыш (ЖКУ), маркалы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сұйық тыңайтқыш (ЖКУ) маркалы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сұйық тыңайтқыш (ЖКУ), маркалы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мочевинасы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минералды тыңайтқыш ФЕРТИМ (КМУ ФЕРТИМ) маркалы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Агрохимиялық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маркалы SiB (модифицировандық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минералды тыңайтқыш ФЕРТИМ (КМУ ФЕРТИМ) маркалы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маркалы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14, P 27, S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маркалы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фосфориттерінен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N-16.P-20.S-12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маркалы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маркалы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маркалы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маркалы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 маркалы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н.м.6.8%, NO3 - н.м.6.8%, NH2 - н.м.13,5%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(калий хлориді және калий сульфаты)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маркалы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маркалы SiB (модифицировандық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маркалы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 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маркалы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Агрохимикатты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 қышқылы (сульфат калия)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күкірт қышқылы (сульфат калия)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Сульфат калиясы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калиясы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маркалы SiB (модифицировандық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Крита MKP (монокалий фосфаты)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P2O5-25%, K2O-34%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Агрохимикаттық монофосфат калиясы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суперфосфат маркалы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маркалы "А" (аммонизацияланған суперфосфат (ASSP)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 (түйіршіктер)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K-5%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(NPK)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маркасы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маркасы SiB (модифицирланған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маркасы SiB (модифицирланған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маркасы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маркасы16:16:16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маркасы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маркасы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маркасы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маркасы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маркасы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маркасы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маркасы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маркалы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16:16:16,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(диаммофоска), маркасы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маркасы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маркасы: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бос аминқышқылдарының массалық үлесі-0,125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маркалы: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20:10:10+S+BCZM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S-4, B-0.02, Mn-0.03, Zn-0.06, Cu-0.03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маркалы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маркалы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маркалы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 маркалы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Комплекстік азотно-фосфорно-калийлік тыңайтқыш маркасы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марклы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маркалы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маркалы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маркалы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маркалы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Р2О2- 24, К2О-24,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(NPK-тыңайтқыш) маркалы: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маркалы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маркалы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маркалы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маркалы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маркалы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маркалы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маркалы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маркалы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маркалы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 кем емес6%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NPK(S) 13-17-17(6); NPK(S) 13-17-17(6)+0,15B+0,6Zn;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6 %. N-13±1, P-17±1, K-17±1, S-не менее 6%, В-0,15±0,05, Zn-0,6±0,1. N-15±1, P-15±1, K-15±1 , S- кем емес10 %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(NPK-тыңайтқыш) маркалы: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(NPK-тыңайтқыш) маркалы: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маркалы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маркалы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 с Нитрат Аммониясы.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маркасы 1-ден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суда еритін NPK тыңайтқыш микроэлементімен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суда еритін NPK тыңайтқыш микроэлементімен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суда еритін NPK тыңайтқыш микроэлементімен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суда еритін NPK тыңайтқыш микроэлементімен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 Окислитель Нитрат Аммониясымен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(тукосмесь) маркасы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(тукосмесь) маркасы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(тукосмесь) маркасы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(тукосмесь) маркасы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маркасы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маркасы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тыңайтқыш, маркалы Финал 12:6:36 + 2,5MgO + МЭ.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маркалы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 18:18:18+3MgO+MЭ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S-2.5, MgO-3, B-0.02, Cu-0.005, Mn-0.05, Zn-0.01, Fe-0.07, Mo-0.0064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 3:11:38+4MgO+MЭ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K-38&lt; MgO-2, B-0.02, Cu-0.005, Mn-0.05, Zn-0.01, Fe-0.07, Mo-0.004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13:40:13+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комплекстік минералды тыңайтқыш "Акварин" маркалы 1 ден 16-ға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маркасы: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 -20 г/л, гумин қышқылдарының тұздары -180 г/л, аминқышқылдары -25 г/л, микроэлементтер-10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KOH-25%, N-4%, P2O5-2%, Mg-2%, B-0,02%, Cu-0,05%, Fe-0,1%, Mn-0,05%, Mo-0,005%, Zn-0,1%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 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- 10%, фульв қышқылдарының тұздары - 2%, аминқышқылдары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қышқылдарының тұздары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 - 25%; Органикалық заттар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 сығындылары (фульвоқышқылдар)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 -18% фульвоқышқылдары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-20% фульвоқышқылдары-20%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қышқылдары-20% фульвоқышқылы-20%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қышқылы-20% фульвоқышқылы-20%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гуминқышқылы-14% фульвоқышқылы-14%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 -80г/кг, гумин қышқылдарының аммоний тұздары -750г/кг, N-60г/кг, аминоқышқылы-100-120г/кг, K2O-40-60г/кг, микроэлементтер 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 -4%, гумин қышқылдары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заттар - 5%, гумин және фульвоқышқылдары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маркалы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қышқылы ≤12%, калий тұздары, фульвоқышқылы≤3%, калий фосфор қышқылы бір алмастырылған 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маркалы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тұзы, гумин қышқылы≤12%, калий тұзы, фульвоқышқылы≤3%, калий фосфор қышқылы бір алмастырылған 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маркалы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тұзы, гуминды қышқылы≤40%, калий тұзы, фульвоқышқылы≤5%,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10,0%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калиясы (KH2PO4)-25% Нитрат Калиясы (KNO3)-10% Карбамид (CH4N2O)-25%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калиясы (KH2PO4)-10% Нитрат Калия (KNO3)-10% Сульфат Магния (MgSO4)-10%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амониясы - 50% Дигидрогенортофосфат калиясы (KH2PO4)-2,5% Нитрат Калия (KNO3)-10% Пекацид– 2.5%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калиясы (KH2PO4) -25% Нитрат Калия (KNO3) -10% Карбамид (CH4N2O) -25% Сульфат Магния (MgSO4) -2.5% Бор қышқылы – 0.5%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Нутривант Плюс Зерновой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P-23%, K-35%, MgO-1%, Fe-0,05%, Zn-0,2%, B-0,1%, Mn-0,2%, Cu-0,25%, Mo-0,002%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Масличный 0-20-33+1MgO+1.5+ME+FV c фертивантом"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Zn- 0,01%; Mo-0,01%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Mo- 0,002%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Mo- 0,003%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(N-11%,P2O5-42%,K2O-11%,В-0,02%,Fe -0,03%,Mn-0,03%,Мо-0,01%,Zn-0,03%)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(N-11%,NО3-N-11%,P2O5-6%,K2O-40%,В-0,03%,Fe -0,03%,Mn-0,06%,Мо-0,02%,Zn-0,06%)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(N-18%,NH4-N-4%,NО3-N-3%,NH2-N-11%,P2O5-18%,K2O-18%,В-0,01%,Fe -0,03%,Mn-0,03%,Мо-0,01%,Zn-0,02%)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Growfert+Micro маркалы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Кристалдық хелаттық тыңайтқыш Ультрамаг: "хелат Zn-15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минералды тыңайтқыш ФЕРТИМ (КМУ ФЕРТИМ) маркасы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К-55, Mg-5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минералды тыңайтқыш ФЕРТИМ (КМУ ФЕРТИМ) маркалы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15,0%, P2O5 – 5,0%, K2O – 30,0%, MgO – 2,0%, B –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нитратты Азот (NO3) – 4%, амидті Азот (NH2) – 4%, Аммонидті Азот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- 10,0%, P2O5 - 54,0%, K2O - 10,0%, B - 0,02%, Cu - 0,05% (EDTA), Fe - 0,1% (EDTA), Mn - 0,05% (EDTA), Zn - 0,05%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- 20,0%, P2O5 - 20,0%, K2O - 20,0%,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P2O5-27%, K2O-7%, SO3-5%, Zn-0.1%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минералды тыңайтқыш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маркалы: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маркалы: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маркалы: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маркалы: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маркалы: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маркалы: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маркалы: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маркалы: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сульфатты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(магний сульфаты),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(магний сульфаты),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(MgO 16, Сера 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(магний сульфаты), В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Фосфаттардың массалық үлесі (P₂O₅) % - да 59-60-тан кем емес, калийдің массалық үлесі (k₂o) % - да 19-20-дан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 3.8-P33K 0.1 2.3-Ca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 20,5-5, Карбамид 20-30, аммоний Сульфаты 12-20% N 14-P 23-K 0.1-S5Ca 8.5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 Қол жетімді фосфор (P2O5): 3% еритін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(углер.-19%,N-1,5%,К2О-2%, рН4,4-6,4)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МЕГАМИКС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 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 гидрохлориді=500 мг / л, күміс нитраты=0,11%, аммоний молибдаты-0,09%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 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Микртыңайтқыш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Микртыңайтқыш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Микртыңайтқыш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Микртыңайтқыш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Микртыңайтқыш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Микртыңайтқыш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Микртыңайтқыш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Si-14,0%, B-0,4%, Zn-0,1%, Mo-0,2%,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N-5,2%; B-0,102%; SO2-3,6%; Mn-0,512%; Zn- 0,816%; Mo-0,022%; Cu-0,100%;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 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аминқышқылдары-10%; - полисахаридтер-6,1%; - ауксиндер-0,6%; - Фосфор (P2O5) - 4%; - Калий (K2O) - 3%; - темір (Fe) - 0,4%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Аминқышқылдары, барлығы -9%; L- аминқышқылдары -6,5%; Теңіз балдыры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N-7%;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жалпы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Аминоқышқылы, барлығы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L-аминқышқылдары-1,0%; N - 5,0%; B суда еритін - 10,0%; Мо-0,02%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– 10%; N – 10%; B – 0,2%; L – аминоқышқылдары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 аминоқышқыл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 аминоқышқыл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аминоқышқыл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- 6,0%;L- аминоқышқыл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 аминоқышқыл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аминоқышқыл 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 аминоқышқыл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 диметанол-0-1%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қышқылы-20%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нитраты-1,8%, N амидты-0,2%,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жалпы-3%, оның ішінде нитрат - 2,8%,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балдырлар сығындысы-200, органикалық заттар-80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(gganic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N-3,5%, аминоқышқылы-13,5%, К2О-6,4%, рН-2,3-4,3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AvоNof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(углер.-19%,N-2,7%,К2О-3,5%, рН3,5-5,5)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Фитогормондар, Аминқышқылы,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Витаминдер, Сапониндер,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аминоқышқылы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аминқышқылдары-28%, жалпы азот-7%, аммиак азоты-1,3%, органикалық азот-4,3%, мочевина азоты-1,4%, C-22%, Zn-0,5%, Mn-1,5%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Zn-0,5%, Mn-1,5%, аминоқышқылдары-28%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N-10,5%. K2O-5%, Co-0.002%,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жалпы-15%, азот амидты-15%,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Na-0,01,P-0,002, Bacillus spp. және басқа өсуді ынталандыратын бактериялар = 2*10^9 CFU / 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 қышқылдары) - кемінде 5; Калий-0,028; магний оксиді-0,002;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пентаоксиді-26% - дан кем емес; су-60% - дан аспайды%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Органикалық заттар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маркалы "Страда N"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маркалы "Страда К"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маркалы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 маркалы "Микромак"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К₂O - 3,25, Cr - 0,088 Mo - 0,54, B - 0,35, V - 0,076, Se - 0,01, 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 маркалы "Микроэл" Компания ООО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 маркалы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"Волски Моноформы" маркалы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колония/мл, Trichoderma &gt;1*10^8 спор/мл, бактериялары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колония/мл, Trichoderma &gt;2*10^7 спор/мл, бактериялары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колония/мл, Trichoderma &gt;1*10^7 спор/мл бактериялары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5% Қол жетімді фосфор (P2O5): 25% еритін Калий (К2О):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B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10% Қол жетімді Фосфор (P2O5): 40% еритін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1% Қол жетімді фосфор (P2O5): 3% күкірт (S):0% еритін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 күкірт: 70% (сызықтық күкірт құрылымы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K2O-20%, B-0,2%, Fe-0,05%, Mn EDTA-0,5%, Mo-0,2%, Zn EDTA-0,5%, L-пролин-0,7 амин қышқылы%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L-пролин амин қышқылы-0,3, теңіз балдыры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L-пролин-0 амин қышқылы,1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(K2O) - 7,0%; Fe (EDDHA) - 0,50%; Zn (EDTA) - 0,08%; Органикалық көміртегі (C) - 12,0%; Органикалық: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 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Биостим, маркалы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Биостим, маркалы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Биостим, маркалы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Биостим, маркалы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Аминоқышқылы-4%, N-4%, P2O5-10%, MgO-2%, SO3-1%, Fe-0,4%, Mn-0,2%, Zn-0,2%, Cu-0,1%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Биостим, маркалы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 маркалы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Аминоқышқылы- 10,0, N – 6,0, К2О – 3,0%, SO3 – 5,0%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Биостим, маркалы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маркалы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маркалы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маркалы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маркасы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маркасы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Лебозол-ЗаатгутМикс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Лебозол-Квадро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Mn-12.2%: S-12%: Zn-6%: Сu-4.8%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MgO-29,3%: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Молобден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N-27%: карбамидті азот-18%: нитратты азот-5%: аммиак азот-4%: Mg-3%: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N-5%: аммиак азоты-4.2%: карбамид азоты-0.9%: P2O5-20%: K2O-5%: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N-8%: карбамидті азот-5.6%: аммиакты азот-1.7%: нитратты азот-0.7%: P2O5-8%: К2О-6%: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S-9.2%: СaO-8.7%: Mn-4.8%: B-4.1%: Mo-0.5%.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N-15.2, S-22.8, SO3-57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P2O5-26%, Zn-27,5%, Ca-16,9%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Nжалпы (41,1%), K2O (4,1%), P2O5 (2,4%), SO3 (2,3%), MgO (0,4%), Zn-EDTA (0,2%), Cu-EDTA (0,1%) Mo (0,07%), Fe-EDTA (0,04%), B (0,03%), Mn-EDTA (0,03%), Se (0,03%), ылғалдандырғыштар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Агри-К минералды тыңайтқышы, бор маркасы (В-12,32, Мо-1,0)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(Zn-2,51, Cu-1,92, Mn-0,37, Mo-0,22, B-0,16, Fe-0,40, Co-0,11, Ni-0,006, N-3,20, K-0,06, S-9,34, Mg-2,28)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(15,2%), P2O5 (6,6%), Nжалпы (6,6%), SO3 (4,6%), Mn-EDTA (0,33%), Cu-EDTA (0,1%), Zn-EDTA (0,07%), Fe-EDTA (0,07%), Mo (0,07%), B (0,01%), Se (0,003), Co-EDTA (0,001%), ылғалдандырғыштар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(2%), Nжоқ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(15%), SO3 (15,2%), Cu-EDTA (3,8%), Zn-EDTA (3,3%), MgO (2.3%), FeEDTA (0,6%), Mn-EDTA, (0,3%), Co-EDTA (0,2%), Li (0.06% ), Ni (0,02%), Сукцин қышқылы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Си-3%, амин 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Vittafos маркалы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Vittafos маркалы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N-12.P2O5-8.K2O-9.6.жалпы гумин-сульфаттар-10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- 4%, суда еритін молибден (Мо) – 0,05%, суда еритін мырыш (Zn) ХЕЛАТТАЛҒАН ЭДТА - 5%,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Org.Madde-25, Org.Karbon-15, N-3, Amino Asitler-20,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Org.Madde-4, Org.Karbon-18, N-2,5, K2O-5, Aminoasit-5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EDTA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темір (Fe) - 6% (EDTA хелатталған), РН-1.77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заттар-32%, органикалық көміртегі - 18%, органикалық азот-1%, суда еритін калий оксиді (K2O) - 1,5%, бос Амин қышқылы – 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аминқышқылдары-47,6%, бос аминқышқылдары (пролин, глутамин қышқылы, глицин, триптофан, бетаин) -25,4%, органикалық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РН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суда еритін калий оксиді (K2O) - 30%, хлорид мөлшері-0,26%, РН-11,87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10.05.40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P-05, K-40, B-0,01, Cu-0,002, Mn-0,01, Zn-0,002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15.30.15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 – UP 20.20.20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B-0,01, Cu-0,002, Mn-0,01,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жалпы фосфор пентаоксиді (P2O5) - 35%, суда еритін мырыш (Zn) - 3%, РН-0,41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РН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3%, мочевина азоты 3%, фосфор ангидриді 21%,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17,5%, органикалық азот 0,5%, амидті азот 7%, формальдегид 10%, магний оксиді 2,5%, күкірт оксиді 5%, Органикалық көміртегі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К2О-8%, рН-7,3-9,3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заттар-48%, органикалық көміртегі-17%, жалпы азот (N) - 1%, суда еритін калий оксиді (K2O) - 2%, РН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РН-5-7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(EDTA хелатталған), РН-5,6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- құрамында күкірт бар тыңайтқыш, ( NPK-тыңайтқыш) А маркалы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 6.0; Р2O5 - 12.0; SO3 - 15.0; CaO - 14.0; MgO - 0.25.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қышқылдары, флавоноидтар, фитостеролдар, каротиноидтар, амин қышқылдары, витаминдер, гуминдер, липидтер, наноөлшемді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Growfert маркалы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Комплекстік тыңайтқыш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 21% 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P2O5-20%; К2O-20%; Fe-0,03%; Mn- 0,02%; Zn-0,01%; Cu-0,02%; B-0,03%; Mo- 0,002%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қоспалар УМКА NPK (13:40:13+МЭ)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қоспалар УМКА NPK (17:17:17+МЭ)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маркалы қоспалар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 Fertim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K-S-13, Mg-Ca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Брендтің тук қоспасы:NP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