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728f" w14:textId="f5d7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кен іздеушілікке арналған аумақтарды айқындау туралы" Жамбыл облысы әкімдігінің 2018 жылғы 24 желтоқсандағы № 266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5 маусымдағы № 142 қаулысы. Жамбыл облысының Әділет департаментінде 2024 жылғы 5 маусымда № 5209-08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кен іздеушілікке арналған аумақтарды айқындау туралы" Жамбыл облысы әкімдігінің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4067 болып тіркелген) мынадай толықтырулар енгізілсін: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айқындалған Жамбыл облысы бойынша кен іздеушілікке арналған аумақтар мынадай мазмұндағы реттік нөмірлері 8, 9, 10, 11, 12-жолдармен толықтырылсын: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Қазақстан Республикасы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Геология комитетінің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"Оңтүстiкқазжерқойнауы" Оңтүстiк Қазақстан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өңiраралық геология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департаментi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 Қазақстан Республикасы Экология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табиғи ресурстар министрлігі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Жамбыл облысы бойынша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