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ba95" w14:textId="b79b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пестицидтерге, биоагенттерге (энтомофагтарға) арналған субсидиялардың тізбесі мен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2024 жылғы 13 маусымдағы № 149 қаулысы. Жамбыл облысы Әділет департаментінде 2024 жылғы 18 маусымда № 5213-08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20209 болып тіркелген) бекітілген Өсiмдiк шаруашылығы өнiмiнiң шығымдылығы мен сапасын арттыруды субсидиялау қағидаларының 80-тармағына сәйкес Жамбыл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жылға пестицидтерге, биоагенттерге (энтомофагтарға) арналған субсидиялардың тізбесі мен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әкімдігінің ауыл шаруашылығы басқармасы" коммуналдық мемлекеттік мекемесі заңнамада белгіленген тәртіппен: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Жамбыл облысы әкімінің жетекшілік ететін орынбасарына жүктелсін.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пестицидтерге, биоагенттерге (энтомофагтарға) арналған субсидиялардың тізбесі мен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 1 литріне (килограмына, грамына, данасына) арналған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 –Д дихлорфенокси 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эмулгирленген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С7-С9 аз ұшатын эфирлер түріндегі 2,4-Д қышқылы,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клопиралид,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420 грамм/литр + 2-этилгексил эфирі түріндегі дикамба қышқылы,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күрделі 2-этилгексил эфирі түріндегі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500 грамм/литр, диметиламин, калий және натрий түріндегі тұздар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–Р - 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 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*ЖОЙҚЫН МЕГА 60%,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тұзы түріндегі глифосат,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сулы ерітінді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(аммонийлі тұзы 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 және калий тұздары түріндегі глифосат, 540 грамм/литр,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сулы ерітінді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240 грамм/литр + клоквинтоцет - 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ТРИБУЗИН 700,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ЗИНГЕР,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АРБАЛЕТ,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СНАЙПЕР,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680 грамм/килограмм + метсульфурон - 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грамм/килограмм + метсульфурон - метил, 391 грамм/килограммт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сулы-дисперленген түйіршіктер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140 грамм/литр + клодинафоп - пропаргил, 90 грамм/литр + клоквинтоцет - 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45 грамм/литр + клоквинтоцет - 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натрия, 1,0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грамм/литр + тиенкарбазон - 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фенмедифама,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*ТОНГАРА,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– п - 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тифенсульфурон - 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 - 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суда еритін түйіршіктер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 –Д дихлорфенокси сірке қышқылы,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200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АНТАРЕС, эмульсияконцентраты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 32,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эфир), 564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натрий,42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коллоидты ерітінді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сулы-гликоль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қышқылы (күрделі 2-этилгексил эфирі 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сулы-дисперленген түйіршіктер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күрделі 2-этилгексил эфирі түріндегі 2,4-Д қышқылы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ТАНДЕМ PRO,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г/л + эпиксиконазол, 62,5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суспензиялық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г/л+пираклостробин,150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 - 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 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 - 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ЛАННАТ, суланатын ұнтақ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 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 - 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эмульсияконцентраты 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- 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100 грамм/литр + лямбда - 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80 г/л + тиаметоксам, 180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 40 грамм/литр + метамифоп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стрептотрициндық антибиотиктері, БА-120000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ерйтін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екі мақсаттағы мемлекеттік тіркеуі бар және гербицид пен десикант ретінде пайдаланылатын препараттар;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қосарланған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астық өнімдері жүйесіндегі кәсіпорындарда қорларды зиянкестерге қарсы қолдануға рұқсат етілген препараттар ретінде пайдаланылатын;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 мемлекеттік тіркелген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******екі мақсаттағы мемлекеттік тіркеуі бар және инсектицид және егін себу алдындағы өңдеуге арналған препарат ретінде пайдаланылатын препараттар.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қосарланған мақсаттағы мемлекеттік тіркеуі бар және уытсыздандырғыш және фунгицид ретінде пайдаланылатын препараттар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