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271e0" w14:textId="16271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Жамбыл облыстық мәслихатының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облыстық мәслихатының 2024 жылғы 28 маусымдағы № 15-8 шешімі. Жамбыл облысының Әділет департаментінде 2024 жылғы 3 шілдеде № 5218-08 болып тіркелді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Жамбыл облыстық мәслихаты ШЕШІМ ҚАБЫЛДАДЫ: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"Жамбыл облысының қалалары мен елді мекендерінің аумақтарын абаттандыру Қағидаларын бекіту туралы" Жамбыл облыстық мәслихатының 2017 жылғы 27 маусымдағы </w:t>
      </w:r>
      <w:r>
        <w:rPr>
          <w:rFonts w:ascii="Times New Roman"/>
          <w:b w:val="false"/>
          <w:i w:val="false"/>
          <w:color w:val="000000"/>
          <w:sz w:val="28"/>
        </w:rPr>
        <w:t>№ 12-16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3484 болып тіркелген) шешімінің күші жойылды деп танылсын;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"Жамбыл облысының қалалары мен елді мекендерінің аумақтарын абаттандыру Қағидаларын бекіту туралы" Жамбыл облыстық мәслихатының 2017 жылғы 27 маусымдағы № 12-16 шешіміне өзгеріс енгізу туралы" Жамбыл облыстық мәслихатының 2018 жылғы 25 тамыздағы </w:t>
      </w:r>
      <w:r>
        <w:rPr>
          <w:rFonts w:ascii="Times New Roman"/>
          <w:b w:val="false"/>
          <w:i w:val="false"/>
          <w:color w:val="000000"/>
          <w:sz w:val="28"/>
        </w:rPr>
        <w:t>№ 26-4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3965 болып тіркелген) шешімінің күші жойылды деп танылсын.</w:t>
      </w:r>
    </w:p>
    <w:bookmarkStart w:name="z1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енгізіледі.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Жамбыл облыстық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Нуралиев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