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10cbc" w14:textId="3b10c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аумағындағы су объектілерінде су қорғау аймақтары мен белдеулерін және оларды шаруашылық пайдалану режимін белгілеу туралы</w:t>
      </w:r>
    </w:p>
    <w:p>
      <w:pPr>
        <w:spacing w:after="0"/>
        <w:ind w:left="0"/>
        <w:jc w:val="both"/>
      </w:pPr>
      <w:r>
        <w:rPr>
          <w:rFonts w:ascii="Times New Roman"/>
          <w:b w:val="false"/>
          <w:i w:val="false"/>
          <w:color w:val="000000"/>
          <w:sz w:val="28"/>
        </w:rPr>
        <w:t>Жамбыл облысы әкімдігінің 2024 жылғы 30 желтоқсандағы № 318 қаулысы. Жамбыл облысы Әділет департаментінде 2025 жылғы 6 қаңтарда № 5256-08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Су кодексінің 39-бабының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 тармақшаларына</w:t>
      </w:r>
      <w:r>
        <w:rPr>
          <w:rFonts w:ascii="Times New Roman"/>
          <w:b w:val="false"/>
          <w:i w:val="false"/>
          <w:color w:val="000000"/>
          <w:sz w:val="28"/>
        </w:rPr>
        <w:t xml:space="preserve"> және 116-бабының 2-тармағына,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8-1) тармақшасына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бұйрығымен (Нормативтік құқықтық актілерді мемлекеттік тіркеу тізілімінде № 11838 болып тіркелген) бекітілген Су қорғау аймақтары мен белдеулерін белгілеу қағидаларының </w:t>
      </w:r>
      <w:r>
        <w:rPr>
          <w:rFonts w:ascii="Times New Roman"/>
          <w:b w:val="false"/>
          <w:i w:val="false"/>
          <w:color w:val="000000"/>
          <w:sz w:val="28"/>
        </w:rPr>
        <w:t>5-тармағына</w:t>
      </w:r>
      <w:r>
        <w:rPr>
          <w:rFonts w:ascii="Times New Roman"/>
          <w:b w:val="false"/>
          <w:i w:val="false"/>
          <w:color w:val="000000"/>
          <w:sz w:val="28"/>
        </w:rPr>
        <w:t xml:space="preserve"> сәйкес Жамбыл облысының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Жамбыл облысының аумағындағы су объектілерінде су қорғау аймақтары мен белдеулері осы қаулының </w:t>
      </w:r>
      <w:r>
        <w:rPr>
          <w:rFonts w:ascii="Times New Roman"/>
          <w:b w:val="false"/>
          <w:i w:val="false"/>
          <w:color w:val="000000"/>
          <w:sz w:val="28"/>
        </w:rPr>
        <w:t xml:space="preserve">1-қосымшасына </w:t>
      </w:r>
      <w:r>
        <w:rPr>
          <w:rFonts w:ascii="Times New Roman"/>
          <w:b w:val="false"/>
          <w:i w:val="false"/>
          <w:color w:val="000000"/>
          <w:sz w:val="28"/>
        </w:rPr>
        <w:t>сәйкес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Жамбыл облысының аумағындағы су қорғау аймақтары мен белдеулерін шаруашылық пайдалану режимі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Start w:name="z10" w:id="0"/>
    <w:p>
      <w:pPr>
        <w:spacing w:after="0"/>
        <w:ind w:left="0"/>
        <w:jc w:val="both"/>
      </w:pPr>
      <w:r>
        <w:rPr>
          <w:rFonts w:ascii="Times New Roman"/>
          <w:b w:val="false"/>
          <w:i w:val="false"/>
          <w:color w:val="000000"/>
          <w:sz w:val="28"/>
        </w:rPr>
        <w:t>
      3. "Жамбыл облысы әкімдігінің табиғи ресурстар және табиғат пайдалануды реттеу басқармасы" коммуналдық мемлекеттік мекемесі заңнамада белгіленген тәртіппен:</w:t>
      </w:r>
    </w:p>
    <w:bookmarkEnd w:id="0"/>
    <w:bookmarkStart w:name="z11" w:id="1"/>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1"/>
    <w:bookmarkStart w:name="z12" w:id="2"/>
    <w:p>
      <w:pPr>
        <w:spacing w:after="0"/>
        <w:ind w:left="0"/>
        <w:jc w:val="both"/>
      </w:pPr>
      <w:r>
        <w:rPr>
          <w:rFonts w:ascii="Times New Roman"/>
          <w:b w:val="false"/>
          <w:i w:val="false"/>
          <w:color w:val="000000"/>
          <w:sz w:val="28"/>
        </w:rPr>
        <w:t>
      2) осы қаулының Жамбыл облысы әкімдігінің интернет-ресурсында орналастырылуын;</w:t>
      </w:r>
    </w:p>
    <w:bookmarkEnd w:id="2"/>
    <w:bookmarkStart w:name="z13" w:id="3"/>
    <w:p>
      <w:pPr>
        <w:spacing w:after="0"/>
        <w:ind w:left="0"/>
        <w:jc w:val="both"/>
      </w:pPr>
      <w:r>
        <w:rPr>
          <w:rFonts w:ascii="Times New Roman"/>
          <w:b w:val="false"/>
          <w:i w:val="false"/>
          <w:color w:val="000000"/>
          <w:sz w:val="28"/>
        </w:rPr>
        <w:t>
      3) осы қаулыдан туындайтын өзге де шаралардың қабылдануын қамтамасыз етсін.</w:t>
      </w:r>
    </w:p>
    <w:bookmarkEnd w:id="3"/>
    <w:bookmarkStart w:name="z14" w:id="4"/>
    <w:p>
      <w:pPr>
        <w:spacing w:after="0"/>
        <w:ind w:left="0"/>
        <w:jc w:val="both"/>
      </w:pPr>
      <w:r>
        <w:rPr>
          <w:rFonts w:ascii="Times New Roman"/>
          <w:b w:val="false"/>
          <w:i w:val="false"/>
          <w:color w:val="000000"/>
          <w:sz w:val="28"/>
        </w:rPr>
        <w:t xml:space="preserve">
      4. Осы қаулының орындалуын бақылау Жамбыл облысы әкімінің жетекшілік ететін орынбасарына жүктелсін. </w:t>
      </w:r>
    </w:p>
    <w:bookmarkEnd w:id="4"/>
    <w:bookmarkStart w:name="z15" w:id="5"/>
    <w:p>
      <w:pPr>
        <w:spacing w:after="0"/>
        <w:ind w:left="0"/>
        <w:jc w:val="both"/>
      </w:pPr>
      <w:r>
        <w:rPr>
          <w:rFonts w:ascii="Times New Roman"/>
          <w:b w:val="false"/>
          <w:i w:val="false"/>
          <w:color w:val="000000"/>
          <w:sz w:val="28"/>
        </w:rPr>
        <w:t xml:space="preserve">
      5. Осы қаулы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8" w:id="6"/>
    <w:p>
      <w:pPr>
        <w:spacing w:after="0"/>
        <w:ind w:left="0"/>
        <w:jc w:val="both"/>
      </w:pPr>
      <w:r>
        <w:rPr>
          <w:rFonts w:ascii="Times New Roman"/>
          <w:b w:val="false"/>
          <w:i w:val="false"/>
          <w:color w:val="000000"/>
          <w:sz w:val="28"/>
        </w:rPr>
        <w:t>
      Қазақстан Республикасы</w:t>
      </w:r>
    </w:p>
    <w:bookmarkEnd w:id="6"/>
    <w:bookmarkStart w:name="z19" w:id="7"/>
    <w:p>
      <w:pPr>
        <w:spacing w:after="0"/>
        <w:ind w:left="0"/>
        <w:jc w:val="both"/>
      </w:pPr>
      <w:r>
        <w:rPr>
          <w:rFonts w:ascii="Times New Roman"/>
          <w:b w:val="false"/>
          <w:i w:val="false"/>
          <w:color w:val="000000"/>
          <w:sz w:val="28"/>
        </w:rPr>
        <w:t>
      Су ресурстары және ирригация министрлігі</w:t>
      </w:r>
    </w:p>
    <w:bookmarkEnd w:id="7"/>
    <w:bookmarkStart w:name="z20" w:id="8"/>
    <w:p>
      <w:pPr>
        <w:spacing w:after="0"/>
        <w:ind w:left="0"/>
        <w:jc w:val="both"/>
      </w:pPr>
      <w:r>
        <w:rPr>
          <w:rFonts w:ascii="Times New Roman"/>
          <w:b w:val="false"/>
          <w:i w:val="false"/>
          <w:color w:val="000000"/>
          <w:sz w:val="28"/>
        </w:rPr>
        <w:t>
      Су шаруашылығы комитетінің</w:t>
      </w:r>
    </w:p>
    <w:bookmarkEnd w:id="8"/>
    <w:bookmarkStart w:name="z21" w:id="9"/>
    <w:p>
      <w:pPr>
        <w:spacing w:after="0"/>
        <w:ind w:left="0"/>
        <w:jc w:val="both"/>
      </w:pPr>
      <w:r>
        <w:rPr>
          <w:rFonts w:ascii="Times New Roman"/>
          <w:b w:val="false"/>
          <w:i w:val="false"/>
          <w:color w:val="000000"/>
          <w:sz w:val="28"/>
        </w:rPr>
        <w:t>
      Су ресурстарын пайдалануды реттеу</w:t>
      </w:r>
    </w:p>
    <w:bookmarkEnd w:id="9"/>
    <w:bookmarkStart w:name="z22" w:id="10"/>
    <w:p>
      <w:pPr>
        <w:spacing w:after="0"/>
        <w:ind w:left="0"/>
        <w:jc w:val="both"/>
      </w:pPr>
      <w:r>
        <w:rPr>
          <w:rFonts w:ascii="Times New Roman"/>
          <w:b w:val="false"/>
          <w:i w:val="false"/>
          <w:color w:val="000000"/>
          <w:sz w:val="28"/>
        </w:rPr>
        <w:t>
      және қорғау жөніндегі Шу-Талас</w:t>
      </w:r>
    </w:p>
    <w:bookmarkEnd w:id="10"/>
    <w:bookmarkStart w:name="z23" w:id="11"/>
    <w:p>
      <w:pPr>
        <w:spacing w:after="0"/>
        <w:ind w:left="0"/>
        <w:jc w:val="both"/>
      </w:pPr>
      <w:r>
        <w:rPr>
          <w:rFonts w:ascii="Times New Roman"/>
          <w:b w:val="false"/>
          <w:i w:val="false"/>
          <w:color w:val="000000"/>
          <w:sz w:val="28"/>
        </w:rPr>
        <w:t>
      бассейндік инспекциясы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5" w:id="12"/>
    <w:p>
      <w:pPr>
        <w:spacing w:after="0"/>
        <w:ind w:left="0"/>
        <w:jc w:val="both"/>
      </w:pPr>
      <w:r>
        <w:rPr>
          <w:rFonts w:ascii="Times New Roman"/>
          <w:b w:val="false"/>
          <w:i w:val="false"/>
          <w:color w:val="000000"/>
          <w:sz w:val="28"/>
        </w:rPr>
        <w:t>
      Қазақстан Республикасы</w:t>
      </w:r>
    </w:p>
    <w:bookmarkEnd w:id="12"/>
    <w:bookmarkStart w:name="z26" w:id="13"/>
    <w:p>
      <w:pPr>
        <w:spacing w:after="0"/>
        <w:ind w:left="0"/>
        <w:jc w:val="both"/>
      </w:pPr>
      <w:r>
        <w:rPr>
          <w:rFonts w:ascii="Times New Roman"/>
          <w:b w:val="false"/>
          <w:i w:val="false"/>
          <w:color w:val="000000"/>
          <w:sz w:val="28"/>
        </w:rPr>
        <w:t>
      Денсаулық сақтау министрлігі</w:t>
      </w:r>
    </w:p>
    <w:bookmarkEnd w:id="13"/>
    <w:bookmarkStart w:name="z27" w:id="14"/>
    <w:p>
      <w:pPr>
        <w:spacing w:after="0"/>
        <w:ind w:left="0"/>
        <w:jc w:val="both"/>
      </w:pPr>
      <w:r>
        <w:rPr>
          <w:rFonts w:ascii="Times New Roman"/>
          <w:b w:val="false"/>
          <w:i w:val="false"/>
          <w:color w:val="000000"/>
          <w:sz w:val="28"/>
        </w:rPr>
        <w:t xml:space="preserve">
      Санитарлық-эпидемиологиялық </w:t>
      </w:r>
    </w:p>
    <w:bookmarkEnd w:id="14"/>
    <w:bookmarkStart w:name="z28" w:id="15"/>
    <w:p>
      <w:pPr>
        <w:spacing w:after="0"/>
        <w:ind w:left="0"/>
        <w:jc w:val="both"/>
      </w:pPr>
      <w:r>
        <w:rPr>
          <w:rFonts w:ascii="Times New Roman"/>
          <w:b w:val="false"/>
          <w:i w:val="false"/>
          <w:color w:val="000000"/>
          <w:sz w:val="28"/>
        </w:rPr>
        <w:t xml:space="preserve">
      бақылау комитетінің Жамбыл облысының </w:t>
      </w:r>
    </w:p>
    <w:bookmarkEnd w:id="15"/>
    <w:bookmarkStart w:name="z29" w:id="16"/>
    <w:p>
      <w:pPr>
        <w:spacing w:after="0"/>
        <w:ind w:left="0"/>
        <w:jc w:val="both"/>
      </w:pPr>
      <w:r>
        <w:rPr>
          <w:rFonts w:ascii="Times New Roman"/>
          <w:b w:val="false"/>
          <w:i w:val="false"/>
          <w:color w:val="000000"/>
          <w:sz w:val="28"/>
        </w:rPr>
        <w:t xml:space="preserve">
      санитарлық-эпидемиологиялық бақылау </w:t>
      </w:r>
    </w:p>
    <w:bookmarkEnd w:id="16"/>
    <w:bookmarkStart w:name="z30" w:id="17"/>
    <w:p>
      <w:pPr>
        <w:spacing w:after="0"/>
        <w:ind w:left="0"/>
        <w:jc w:val="both"/>
      </w:pPr>
      <w:r>
        <w:rPr>
          <w:rFonts w:ascii="Times New Roman"/>
          <w:b w:val="false"/>
          <w:i w:val="false"/>
          <w:color w:val="000000"/>
          <w:sz w:val="28"/>
        </w:rPr>
        <w:t xml:space="preserve">
      департаменті </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 № 318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1-қосымша</w:t>
            </w:r>
          </w:p>
        </w:tc>
      </w:tr>
    </w:tbl>
    <w:bookmarkStart w:name="z34" w:id="18"/>
    <w:p>
      <w:pPr>
        <w:spacing w:after="0"/>
        <w:ind w:left="0"/>
        <w:jc w:val="left"/>
      </w:pPr>
      <w:r>
        <w:rPr>
          <w:rFonts w:ascii="Times New Roman"/>
          <w:b/>
          <w:i w:val="false"/>
          <w:color w:val="000000"/>
        </w:rPr>
        <w:t xml:space="preserve"> Жамбыл облысының аумағындағы су объектілерінің су қорғау аймақтары мен белдеулері шегінде су қорғау белгілері және оларды орнату орындары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9"/>
          <w:p>
            <w:pPr>
              <w:spacing w:after="20"/>
              <w:ind w:left="20"/>
              <w:jc w:val="both"/>
            </w:pPr>
            <w:r>
              <w:rPr>
                <w:rFonts w:ascii="Times New Roman"/>
                <w:b w:val="false"/>
                <w:i w:val="false"/>
                <w:color w:val="000000"/>
                <w:sz w:val="20"/>
              </w:rPr>
              <w:t>
Белгінің реттік нөмірі</w:t>
            </w:r>
          </w:p>
          <w:bookmarkEnd w:id="19"/>
          <w:p>
            <w:pPr>
              <w:spacing w:after="20"/>
              <w:ind w:left="20"/>
              <w:jc w:val="both"/>
            </w:pPr>
            <w:r>
              <w:rPr>
                <w:rFonts w:ascii="Times New Roman"/>
                <w:b w:val="false"/>
                <w:i w:val="false"/>
                <w:color w:val="000000"/>
                <w:sz w:val="20"/>
              </w:rPr>
              <w:t>
(карталарда)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0"/>
          <w:p>
            <w:pPr>
              <w:spacing w:after="20"/>
              <w:ind w:left="20"/>
              <w:jc w:val="both"/>
            </w:pPr>
            <w:r>
              <w:rPr>
                <w:rFonts w:ascii="Times New Roman"/>
                <w:b w:val="false"/>
                <w:i w:val="false"/>
                <w:color w:val="000000"/>
                <w:sz w:val="20"/>
              </w:rPr>
              <w:t>
Белгінің</w:t>
            </w:r>
          </w:p>
          <w:bookmarkEnd w:id="20"/>
          <w:p>
            <w:pPr>
              <w:spacing w:after="20"/>
              <w:ind w:left="20"/>
              <w:jc w:val="both"/>
            </w:pPr>
            <w:r>
              <w:rPr>
                <w:rFonts w:ascii="Times New Roman"/>
                <w:b w:val="false"/>
                <w:i w:val="false"/>
                <w:color w:val="000000"/>
                <w:sz w:val="20"/>
              </w:rPr>
              <w:t>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құятын жерден қашықтық (шақырым)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1"/>
          <w:p>
            <w:pPr>
              <w:spacing w:after="20"/>
              <w:ind w:left="20"/>
              <w:jc w:val="both"/>
            </w:pPr>
            <w:r>
              <w:rPr>
                <w:rFonts w:ascii="Times New Roman"/>
                <w:b w:val="false"/>
                <w:i w:val="false"/>
                <w:color w:val="000000"/>
                <w:sz w:val="20"/>
              </w:rPr>
              <w:t>
Бойлық</w:t>
            </w:r>
          </w:p>
          <w:bookmarkEnd w:id="21"/>
          <w:p>
            <w:pPr>
              <w:spacing w:after="20"/>
              <w:ind w:left="20"/>
              <w:jc w:val="both"/>
            </w:pPr>
            <w:r>
              <w:rPr>
                <w:rFonts w:ascii="Times New Roman"/>
                <w:b w:val="false"/>
                <w:i w:val="false"/>
                <w:color w:val="000000"/>
                <w:sz w:val="20"/>
              </w:rPr>
              <w:t>
(WGS84)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2"/>
          <w:p>
            <w:pPr>
              <w:spacing w:after="20"/>
              <w:ind w:left="20"/>
              <w:jc w:val="both"/>
            </w:pPr>
            <w:r>
              <w:rPr>
                <w:rFonts w:ascii="Times New Roman"/>
                <w:b w:val="false"/>
                <w:i w:val="false"/>
                <w:color w:val="000000"/>
                <w:sz w:val="20"/>
              </w:rPr>
              <w:t>
Ендік</w:t>
            </w:r>
          </w:p>
          <w:bookmarkEnd w:id="22"/>
          <w:p>
            <w:pPr>
              <w:spacing w:after="20"/>
              <w:ind w:left="20"/>
              <w:jc w:val="both"/>
            </w:pPr>
            <w:r>
              <w:rPr>
                <w:rFonts w:ascii="Times New Roman"/>
                <w:b w:val="false"/>
                <w:i w:val="false"/>
                <w:color w:val="000000"/>
                <w:sz w:val="20"/>
              </w:rPr>
              <w:t>
(WGS84)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су қоймасы - 18,305 шақырым</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3"/>
          <w:p>
            <w:pPr>
              <w:spacing w:after="20"/>
              <w:ind w:left="20"/>
              <w:jc w:val="both"/>
            </w:pPr>
            <w:r>
              <w:rPr>
                <w:rFonts w:ascii="Times New Roman"/>
                <w:b w:val="false"/>
                <w:i w:val="false"/>
                <w:color w:val="000000"/>
                <w:sz w:val="20"/>
              </w:rPr>
              <w:t>
Су қорғау</w:t>
            </w:r>
          </w:p>
          <w:bookmarkEnd w:id="23"/>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 20,585"E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 3,928"N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4"/>
          <w:p>
            <w:pPr>
              <w:spacing w:after="20"/>
              <w:ind w:left="20"/>
              <w:jc w:val="both"/>
            </w:pPr>
            <w:r>
              <w:rPr>
                <w:rFonts w:ascii="Times New Roman"/>
                <w:b w:val="false"/>
                <w:i w:val="false"/>
                <w:color w:val="000000"/>
                <w:sz w:val="20"/>
              </w:rPr>
              <w:t>
Су қорғау</w:t>
            </w:r>
          </w:p>
          <w:bookmarkEnd w:id="24"/>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 11,868"E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11' 48,658"N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5"/>
          <w:p>
            <w:pPr>
              <w:spacing w:after="20"/>
              <w:ind w:left="20"/>
              <w:jc w:val="both"/>
            </w:pPr>
            <w:r>
              <w:rPr>
                <w:rFonts w:ascii="Times New Roman"/>
                <w:b w:val="false"/>
                <w:i w:val="false"/>
                <w:color w:val="000000"/>
                <w:sz w:val="20"/>
              </w:rPr>
              <w:t>
Су қорғау</w:t>
            </w:r>
          </w:p>
          <w:bookmarkEnd w:id="25"/>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 7,363"E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 18,722"N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6"/>
          <w:p>
            <w:pPr>
              <w:spacing w:after="20"/>
              <w:ind w:left="20"/>
              <w:jc w:val="both"/>
            </w:pPr>
            <w:r>
              <w:rPr>
                <w:rFonts w:ascii="Times New Roman"/>
                <w:b w:val="false"/>
                <w:i w:val="false"/>
                <w:color w:val="000000"/>
                <w:sz w:val="20"/>
              </w:rPr>
              <w:t>
Су қорғау</w:t>
            </w:r>
          </w:p>
          <w:bookmarkEnd w:id="26"/>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 28,561"E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 56,878"N</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7"/>
          <w:p>
            <w:pPr>
              <w:spacing w:after="20"/>
              <w:ind w:left="20"/>
              <w:jc w:val="both"/>
            </w:pPr>
            <w:r>
              <w:rPr>
                <w:rFonts w:ascii="Times New Roman"/>
                <w:b w:val="false"/>
                <w:i w:val="false"/>
                <w:color w:val="000000"/>
                <w:sz w:val="20"/>
              </w:rPr>
              <w:t>
Су қорғау</w:t>
            </w:r>
          </w:p>
          <w:bookmarkEnd w:id="27"/>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 56,209"E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11' 56,796"N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үй жануарларын және құстарды жаюға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 33,082"E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 30,038"N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8"/>
          <w:p>
            <w:pPr>
              <w:spacing w:after="20"/>
              <w:ind w:left="20"/>
              <w:jc w:val="both"/>
            </w:pPr>
            <w:r>
              <w:rPr>
                <w:rFonts w:ascii="Times New Roman"/>
                <w:b w:val="false"/>
                <w:i w:val="false"/>
                <w:color w:val="000000"/>
                <w:sz w:val="20"/>
              </w:rPr>
              <w:t>
Су қорғау</w:t>
            </w:r>
          </w:p>
          <w:bookmarkEnd w:id="28"/>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 58,472"E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 25,143"N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9"/>
          <w:p>
            <w:pPr>
              <w:spacing w:after="20"/>
              <w:ind w:left="20"/>
              <w:jc w:val="both"/>
            </w:pPr>
            <w:r>
              <w:rPr>
                <w:rFonts w:ascii="Times New Roman"/>
                <w:b w:val="false"/>
                <w:i w:val="false"/>
                <w:color w:val="000000"/>
                <w:sz w:val="20"/>
              </w:rPr>
              <w:t>
Су қорғау</w:t>
            </w:r>
          </w:p>
          <w:bookmarkEnd w:id="29"/>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 33,973"E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 41,721"N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үй жануарларын және құстарды жаюға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 40,097"E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 43,732"N</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Богара-1 су қоймасы - 5,180 шақырым</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0"/>
          <w:p>
            <w:pPr>
              <w:spacing w:after="20"/>
              <w:ind w:left="20"/>
              <w:jc w:val="both"/>
            </w:pPr>
            <w:r>
              <w:rPr>
                <w:rFonts w:ascii="Times New Roman"/>
                <w:b w:val="false"/>
                <w:i w:val="false"/>
                <w:color w:val="000000"/>
                <w:sz w:val="20"/>
              </w:rPr>
              <w:t>
Су қорғау</w:t>
            </w:r>
          </w:p>
          <w:bookmarkEnd w:id="30"/>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 48,858"E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 30,310"N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1"/>
          <w:p>
            <w:pPr>
              <w:spacing w:after="20"/>
              <w:ind w:left="20"/>
              <w:jc w:val="both"/>
            </w:pPr>
            <w:r>
              <w:rPr>
                <w:rFonts w:ascii="Times New Roman"/>
                <w:b w:val="false"/>
                <w:i w:val="false"/>
                <w:color w:val="000000"/>
                <w:sz w:val="20"/>
              </w:rPr>
              <w:t>
Су қорғау</w:t>
            </w:r>
          </w:p>
          <w:bookmarkEnd w:id="31"/>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 51,102"E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 52,735"N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2"/>
          <w:p>
            <w:pPr>
              <w:spacing w:after="20"/>
              <w:ind w:left="20"/>
              <w:jc w:val="both"/>
            </w:pPr>
            <w:r>
              <w:rPr>
                <w:rFonts w:ascii="Times New Roman"/>
                <w:b w:val="false"/>
                <w:i w:val="false"/>
                <w:color w:val="000000"/>
                <w:sz w:val="20"/>
              </w:rPr>
              <w:t>
Су қорғау</w:t>
            </w:r>
          </w:p>
          <w:bookmarkEnd w:id="32"/>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 50,910"E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 52,959"N</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үй жануарларын және құстарды жаюға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 13,227"E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 51,539"N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ластауға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 1,340"E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 7,976"N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3"/>
          <w:p>
            <w:pPr>
              <w:spacing w:after="20"/>
              <w:ind w:left="20"/>
              <w:jc w:val="both"/>
            </w:pPr>
            <w:r>
              <w:rPr>
                <w:rFonts w:ascii="Times New Roman"/>
                <w:b w:val="false"/>
                <w:i w:val="false"/>
                <w:color w:val="000000"/>
                <w:sz w:val="20"/>
              </w:rPr>
              <w:t>
Су қорғау</w:t>
            </w:r>
          </w:p>
          <w:bookmarkEnd w:id="33"/>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 39,691"E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 48,580"N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4"/>
          <w:p>
            <w:pPr>
              <w:spacing w:after="20"/>
              <w:ind w:left="20"/>
              <w:jc w:val="both"/>
            </w:pPr>
            <w:r>
              <w:rPr>
                <w:rFonts w:ascii="Times New Roman"/>
                <w:b w:val="false"/>
                <w:i w:val="false"/>
                <w:color w:val="000000"/>
                <w:sz w:val="20"/>
              </w:rPr>
              <w:t>
Су қорғау</w:t>
            </w:r>
          </w:p>
          <w:bookmarkEnd w:id="34"/>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 39,691"E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 48,580"N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үй жануарларын және құстарды жаюға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 15,236"E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 20,440"N</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Богара-2 су қоймасы - 5,190 шақырым</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5"/>
          <w:p>
            <w:pPr>
              <w:spacing w:after="20"/>
              <w:ind w:left="20"/>
              <w:jc w:val="both"/>
            </w:pPr>
            <w:r>
              <w:rPr>
                <w:rFonts w:ascii="Times New Roman"/>
                <w:b w:val="false"/>
                <w:i w:val="false"/>
                <w:color w:val="000000"/>
                <w:sz w:val="20"/>
              </w:rPr>
              <w:t>
Су қорғау</w:t>
            </w:r>
          </w:p>
          <w:bookmarkEnd w:id="35"/>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24’ 56,757"E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 49,994"N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кешендері мен фермаларын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24’ 57,191"E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 49,272"N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6"/>
          <w:p>
            <w:pPr>
              <w:spacing w:after="20"/>
              <w:ind w:left="20"/>
              <w:jc w:val="both"/>
            </w:pPr>
            <w:r>
              <w:rPr>
                <w:rFonts w:ascii="Times New Roman"/>
                <w:b w:val="false"/>
                <w:i w:val="false"/>
                <w:color w:val="000000"/>
                <w:sz w:val="20"/>
              </w:rPr>
              <w:t>
Су қорғау</w:t>
            </w:r>
          </w:p>
          <w:bookmarkEnd w:id="36"/>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24’ 0,521"E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 7,188"N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7"/>
          <w:p>
            <w:pPr>
              <w:spacing w:after="20"/>
              <w:ind w:left="20"/>
              <w:jc w:val="both"/>
            </w:pPr>
            <w:r>
              <w:rPr>
                <w:rFonts w:ascii="Times New Roman"/>
                <w:b w:val="false"/>
                <w:i w:val="false"/>
                <w:color w:val="000000"/>
                <w:sz w:val="20"/>
              </w:rPr>
              <w:t>
Су қорғау</w:t>
            </w:r>
          </w:p>
          <w:bookmarkEnd w:id="37"/>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23’ 49,756"E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 2,337"N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8"/>
          <w:p>
            <w:pPr>
              <w:spacing w:after="20"/>
              <w:ind w:left="20"/>
              <w:jc w:val="both"/>
            </w:pPr>
            <w:r>
              <w:rPr>
                <w:rFonts w:ascii="Times New Roman"/>
                <w:b w:val="false"/>
                <w:i w:val="false"/>
                <w:color w:val="000000"/>
                <w:sz w:val="20"/>
              </w:rPr>
              <w:t>
Су қорғау</w:t>
            </w:r>
          </w:p>
          <w:bookmarkEnd w:id="38"/>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24’ 18,014"E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 15,849"N</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9"/>
          <w:p>
            <w:pPr>
              <w:spacing w:after="20"/>
              <w:ind w:left="20"/>
              <w:jc w:val="both"/>
            </w:pPr>
            <w:r>
              <w:rPr>
                <w:rFonts w:ascii="Times New Roman"/>
                <w:b w:val="false"/>
                <w:i w:val="false"/>
                <w:color w:val="000000"/>
                <w:sz w:val="20"/>
              </w:rPr>
              <w:t>
Су қорғау</w:t>
            </w:r>
          </w:p>
          <w:bookmarkEnd w:id="39"/>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 13,227"E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 51,539"N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тұрмыстық және ауыл шаруашылығы қалдықтарын сақтауға және көму орындарын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24’ 16,747"E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 6,140"N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0"/>
          <w:p>
            <w:pPr>
              <w:spacing w:after="20"/>
              <w:ind w:left="20"/>
              <w:jc w:val="both"/>
            </w:pPr>
            <w:r>
              <w:rPr>
                <w:rFonts w:ascii="Times New Roman"/>
                <w:b w:val="false"/>
                <w:i w:val="false"/>
                <w:color w:val="000000"/>
                <w:sz w:val="20"/>
              </w:rPr>
              <w:t>
Су қорғау</w:t>
            </w:r>
          </w:p>
          <w:bookmarkEnd w:id="40"/>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24’ 4,487"E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 51,011"N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үй жануарларын және құстарды жаюға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24’ 4,926"E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 49,404"N</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Дулатбай су қоймасы – 3,91 шақырым</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1"/>
          <w:p>
            <w:pPr>
              <w:spacing w:after="20"/>
              <w:ind w:left="20"/>
              <w:jc w:val="both"/>
            </w:pPr>
            <w:r>
              <w:rPr>
                <w:rFonts w:ascii="Times New Roman"/>
                <w:b w:val="false"/>
                <w:i w:val="false"/>
                <w:color w:val="000000"/>
                <w:sz w:val="20"/>
              </w:rPr>
              <w:t>
Су қорғау</w:t>
            </w:r>
          </w:p>
          <w:bookmarkEnd w:id="41"/>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 21,556"E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 36,042"N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2"/>
          <w:p>
            <w:pPr>
              <w:spacing w:after="20"/>
              <w:ind w:left="20"/>
              <w:jc w:val="both"/>
            </w:pPr>
            <w:r>
              <w:rPr>
                <w:rFonts w:ascii="Times New Roman"/>
                <w:b w:val="false"/>
                <w:i w:val="false"/>
                <w:color w:val="000000"/>
                <w:sz w:val="20"/>
              </w:rPr>
              <w:t>
Су қорғау</w:t>
            </w:r>
          </w:p>
          <w:bookmarkEnd w:id="42"/>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 1,248"E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 51,464"N</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3"/>
          <w:p>
            <w:pPr>
              <w:spacing w:after="20"/>
              <w:ind w:left="20"/>
              <w:jc w:val="both"/>
            </w:pPr>
            <w:r>
              <w:rPr>
                <w:rFonts w:ascii="Times New Roman"/>
                <w:b w:val="false"/>
                <w:i w:val="false"/>
                <w:color w:val="000000"/>
                <w:sz w:val="20"/>
              </w:rPr>
              <w:t>
Су қорғау</w:t>
            </w:r>
          </w:p>
          <w:bookmarkEnd w:id="43"/>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 5,545"E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 11,786"N</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су қоймасы - 9,708 шақырым</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4"/>
          <w:p>
            <w:pPr>
              <w:spacing w:after="20"/>
              <w:ind w:left="20"/>
              <w:jc w:val="both"/>
            </w:pPr>
            <w:r>
              <w:rPr>
                <w:rFonts w:ascii="Times New Roman"/>
                <w:b w:val="false"/>
                <w:i w:val="false"/>
                <w:color w:val="000000"/>
                <w:sz w:val="20"/>
              </w:rPr>
              <w:t>
Су қорғау</w:t>
            </w:r>
          </w:p>
          <w:bookmarkEnd w:id="44"/>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28' 8,295"E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28' 8,295"N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5"/>
          <w:p>
            <w:pPr>
              <w:spacing w:after="20"/>
              <w:ind w:left="20"/>
              <w:jc w:val="both"/>
            </w:pPr>
            <w:r>
              <w:rPr>
                <w:rFonts w:ascii="Times New Roman"/>
                <w:b w:val="false"/>
                <w:i w:val="false"/>
                <w:color w:val="000000"/>
                <w:sz w:val="20"/>
              </w:rPr>
              <w:t>
Су қорғау</w:t>
            </w:r>
          </w:p>
          <w:bookmarkEnd w:id="45"/>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29' 30,366"E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29' 30,366"N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6"/>
          <w:p>
            <w:pPr>
              <w:spacing w:after="20"/>
              <w:ind w:left="20"/>
              <w:jc w:val="both"/>
            </w:pPr>
            <w:r>
              <w:rPr>
                <w:rFonts w:ascii="Times New Roman"/>
                <w:b w:val="false"/>
                <w:i w:val="false"/>
                <w:color w:val="000000"/>
                <w:sz w:val="20"/>
              </w:rPr>
              <w:t>
Су қорғау</w:t>
            </w:r>
          </w:p>
          <w:bookmarkEnd w:id="46"/>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29' 4,625"E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29' 4,625"N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7"/>
          <w:p>
            <w:pPr>
              <w:spacing w:after="20"/>
              <w:ind w:left="20"/>
              <w:jc w:val="both"/>
            </w:pPr>
            <w:r>
              <w:rPr>
                <w:rFonts w:ascii="Times New Roman"/>
                <w:b w:val="false"/>
                <w:i w:val="false"/>
                <w:color w:val="000000"/>
                <w:sz w:val="20"/>
              </w:rPr>
              <w:t>
Су қорғау</w:t>
            </w:r>
          </w:p>
          <w:bookmarkEnd w:id="47"/>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28' 54,184"E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28' 54,184"N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8"/>
          <w:p>
            <w:pPr>
              <w:spacing w:after="20"/>
              <w:ind w:left="20"/>
              <w:jc w:val="both"/>
            </w:pPr>
            <w:r>
              <w:rPr>
                <w:rFonts w:ascii="Times New Roman"/>
                <w:b w:val="false"/>
                <w:i w:val="false"/>
                <w:color w:val="000000"/>
                <w:sz w:val="20"/>
              </w:rPr>
              <w:t>
Су қорғау</w:t>
            </w:r>
          </w:p>
          <w:bookmarkEnd w:id="48"/>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27' 29,894"E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27' 29,894"N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9"/>
          <w:p>
            <w:pPr>
              <w:spacing w:after="20"/>
              <w:ind w:left="20"/>
              <w:jc w:val="both"/>
            </w:pPr>
            <w:r>
              <w:rPr>
                <w:rFonts w:ascii="Times New Roman"/>
                <w:b w:val="false"/>
                <w:i w:val="false"/>
                <w:color w:val="000000"/>
                <w:sz w:val="20"/>
              </w:rPr>
              <w:t>
Су қорғау</w:t>
            </w:r>
          </w:p>
          <w:bookmarkEnd w:id="49"/>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27' 28,995"E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27' 28,995"N</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0"/>
          <w:p>
            <w:pPr>
              <w:spacing w:after="20"/>
              <w:ind w:left="20"/>
              <w:jc w:val="both"/>
            </w:pPr>
            <w:r>
              <w:rPr>
                <w:rFonts w:ascii="Times New Roman"/>
                <w:b w:val="false"/>
                <w:i w:val="false"/>
                <w:color w:val="000000"/>
                <w:sz w:val="20"/>
              </w:rPr>
              <w:t>
Су қорғау</w:t>
            </w:r>
          </w:p>
          <w:bookmarkEnd w:id="50"/>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28' 18,642"E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28' 18,642"N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кешендері мен фермаларын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29' 2,770"E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29' 2,770"N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үй жануарларын және құстарды жаюға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28' 45,252"E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28' 45,252"N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1"/>
          <w:p>
            <w:pPr>
              <w:spacing w:after="20"/>
              <w:ind w:left="20"/>
              <w:jc w:val="both"/>
            </w:pPr>
            <w:r>
              <w:rPr>
                <w:rFonts w:ascii="Times New Roman"/>
                <w:b w:val="false"/>
                <w:i w:val="false"/>
                <w:color w:val="000000"/>
                <w:sz w:val="20"/>
              </w:rPr>
              <w:t>
Су қорғау</w:t>
            </w:r>
          </w:p>
          <w:bookmarkEnd w:id="51"/>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28' 23,885"E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28' 23,885"N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2"/>
          <w:p>
            <w:pPr>
              <w:spacing w:after="20"/>
              <w:ind w:left="20"/>
              <w:jc w:val="both"/>
            </w:pPr>
            <w:r>
              <w:rPr>
                <w:rFonts w:ascii="Times New Roman"/>
                <w:b w:val="false"/>
                <w:i w:val="false"/>
                <w:color w:val="000000"/>
                <w:sz w:val="20"/>
              </w:rPr>
              <w:t>
Су қорғау</w:t>
            </w:r>
          </w:p>
          <w:bookmarkEnd w:id="52"/>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28' 4,388"E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28' 4,388"N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ластауға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28' 1,355"E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28' 1,355"N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3"/>
          <w:p>
            <w:pPr>
              <w:spacing w:after="20"/>
              <w:ind w:left="20"/>
              <w:jc w:val="both"/>
            </w:pPr>
            <w:r>
              <w:rPr>
                <w:rFonts w:ascii="Times New Roman"/>
                <w:b w:val="false"/>
                <w:i w:val="false"/>
                <w:color w:val="000000"/>
                <w:sz w:val="20"/>
              </w:rPr>
              <w:t>
Су қорғау</w:t>
            </w:r>
          </w:p>
          <w:bookmarkEnd w:id="53"/>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27' 55,326"E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27' 55,326"N</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Қаратас су қоймасы - 3,67 шақырым</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4"/>
          <w:p>
            <w:pPr>
              <w:spacing w:after="20"/>
              <w:ind w:left="20"/>
              <w:jc w:val="both"/>
            </w:pPr>
            <w:r>
              <w:rPr>
                <w:rFonts w:ascii="Times New Roman"/>
                <w:b w:val="false"/>
                <w:i w:val="false"/>
                <w:color w:val="000000"/>
                <w:sz w:val="20"/>
              </w:rPr>
              <w:t>
Су қорғау</w:t>
            </w:r>
          </w:p>
          <w:bookmarkEnd w:id="54"/>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33' 24,10"E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 14,77"N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5"/>
          <w:p>
            <w:pPr>
              <w:spacing w:after="20"/>
              <w:ind w:left="20"/>
              <w:jc w:val="both"/>
            </w:pPr>
            <w:r>
              <w:rPr>
                <w:rFonts w:ascii="Times New Roman"/>
                <w:b w:val="false"/>
                <w:i w:val="false"/>
                <w:color w:val="000000"/>
                <w:sz w:val="20"/>
              </w:rPr>
              <w:t>
Су қорғау</w:t>
            </w:r>
          </w:p>
          <w:bookmarkEnd w:id="55"/>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ПК3+675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33' 52,85"E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21' 6,10"N</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үй жануарларын және құстарды жаюға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33' 22,544"E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 47,916"N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6"/>
          <w:p>
            <w:pPr>
              <w:spacing w:after="20"/>
              <w:ind w:left="20"/>
              <w:jc w:val="both"/>
            </w:pPr>
            <w:r>
              <w:rPr>
                <w:rFonts w:ascii="Times New Roman"/>
                <w:b w:val="false"/>
                <w:i w:val="false"/>
                <w:color w:val="000000"/>
                <w:sz w:val="20"/>
              </w:rPr>
              <w:t>
Су қорғау</w:t>
            </w:r>
          </w:p>
          <w:bookmarkEnd w:id="56"/>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33' 28,107"E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 49,542"N</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Қызылаут су қоймасы - 14,801 шақырым</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7"/>
          <w:p>
            <w:pPr>
              <w:spacing w:after="20"/>
              <w:ind w:left="20"/>
              <w:jc w:val="both"/>
            </w:pPr>
            <w:r>
              <w:rPr>
                <w:rFonts w:ascii="Times New Roman"/>
                <w:b w:val="false"/>
                <w:i w:val="false"/>
                <w:color w:val="000000"/>
                <w:sz w:val="20"/>
              </w:rPr>
              <w:t>
Су қорғау</w:t>
            </w:r>
          </w:p>
          <w:bookmarkEnd w:id="57"/>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28' 4,828"E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 2,810"N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8"/>
          <w:p>
            <w:pPr>
              <w:spacing w:after="20"/>
              <w:ind w:left="20"/>
              <w:jc w:val="both"/>
            </w:pPr>
            <w:r>
              <w:rPr>
                <w:rFonts w:ascii="Times New Roman"/>
                <w:b w:val="false"/>
                <w:i w:val="false"/>
                <w:color w:val="000000"/>
                <w:sz w:val="20"/>
              </w:rPr>
              <w:t>
Су қорғау</w:t>
            </w:r>
          </w:p>
          <w:bookmarkEnd w:id="58"/>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29' 42,155"E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 36,074"N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9"/>
          <w:p>
            <w:pPr>
              <w:spacing w:after="20"/>
              <w:ind w:left="20"/>
              <w:jc w:val="both"/>
            </w:pPr>
            <w:r>
              <w:rPr>
                <w:rFonts w:ascii="Times New Roman"/>
                <w:b w:val="false"/>
                <w:i w:val="false"/>
                <w:color w:val="000000"/>
                <w:sz w:val="20"/>
              </w:rPr>
              <w:t>
Су қорғау</w:t>
            </w:r>
          </w:p>
          <w:bookmarkEnd w:id="59"/>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31' 28,168"E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23' 59,075"N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0"/>
          <w:p>
            <w:pPr>
              <w:spacing w:after="20"/>
              <w:ind w:left="20"/>
              <w:jc w:val="both"/>
            </w:pPr>
            <w:r>
              <w:rPr>
                <w:rFonts w:ascii="Times New Roman"/>
                <w:b w:val="false"/>
                <w:i w:val="false"/>
                <w:color w:val="000000"/>
                <w:sz w:val="20"/>
              </w:rPr>
              <w:t>
Су қорғау</w:t>
            </w:r>
          </w:p>
          <w:bookmarkEnd w:id="60"/>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ПК14-14,801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28' 42,190"E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23' 21,787"N</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1"/>
          <w:p>
            <w:pPr>
              <w:spacing w:after="20"/>
              <w:ind w:left="20"/>
              <w:jc w:val="both"/>
            </w:pPr>
            <w:r>
              <w:rPr>
                <w:rFonts w:ascii="Times New Roman"/>
                <w:b w:val="false"/>
                <w:i w:val="false"/>
                <w:color w:val="000000"/>
                <w:sz w:val="20"/>
              </w:rPr>
              <w:t>
Су қорғау</w:t>
            </w:r>
          </w:p>
          <w:bookmarkEnd w:id="61"/>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28' 43,793"E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 6,244"N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үй жануарларын және құстарды жаюға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28' 44,269"E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 5,483"N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2"/>
          <w:p>
            <w:pPr>
              <w:spacing w:after="20"/>
              <w:ind w:left="20"/>
              <w:jc w:val="both"/>
            </w:pPr>
            <w:r>
              <w:rPr>
                <w:rFonts w:ascii="Times New Roman"/>
                <w:b w:val="false"/>
                <w:i w:val="false"/>
                <w:color w:val="000000"/>
                <w:sz w:val="20"/>
              </w:rPr>
              <w:t>
Су қорғау</w:t>
            </w:r>
          </w:p>
          <w:bookmarkEnd w:id="62"/>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29' 45,184"E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 21,147"N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үй жануарларын және құстарды жаюға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31' 7,140"E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 5,903"N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3"/>
          <w:p>
            <w:pPr>
              <w:spacing w:after="20"/>
              <w:ind w:left="20"/>
              <w:jc w:val="both"/>
            </w:pPr>
            <w:r>
              <w:rPr>
                <w:rFonts w:ascii="Times New Roman"/>
                <w:b w:val="false"/>
                <w:i w:val="false"/>
                <w:color w:val="000000"/>
                <w:sz w:val="20"/>
              </w:rPr>
              <w:t>
Су қорғау</w:t>
            </w:r>
          </w:p>
          <w:bookmarkEnd w:id="63"/>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31' 6,258"E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23' 40,710"N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кешендері мен фермаларын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30' 12,640"E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23' 43,410"N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4"/>
          <w:p>
            <w:pPr>
              <w:spacing w:after="20"/>
              <w:ind w:left="20"/>
              <w:jc w:val="both"/>
            </w:pPr>
            <w:r>
              <w:rPr>
                <w:rFonts w:ascii="Times New Roman"/>
                <w:b w:val="false"/>
                <w:i w:val="false"/>
                <w:color w:val="000000"/>
                <w:sz w:val="20"/>
              </w:rPr>
              <w:t>
Су қорғау</w:t>
            </w:r>
          </w:p>
          <w:bookmarkEnd w:id="64"/>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30' 11,001"E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23' 46,436"N</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Сарғау су қоймасы - 10,281 шақырым</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5"/>
          <w:p>
            <w:pPr>
              <w:spacing w:after="20"/>
              <w:ind w:left="20"/>
              <w:jc w:val="both"/>
            </w:pPr>
            <w:r>
              <w:rPr>
                <w:rFonts w:ascii="Times New Roman"/>
                <w:b w:val="false"/>
                <w:i w:val="false"/>
                <w:color w:val="000000"/>
                <w:sz w:val="20"/>
              </w:rPr>
              <w:t>
Су қорғау</w:t>
            </w:r>
          </w:p>
          <w:bookmarkEnd w:id="65"/>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 29,005"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 19,789" 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6"/>
          <w:p>
            <w:pPr>
              <w:spacing w:after="20"/>
              <w:ind w:left="20"/>
              <w:jc w:val="both"/>
            </w:pPr>
            <w:r>
              <w:rPr>
                <w:rFonts w:ascii="Times New Roman"/>
                <w:b w:val="false"/>
                <w:i w:val="false"/>
                <w:color w:val="000000"/>
                <w:sz w:val="20"/>
              </w:rPr>
              <w:t>
Су қорғау</w:t>
            </w:r>
          </w:p>
          <w:bookmarkEnd w:id="66"/>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 18,476"E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 20,216"N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7"/>
          <w:p>
            <w:pPr>
              <w:spacing w:after="20"/>
              <w:ind w:left="20"/>
              <w:jc w:val="both"/>
            </w:pPr>
            <w:r>
              <w:rPr>
                <w:rFonts w:ascii="Times New Roman"/>
                <w:b w:val="false"/>
                <w:i w:val="false"/>
                <w:color w:val="000000"/>
                <w:sz w:val="20"/>
              </w:rPr>
              <w:t>
Су қорғау</w:t>
            </w:r>
          </w:p>
          <w:bookmarkEnd w:id="67"/>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 45,959"E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 33,082"N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8"/>
          <w:p>
            <w:pPr>
              <w:spacing w:after="20"/>
              <w:ind w:left="20"/>
              <w:jc w:val="both"/>
            </w:pPr>
            <w:r>
              <w:rPr>
                <w:rFonts w:ascii="Times New Roman"/>
                <w:b w:val="false"/>
                <w:i w:val="false"/>
                <w:color w:val="000000"/>
                <w:sz w:val="20"/>
              </w:rPr>
              <w:t>
Су қорғау</w:t>
            </w:r>
          </w:p>
          <w:bookmarkEnd w:id="68"/>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10' 33,195"E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 47,931"N</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үй жануарларын және құстарды жаюға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 39,522"E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 17,096"N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9"/>
          <w:p>
            <w:pPr>
              <w:spacing w:after="20"/>
              <w:ind w:left="20"/>
              <w:jc w:val="both"/>
            </w:pPr>
            <w:r>
              <w:rPr>
                <w:rFonts w:ascii="Times New Roman"/>
                <w:b w:val="false"/>
                <w:i w:val="false"/>
                <w:color w:val="000000"/>
                <w:sz w:val="20"/>
              </w:rPr>
              <w:t>
Су қорғау</w:t>
            </w:r>
          </w:p>
          <w:bookmarkEnd w:id="69"/>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 59,898"E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 24,556"N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үй жануарларын және құстарды жаюға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 6,982"E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 25,382"N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0"/>
          <w:p>
            <w:pPr>
              <w:spacing w:after="20"/>
              <w:ind w:left="20"/>
              <w:jc w:val="both"/>
            </w:pPr>
            <w:r>
              <w:rPr>
                <w:rFonts w:ascii="Times New Roman"/>
                <w:b w:val="false"/>
                <w:i w:val="false"/>
                <w:color w:val="000000"/>
                <w:sz w:val="20"/>
              </w:rPr>
              <w:t>
Су қорғау</w:t>
            </w:r>
          </w:p>
          <w:bookmarkEnd w:id="70"/>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10' 13,495"E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 42,267"N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1"/>
          <w:p>
            <w:pPr>
              <w:spacing w:after="20"/>
              <w:ind w:left="20"/>
              <w:jc w:val="both"/>
            </w:pPr>
            <w:r>
              <w:rPr>
                <w:rFonts w:ascii="Times New Roman"/>
                <w:b w:val="false"/>
                <w:i w:val="false"/>
                <w:color w:val="000000"/>
                <w:sz w:val="20"/>
              </w:rPr>
              <w:t>
Су қорғау</w:t>
            </w:r>
          </w:p>
          <w:bookmarkEnd w:id="71"/>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10' 2,864"E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 45,613"N</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 қарасу өзені - 24,221 шақырым</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ВЗ-1Л/500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2"/>
          <w:p>
            <w:pPr>
              <w:spacing w:after="20"/>
              <w:ind w:left="20"/>
              <w:jc w:val="both"/>
            </w:pPr>
            <w:r>
              <w:rPr>
                <w:rFonts w:ascii="Times New Roman"/>
                <w:b w:val="false"/>
                <w:i w:val="false"/>
                <w:color w:val="000000"/>
                <w:sz w:val="20"/>
              </w:rPr>
              <w:t>
Су қорғау</w:t>
            </w:r>
          </w:p>
          <w:bookmarkEnd w:id="72"/>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 25,580"E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 30,979"N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ВЗ-2Л/500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3"/>
          <w:p>
            <w:pPr>
              <w:spacing w:after="20"/>
              <w:ind w:left="20"/>
              <w:jc w:val="both"/>
            </w:pPr>
            <w:r>
              <w:rPr>
                <w:rFonts w:ascii="Times New Roman"/>
                <w:b w:val="false"/>
                <w:i w:val="false"/>
                <w:color w:val="000000"/>
                <w:sz w:val="20"/>
              </w:rPr>
              <w:t>
Су қорғау</w:t>
            </w:r>
          </w:p>
          <w:bookmarkEnd w:id="73"/>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 37,281"E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 55,597"N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ВЗ-1П/500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4"/>
          <w:p>
            <w:pPr>
              <w:spacing w:after="20"/>
              <w:ind w:left="20"/>
              <w:jc w:val="both"/>
            </w:pPr>
            <w:r>
              <w:rPr>
                <w:rFonts w:ascii="Times New Roman"/>
                <w:b w:val="false"/>
                <w:i w:val="false"/>
                <w:color w:val="000000"/>
                <w:sz w:val="20"/>
              </w:rPr>
              <w:t>
Су қорғау</w:t>
            </w:r>
          </w:p>
          <w:bookmarkEnd w:id="74"/>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14' 20,652"E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 43,112"N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ВЗ-3Л/500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5"/>
          <w:p>
            <w:pPr>
              <w:spacing w:after="20"/>
              <w:ind w:left="20"/>
              <w:jc w:val="both"/>
            </w:pPr>
            <w:r>
              <w:rPr>
                <w:rFonts w:ascii="Times New Roman"/>
                <w:b w:val="false"/>
                <w:i w:val="false"/>
                <w:color w:val="000000"/>
                <w:sz w:val="20"/>
              </w:rPr>
              <w:t>
Су қорғау</w:t>
            </w:r>
          </w:p>
          <w:bookmarkEnd w:id="75"/>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 9,716"E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 53,363"N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ВЗ-2П/500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6"/>
          <w:p>
            <w:pPr>
              <w:spacing w:after="20"/>
              <w:ind w:left="20"/>
              <w:jc w:val="both"/>
            </w:pPr>
            <w:r>
              <w:rPr>
                <w:rFonts w:ascii="Times New Roman"/>
                <w:b w:val="false"/>
                <w:i w:val="false"/>
                <w:color w:val="000000"/>
                <w:sz w:val="20"/>
              </w:rPr>
              <w:t>
Су қорғау</w:t>
            </w:r>
          </w:p>
          <w:bookmarkEnd w:id="76"/>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17' 10,197"E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 56,233"N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ВЗ-4Л/575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7"/>
          <w:p>
            <w:pPr>
              <w:spacing w:after="20"/>
              <w:ind w:left="20"/>
              <w:jc w:val="both"/>
            </w:pPr>
            <w:r>
              <w:rPr>
                <w:rFonts w:ascii="Times New Roman"/>
                <w:b w:val="false"/>
                <w:i w:val="false"/>
                <w:color w:val="000000"/>
                <w:sz w:val="20"/>
              </w:rPr>
              <w:t>
Су қорғау</w:t>
            </w:r>
          </w:p>
          <w:bookmarkEnd w:id="77"/>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 50,349"E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 19,288"N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ВЗ-3П/500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8"/>
          <w:p>
            <w:pPr>
              <w:spacing w:after="20"/>
              <w:ind w:left="20"/>
              <w:jc w:val="both"/>
            </w:pPr>
            <w:r>
              <w:rPr>
                <w:rFonts w:ascii="Times New Roman"/>
                <w:b w:val="false"/>
                <w:i w:val="false"/>
                <w:color w:val="000000"/>
                <w:sz w:val="20"/>
              </w:rPr>
              <w:t>
Су қорғау</w:t>
            </w:r>
          </w:p>
          <w:bookmarkEnd w:id="78"/>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17' 44,002"E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 6,191"N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ВЗ-5Л/575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9"/>
          <w:p>
            <w:pPr>
              <w:spacing w:after="20"/>
              <w:ind w:left="20"/>
              <w:jc w:val="both"/>
            </w:pPr>
            <w:r>
              <w:rPr>
                <w:rFonts w:ascii="Times New Roman"/>
                <w:b w:val="false"/>
                <w:i w:val="false"/>
                <w:color w:val="000000"/>
                <w:sz w:val="20"/>
              </w:rPr>
              <w:t>
Су қорғау</w:t>
            </w:r>
          </w:p>
          <w:bookmarkEnd w:id="79"/>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17' 9,230"E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 45,445"N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ВЗ-4П/500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0"/>
          <w:p>
            <w:pPr>
              <w:spacing w:after="20"/>
              <w:ind w:left="20"/>
              <w:jc w:val="both"/>
            </w:pPr>
            <w:r>
              <w:rPr>
                <w:rFonts w:ascii="Times New Roman"/>
                <w:b w:val="false"/>
                <w:i w:val="false"/>
                <w:color w:val="000000"/>
                <w:sz w:val="20"/>
              </w:rPr>
              <w:t>
Су қорғау</w:t>
            </w:r>
          </w:p>
          <w:bookmarkEnd w:id="80"/>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18' 36,949"E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 23,163"N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ВЗ-6Л/575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1"/>
          <w:p>
            <w:pPr>
              <w:spacing w:after="20"/>
              <w:ind w:left="20"/>
              <w:jc w:val="both"/>
            </w:pPr>
            <w:r>
              <w:rPr>
                <w:rFonts w:ascii="Times New Roman"/>
                <w:b w:val="false"/>
                <w:i w:val="false"/>
                <w:color w:val="000000"/>
                <w:sz w:val="20"/>
              </w:rPr>
              <w:t>
Су қорғау</w:t>
            </w:r>
          </w:p>
          <w:bookmarkEnd w:id="81"/>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17' 35,914"E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 34,673"N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ВЗ-7Л/575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2"/>
          <w:p>
            <w:pPr>
              <w:spacing w:after="20"/>
              <w:ind w:left="20"/>
              <w:jc w:val="both"/>
            </w:pPr>
            <w:r>
              <w:rPr>
                <w:rFonts w:ascii="Times New Roman"/>
                <w:b w:val="false"/>
                <w:i w:val="false"/>
                <w:color w:val="000000"/>
                <w:sz w:val="20"/>
              </w:rPr>
              <w:t>
Су қорғау</w:t>
            </w:r>
          </w:p>
          <w:bookmarkEnd w:id="82"/>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17' 58,031"E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 10,585"N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ВЗ-5П/500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3"/>
          <w:p>
            <w:pPr>
              <w:spacing w:after="20"/>
              <w:ind w:left="20"/>
              <w:jc w:val="both"/>
            </w:pPr>
            <w:r>
              <w:rPr>
                <w:rFonts w:ascii="Times New Roman"/>
                <w:b w:val="false"/>
                <w:i w:val="false"/>
                <w:color w:val="000000"/>
                <w:sz w:val="20"/>
              </w:rPr>
              <w:t>
Су қорғау</w:t>
            </w:r>
          </w:p>
          <w:bookmarkEnd w:id="83"/>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18' 59,928"E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 39,627"N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ВЗ-8Л/575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4"/>
          <w:p>
            <w:pPr>
              <w:spacing w:after="20"/>
              <w:ind w:left="20"/>
              <w:jc w:val="both"/>
            </w:pPr>
            <w:r>
              <w:rPr>
                <w:rFonts w:ascii="Times New Roman"/>
                <w:b w:val="false"/>
                <w:i w:val="false"/>
                <w:color w:val="000000"/>
                <w:sz w:val="20"/>
              </w:rPr>
              <w:t>
Су қорғау</w:t>
            </w:r>
          </w:p>
          <w:bookmarkEnd w:id="84"/>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18' 4,482"E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 41,977"N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ВЗ-9Л/575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5"/>
          <w:p>
            <w:pPr>
              <w:spacing w:after="20"/>
              <w:ind w:left="20"/>
              <w:jc w:val="both"/>
            </w:pPr>
            <w:r>
              <w:rPr>
                <w:rFonts w:ascii="Times New Roman"/>
                <w:b w:val="false"/>
                <w:i w:val="false"/>
                <w:color w:val="000000"/>
                <w:sz w:val="20"/>
              </w:rPr>
              <w:t>
Су қорғау</w:t>
            </w:r>
          </w:p>
          <w:bookmarkEnd w:id="85"/>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17' 31,752"E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 55,418"N</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кешендері мен фермаларын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 38,123"E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 17,963"N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ВП-1Л/35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 49,130"E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 36,474"N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кешендері мен фермаларын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17' 21,937"E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 56,212"N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ВП-2Л/35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17' 12,860"E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 14,889"N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ВП-1П/35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17' 16,156"E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 13,973"N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ластауға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17' 17,892"E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 27,086"N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№-4Л/35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ластауға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17' 28,297"E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 44,075"N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ВП-3Л/35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18' 11,400"E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 27,026"N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ВП-2П/35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18' 15,346"E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 26,416"N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№-5Л/35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ластауға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18' 25,023"E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 36,819"N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ВП-3П/35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18' 35,069"E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 40,507"N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ВП-4Л/35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17' 28,297"E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 44,075"N</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Қарақыстақ өзені - 70,877 шақырым</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ВЗ-1П/500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6"/>
          <w:p>
            <w:pPr>
              <w:spacing w:after="20"/>
              <w:ind w:left="20"/>
              <w:jc w:val="both"/>
            </w:pPr>
            <w:r>
              <w:rPr>
                <w:rFonts w:ascii="Times New Roman"/>
                <w:b w:val="false"/>
                <w:i w:val="false"/>
                <w:color w:val="000000"/>
                <w:sz w:val="20"/>
              </w:rPr>
              <w:t>
Су қорғау</w:t>
            </w:r>
          </w:p>
          <w:bookmarkEnd w:id="86"/>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54' 15,639"E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 49,078"N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ВЗ-1Л/500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7"/>
          <w:p>
            <w:pPr>
              <w:spacing w:after="20"/>
              <w:ind w:left="20"/>
              <w:jc w:val="both"/>
            </w:pPr>
            <w:r>
              <w:rPr>
                <w:rFonts w:ascii="Times New Roman"/>
                <w:b w:val="false"/>
                <w:i w:val="false"/>
                <w:color w:val="000000"/>
                <w:sz w:val="20"/>
              </w:rPr>
              <w:t>
Су қорғау</w:t>
            </w:r>
          </w:p>
          <w:bookmarkEnd w:id="87"/>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52' 51,940"E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 10,257"N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ВЗ-2П/500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8"/>
          <w:p>
            <w:pPr>
              <w:spacing w:after="20"/>
              <w:ind w:left="20"/>
              <w:jc w:val="both"/>
            </w:pPr>
            <w:r>
              <w:rPr>
                <w:rFonts w:ascii="Times New Roman"/>
                <w:b w:val="false"/>
                <w:i w:val="false"/>
                <w:color w:val="000000"/>
                <w:sz w:val="20"/>
              </w:rPr>
              <w:t>
Су қорғау</w:t>
            </w:r>
          </w:p>
          <w:bookmarkEnd w:id="88"/>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52' 30,485"E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 23,827"N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ВЗ-2Л/500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9"/>
          <w:p>
            <w:pPr>
              <w:spacing w:after="20"/>
              <w:ind w:left="20"/>
              <w:jc w:val="both"/>
            </w:pPr>
            <w:r>
              <w:rPr>
                <w:rFonts w:ascii="Times New Roman"/>
                <w:b w:val="false"/>
                <w:i w:val="false"/>
                <w:color w:val="000000"/>
                <w:sz w:val="20"/>
              </w:rPr>
              <w:t>
Су қорғау</w:t>
            </w:r>
          </w:p>
          <w:bookmarkEnd w:id="89"/>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51' 45,692"E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 9,474"N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ВЗ-3П/500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0"/>
          <w:p>
            <w:pPr>
              <w:spacing w:after="20"/>
              <w:ind w:left="20"/>
              <w:jc w:val="both"/>
            </w:pPr>
            <w:r>
              <w:rPr>
                <w:rFonts w:ascii="Times New Roman"/>
                <w:b w:val="false"/>
                <w:i w:val="false"/>
                <w:color w:val="000000"/>
                <w:sz w:val="20"/>
              </w:rPr>
              <w:t>
Су қорғау</w:t>
            </w:r>
          </w:p>
          <w:bookmarkEnd w:id="90"/>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 58,230"E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 33,017"N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Эрозияға ұшыраған топырақ үйінділерін сақтауға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 58,695"E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 33,653"N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ВЗ-3Л/500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1"/>
          <w:p>
            <w:pPr>
              <w:spacing w:after="20"/>
              <w:ind w:left="20"/>
              <w:jc w:val="both"/>
            </w:pPr>
            <w:r>
              <w:rPr>
                <w:rFonts w:ascii="Times New Roman"/>
                <w:b w:val="false"/>
                <w:i w:val="false"/>
                <w:color w:val="000000"/>
                <w:sz w:val="20"/>
              </w:rPr>
              <w:t>
Су қорғау</w:t>
            </w:r>
          </w:p>
          <w:bookmarkEnd w:id="91"/>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 3,875"E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 40,245"N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ВЗ-4П/650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2"/>
          <w:p>
            <w:pPr>
              <w:spacing w:after="20"/>
              <w:ind w:left="20"/>
              <w:jc w:val="both"/>
            </w:pPr>
            <w:r>
              <w:rPr>
                <w:rFonts w:ascii="Times New Roman"/>
                <w:b w:val="false"/>
                <w:i w:val="false"/>
                <w:color w:val="000000"/>
                <w:sz w:val="20"/>
              </w:rPr>
              <w:t>
Су қорғау</w:t>
            </w:r>
          </w:p>
          <w:bookmarkEnd w:id="92"/>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51' 19,847"E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 43,750"N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ВЗ-5П/600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3"/>
          <w:p>
            <w:pPr>
              <w:spacing w:after="20"/>
              <w:ind w:left="20"/>
              <w:jc w:val="both"/>
            </w:pPr>
            <w:r>
              <w:rPr>
                <w:rFonts w:ascii="Times New Roman"/>
                <w:b w:val="false"/>
                <w:i w:val="false"/>
                <w:color w:val="000000"/>
                <w:sz w:val="20"/>
              </w:rPr>
              <w:t>
Су қорғау</w:t>
            </w:r>
          </w:p>
          <w:bookmarkEnd w:id="93"/>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51' 1,835"E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 59,053"N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ВЗ-6П/500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4"/>
          <w:p>
            <w:pPr>
              <w:spacing w:after="20"/>
              <w:ind w:left="20"/>
              <w:jc w:val="both"/>
            </w:pPr>
            <w:r>
              <w:rPr>
                <w:rFonts w:ascii="Times New Roman"/>
                <w:b w:val="false"/>
                <w:i w:val="false"/>
                <w:color w:val="000000"/>
                <w:sz w:val="20"/>
              </w:rPr>
              <w:t>
Су қорғау</w:t>
            </w:r>
          </w:p>
          <w:bookmarkEnd w:id="94"/>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 47,955"E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 36,449"N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ВЗ-4Л/500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5"/>
          <w:p>
            <w:pPr>
              <w:spacing w:after="20"/>
              <w:ind w:left="20"/>
              <w:jc w:val="both"/>
            </w:pPr>
            <w:r>
              <w:rPr>
                <w:rFonts w:ascii="Times New Roman"/>
                <w:b w:val="false"/>
                <w:i w:val="false"/>
                <w:color w:val="000000"/>
                <w:sz w:val="20"/>
              </w:rPr>
              <w:t>
Су қорғау</w:t>
            </w:r>
          </w:p>
          <w:bookmarkEnd w:id="95"/>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49' 49,053"E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 36,898"N</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ВП-1П/55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53' 55,993"E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 15,430"N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ВП-2П/55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ПК45-46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53' 54,221"E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 38,544"N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тастауға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ПК46-47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53' 57,951"E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 5,753"N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ВП-3П/35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53' 56,409"E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 44,475"N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ВП-4П/35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53' 17,915"E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 19,793"N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ВП-1Л/35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53' 12,044"E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 12,814"N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Эрозияға ұшыраған топырақ үйінділерін сақтауға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ПК58-59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 37,043"E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 25,144"N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ВП-2Л/35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ПК58-59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 33,444"E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 24,971"N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ВП-5П/35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 38,782"E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 5,704"N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ВП-3Л/35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 37,495"E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 9,811"N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ВП-6П/35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 44,931"E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 41,515"N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ВП-4Л/35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 41,430"E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 41,247"N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тастауға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 36,226"E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 3,330"N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ВП-7П/35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 19,368"E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 38,573"N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ВП-5Л/35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 15,683"E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 36,636"N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тастауға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49' 39,311"E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 34,578"N</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 - 8,767 шақырым</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ВЗ-1П/500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6"/>
          <w:p>
            <w:pPr>
              <w:spacing w:after="20"/>
              <w:ind w:left="20"/>
              <w:jc w:val="both"/>
            </w:pPr>
            <w:r>
              <w:rPr>
                <w:rFonts w:ascii="Times New Roman"/>
                <w:b w:val="false"/>
                <w:i w:val="false"/>
                <w:color w:val="000000"/>
                <w:sz w:val="20"/>
              </w:rPr>
              <w:t>
Су қорғау</w:t>
            </w:r>
          </w:p>
          <w:bookmarkEnd w:id="96"/>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10' 38,857"E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 55,382"N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ВЗ-1Л/500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7"/>
          <w:p>
            <w:pPr>
              <w:spacing w:after="20"/>
              <w:ind w:left="20"/>
              <w:jc w:val="both"/>
            </w:pPr>
            <w:r>
              <w:rPr>
                <w:rFonts w:ascii="Times New Roman"/>
                <w:b w:val="false"/>
                <w:i w:val="false"/>
                <w:color w:val="000000"/>
                <w:sz w:val="20"/>
              </w:rPr>
              <w:t>
Су қорғау</w:t>
            </w:r>
          </w:p>
          <w:bookmarkEnd w:id="97"/>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 43,868"E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 43,758"N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ВЗ-2П/500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8"/>
          <w:p>
            <w:pPr>
              <w:spacing w:after="20"/>
              <w:ind w:left="20"/>
              <w:jc w:val="both"/>
            </w:pPr>
            <w:r>
              <w:rPr>
                <w:rFonts w:ascii="Times New Roman"/>
                <w:b w:val="false"/>
                <w:i w:val="false"/>
                <w:color w:val="000000"/>
                <w:sz w:val="20"/>
              </w:rPr>
              <w:t>
Су қорғау</w:t>
            </w:r>
          </w:p>
          <w:bookmarkEnd w:id="98"/>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10' 40,062"E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 18,949"N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ВЗ-2Л/500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9"/>
          <w:p>
            <w:pPr>
              <w:spacing w:after="20"/>
              <w:ind w:left="20"/>
              <w:jc w:val="both"/>
            </w:pPr>
            <w:r>
              <w:rPr>
                <w:rFonts w:ascii="Times New Roman"/>
                <w:b w:val="false"/>
                <w:i w:val="false"/>
                <w:color w:val="000000"/>
                <w:sz w:val="20"/>
              </w:rPr>
              <w:t>
Су қорғау</w:t>
            </w:r>
          </w:p>
          <w:bookmarkEnd w:id="99"/>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 46,922"E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 15,963"N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ВЗ-3П/500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0"/>
          <w:p>
            <w:pPr>
              <w:spacing w:after="20"/>
              <w:ind w:left="20"/>
              <w:jc w:val="both"/>
            </w:pPr>
            <w:r>
              <w:rPr>
                <w:rFonts w:ascii="Times New Roman"/>
                <w:b w:val="false"/>
                <w:i w:val="false"/>
                <w:color w:val="000000"/>
                <w:sz w:val="20"/>
              </w:rPr>
              <w:t>
Су қорғау</w:t>
            </w:r>
          </w:p>
          <w:bookmarkEnd w:id="100"/>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10' 29,196"E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 49,638"N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ВЗ-3Л/500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1"/>
          <w:p>
            <w:pPr>
              <w:spacing w:after="20"/>
              <w:ind w:left="20"/>
              <w:jc w:val="both"/>
            </w:pPr>
            <w:r>
              <w:rPr>
                <w:rFonts w:ascii="Times New Roman"/>
                <w:b w:val="false"/>
                <w:i w:val="false"/>
                <w:color w:val="000000"/>
                <w:sz w:val="20"/>
              </w:rPr>
              <w:t>
Су қорғау</w:t>
            </w:r>
          </w:p>
          <w:bookmarkEnd w:id="101"/>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 39,442"E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 6,647"N</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ластауға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10' 10,777"E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 56,627"N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ВП-1П/35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10' 15,499"E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 19,001"N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ВП-1Л/35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кешендері мен фермаларын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10' 12,234"E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 18,442"N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ВП-2Л/35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10' 4,341"E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 58,434"N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ВП-2П/35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10' 8,472"E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 57,128"N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ластауға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 56,335"E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 17,750"N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жыртуға және қазуға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10' 1,635"E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 38,892"N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үй жануарларын және құстарды жаюға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 55,301"E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 53,167"N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ВП-3Л/35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 47,587"E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 10,790"N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мен мал қорымдарын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 49,723"E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 24,255"N</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Қастек өзені - 20,309 шақырым</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ВЗ-1П/500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2"/>
          <w:p>
            <w:pPr>
              <w:spacing w:after="20"/>
              <w:ind w:left="20"/>
              <w:jc w:val="both"/>
            </w:pPr>
            <w:r>
              <w:rPr>
                <w:rFonts w:ascii="Times New Roman"/>
                <w:b w:val="false"/>
                <w:i w:val="false"/>
                <w:color w:val="000000"/>
                <w:sz w:val="20"/>
              </w:rPr>
              <w:t>
Су қорғау</w:t>
            </w:r>
          </w:p>
          <w:bookmarkEnd w:id="102"/>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41' 27,854"E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 17,815"N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ВЗ-2Л/500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3"/>
          <w:p>
            <w:pPr>
              <w:spacing w:after="20"/>
              <w:ind w:left="20"/>
              <w:jc w:val="both"/>
            </w:pPr>
            <w:r>
              <w:rPr>
                <w:rFonts w:ascii="Times New Roman"/>
                <w:b w:val="false"/>
                <w:i w:val="false"/>
                <w:color w:val="000000"/>
                <w:sz w:val="20"/>
              </w:rPr>
              <w:t>
Су қорғау</w:t>
            </w:r>
          </w:p>
          <w:bookmarkEnd w:id="103"/>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41' 40,151"E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 32,331"N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ВЗ-3Л/500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4"/>
          <w:p>
            <w:pPr>
              <w:spacing w:after="20"/>
              <w:ind w:left="20"/>
              <w:jc w:val="both"/>
            </w:pPr>
            <w:r>
              <w:rPr>
                <w:rFonts w:ascii="Times New Roman"/>
                <w:b w:val="false"/>
                <w:i w:val="false"/>
                <w:color w:val="000000"/>
                <w:sz w:val="20"/>
              </w:rPr>
              <w:t>
Су қорғау</w:t>
            </w:r>
          </w:p>
          <w:bookmarkEnd w:id="104"/>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41' 8,728"E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 20,300"N</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кешендері мен фермаларын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43' 23,498"E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 6,395"N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кешендері мен фермаларын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41' 40,423"E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 6,874"N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ВП-1П/100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41' 38,449"E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 6,245"N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тастауға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41' 23,302"E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 59,710"N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№-4Л/100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тастауға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41' 21,311"E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 35,295"N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ВП-2Л/100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41' 13,924"E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 32,703"N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кешендері мен фермаларын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41' 10,329"E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 35,520"N</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Күндіктас өзені - 13,910 шақырым</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ВЗ-1Л/500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5"/>
          <w:p>
            <w:pPr>
              <w:spacing w:after="20"/>
              <w:ind w:left="20"/>
              <w:jc w:val="both"/>
            </w:pPr>
            <w:r>
              <w:rPr>
                <w:rFonts w:ascii="Times New Roman"/>
                <w:b w:val="false"/>
                <w:i w:val="false"/>
                <w:color w:val="000000"/>
                <w:sz w:val="20"/>
              </w:rPr>
              <w:t>
Су қорғау</w:t>
            </w:r>
          </w:p>
          <w:bookmarkEnd w:id="105"/>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 13,605"E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 15,714"N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ВЗ-1П/500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6"/>
          <w:p>
            <w:pPr>
              <w:spacing w:after="20"/>
              <w:ind w:left="20"/>
              <w:jc w:val="both"/>
            </w:pPr>
            <w:r>
              <w:rPr>
                <w:rFonts w:ascii="Times New Roman"/>
                <w:b w:val="false"/>
                <w:i w:val="false"/>
                <w:color w:val="000000"/>
                <w:sz w:val="20"/>
              </w:rPr>
              <w:t>
Су қорғау</w:t>
            </w:r>
          </w:p>
          <w:bookmarkEnd w:id="106"/>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 7,870"E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 59,976"N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ВЗ-2П/500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7"/>
          <w:p>
            <w:pPr>
              <w:spacing w:after="20"/>
              <w:ind w:left="20"/>
              <w:jc w:val="both"/>
            </w:pPr>
            <w:r>
              <w:rPr>
                <w:rFonts w:ascii="Times New Roman"/>
                <w:b w:val="false"/>
                <w:i w:val="false"/>
                <w:color w:val="000000"/>
                <w:sz w:val="20"/>
              </w:rPr>
              <w:t>
Су қорғау</w:t>
            </w:r>
          </w:p>
          <w:bookmarkEnd w:id="107"/>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 11,031"E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33' 38,232"N</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ВП-1П/100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 29,465"E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 36,252"N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ВП-1Л/100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 14,721"E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 29,345"N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ВП-2П/100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 34,008"E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 57,178"N</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Көгершін өзені - 30,771 шақырым</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ВЗ-1П/500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8"/>
          <w:p>
            <w:pPr>
              <w:spacing w:after="20"/>
              <w:ind w:left="20"/>
              <w:jc w:val="both"/>
            </w:pPr>
            <w:r>
              <w:rPr>
                <w:rFonts w:ascii="Times New Roman"/>
                <w:b w:val="false"/>
                <w:i w:val="false"/>
                <w:color w:val="000000"/>
                <w:sz w:val="20"/>
              </w:rPr>
              <w:t>
Су қорғау</w:t>
            </w:r>
          </w:p>
          <w:bookmarkEnd w:id="108"/>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 38,178"E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 48,249"N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ВЗ-1Л/500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9"/>
          <w:p>
            <w:pPr>
              <w:spacing w:after="20"/>
              <w:ind w:left="20"/>
              <w:jc w:val="both"/>
            </w:pPr>
            <w:r>
              <w:rPr>
                <w:rFonts w:ascii="Times New Roman"/>
                <w:b w:val="false"/>
                <w:i w:val="false"/>
                <w:color w:val="000000"/>
                <w:sz w:val="20"/>
              </w:rPr>
              <w:t>
Су қорғау</w:t>
            </w:r>
          </w:p>
          <w:bookmarkEnd w:id="109"/>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 54,954"E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 19,471"N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ВЗ-2П/500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0"/>
          <w:p>
            <w:pPr>
              <w:spacing w:after="20"/>
              <w:ind w:left="20"/>
              <w:jc w:val="both"/>
            </w:pPr>
            <w:r>
              <w:rPr>
                <w:rFonts w:ascii="Times New Roman"/>
                <w:b w:val="false"/>
                <w:i w:val="false"/>
                <w:color w:val="000000"/>
                <w:sz w:val="20"/>
              </w:rPr>
              <w:t>
Су қорғау</w:t>
            </w:r>
          </w:p>
          <w:bookmarkEnd w:id="110"/>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28' 42,257"E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 39,726"N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ВЗ-2Л/500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1"/>
          <w:p>
            <w:pPr>
              <w:spacing w:after="20"/>
              <w:ind w:left="20"/>
              <w:jc w:val="both"/>
            </w:pPr>
            <w:r>
              <w:rPr>
                <w:rFonts w:ascii="Times New Roman"/>
                <w:b w:val="false"/>
                <w:i w:val="false"/>
                <w:color w:val="000000"/>
                <w:sz w:val="20"/>
              </w:rPr>
              <w:t>
Су қорғау</w:t>
            </w:r>
          </w:p>
          <w:bookmarkEnd w:id="111"/>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 58,473"E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 52,952"N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ВЗ-3П/500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2"/>
          <w:p>
            <w:pPr>
              <w:spacing w:after="20"/>
              <w:ind w:left="20"/>
              <w:jc w:val="both"/>
            </w:pPr>
            <w:r>
              <w:rPr>
                <w:rFonts w:ascii="Times New Roman"/>
                <w:b w:val="false"/>
                <w:i w:val="false"/>
                <w:color w:val="000000"/>
                <w:sz w:val="20"/>
              </w:rPr>
              <w:t>
Су қорғау</w:t>
            </w:r>
          </w:p>
          <w:bookmarkEnd w:id="112"/>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28' 46,391"E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 55,05"N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ВЗ-3Л/500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3"/>
          <w:p>
            <w:pPr>
              <w:spacing w:after="20"/>
              <w:ind w:left="20"/>
              <w:jc w:val="both"/>
            </w:pPr>
            <w:r>
              <w:rPr>
                <w:rFonts w:ascii="Times New Roman"/>
                <w:b w:val="false"/>
                <w:i w:val="false"/>
                <w:color w:val="000000"/>
                <w:sz w:val="20"/>
              </w:rPr>
              <w:t>
Су қорғау</w:t>
            </w:r>
          </w:p>
          <w:bookmarkEnd w:id="113"/>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28' 4,52"E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 24,735"N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ВЗ-4П/500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4"/>
          <w:p>
            <w:pPr>
              <w:spacing w:after="20"/>
              <w:ind w:left="20"/>
              <w:jc w:val="both"/>
            </w:pPr>
            <w:r>
              <w:rPr>
                <w:rFonts w:ascii="Times New Roman"/>
                <w:b w:val="false"/>
                <w:i w:val="false"/>
                <w:color w:val="000000"/>
                <w:sz w:val="20"/>
              </w:rPr>
              <w:t>
Су қорғау</w:t>
            </w:r>
          </w:p>
          <w:bookmarkEnd w:id="114"/>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 13,997"E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 45,884"N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ВЗ-4Л/500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5"/>
          <w:p>
            <w:pPr>
              <w:spacing w:after="20"/>
              <w:ind w:left="20"/>
              <w:jc w:val="both"/>
            </w:pPr>
            <w:r>
              <w:rPr>
                <w:rFonts w:ascii="Times New Roman"/>
                <w:b w:val="false"/>
                <w:i w:val="false"/>
                <w:color w:val="000000"/>
                <w:sz w:val="20"/>
              </w:rPr>
              <w:t>
Су қорғау</w:t>
            </w:r>
          </w:p>
          <w:bookmarkEnd w:id="115"/>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28' 37,062"E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 7,652"N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ВЗ-5Л/500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6"/>
          <w:p>
            <w:pPr>
              <w:spacing w:after="20"/>
              <w:ind w:left="20"/>
              <w:jc w:val="both"/>
            </w:pPr>
            <w:r>
              <w:rPr>
                <w:rFonts w:ascii="Times New Roman"/>
                <w:b w:val="false"/>
                <w:i w:val="false"/>
                <w:color w:val="000000"/>
                <w:sz w:val="20"/>
              </w:rPr>
              <w:t>
Су қорғау</w:t>
            </w:r>
          </w:p>
          <w:bookmarkEnd w:id="116"/>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ПК30+771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31' 5,997"E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 47,657"N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ВЗ-5П/500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7"/>
          <w:p>
            <w:pPr>
              <w:spacing w:after="20"/>
              <w:ind w:left="20"/>
              <w:jc w:val="both"/>
            </w:pPr>
            <w:r>
              <w:rPr>
                <w:rFonts w:ascii="Times New Roman"/>
                <w:b w:val="false"/>
                <w:i w:val="false"/>
                <w:color w:val="000000"/>
                <w:sz w:val="20"/>
              </w:rPr>
              <w:t>
Су қорғау</w:t>
            </w:r>
          </w:p>
          <w:bookmarkEnd w:id="117"/>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ПК30+771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31' 47,145"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 30,906"</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тұрмыстық және ауыл шаруашылығы қалдықтарын сақтауға және көму орындарын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 19,238"E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 48,104"N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ВП-1П/35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28' 25,643"E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 58,268"N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ВП-1Л/35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28' 21,706"E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 57,207"N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ВП-2П/35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28' 57,514"E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 54,103"N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ВП-2Л/35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28' 55,327"E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 56,615"N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тұрмыстық және ауыл шаруашылығы қалдықтарын сақтауға және көму орындарын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ПК30-30+771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31' 7,273"E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 26,639"N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ВП-3П/35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ПК30+771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31' 28,891"E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 38,968"N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ВП-3Л/35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ПК30+771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31' 25,508"E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 40,499"N</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Майтас өзені - 23,66 шақырым</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ВЗ-1П/500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8"/>
          <w:p>
            <w:pPr>
              <w:spacing w:after="20"/>
              <w:ind w:left="20"/>
              <w:jc w:val="both"/>
            </w:pPr>
            <w:r>
              <w:rPr>
                <w:rFonts w:ascii="Times New Roman"/>
                <w:b w:val="false"/>
                <w:i w:val="false"/>
                <w:color w:val="000000"/>
                <w:sz w:val="20"/>
              </w:rPr>
              <w:t>
Су қорғау</w:t>
            </w:r>
          </w:p>
          <w:bookmarkEnd w:id="118"/>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24' 57,094"E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 12,302"N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ВЗ-1Л/500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9"/>
          <w:p>
            <w:pPr>
              <w:spacing w:after="20"/>
              <w:ind w:left="20"/>
              <w:jc w:val="both"/>
            </w:pPr>
            <w:r>
              <w:rPr>
                <w:rFonts w:ascii="Times New Roman"/>
                <w:b w:val="false"/>
                <w:i w:val="false"/>
                <w:color w:val="000000"/>
                <w:sz w:val="20"/>
              </w:rPr>
              <w:t>
Су қорғау</w:t>
            </w:r>
          </w:p>
          <w:bookmarkEnd w:id="119"/>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10' 59,165"E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 47,044"N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ВЗ-2П/500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0"/>
          <w:p>
            <w:pPr>
              <w:spacing w:after="20"/>
              <w:ind w:left="20"/>
              <w:jc w:val="both"/>
            </w:pPr>
            <w:r>
              <w:rPr>
                <w:rFonts w:ascii="Times New Roman"/>
                <w:b w:val="false"/>
                <w:i w:val="false"/>
                <w:color w:val="000000"/>
                <w:sz w:val="20"/>
              </w:rPr>
              <w:t>
Су қорғау</w:t>
            </w:r>
          </w:p>
          <w:bookmarkEnd w:id="120"/>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12' 56,311"E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 39,925"N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ВЗ-2Л/500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1"/>
          <w:p>
            <w:pPr>
              <w:spacing w:after="20"/>
              <w:ind w:left="20"/>
              <w:jc w:val="both"/>
            </w:pPr>
            <w:r>
              <w:rPr>
                <w:rFonts w:ascii="Times New Roman"/>
                <w:b w:val="false"/>
                <w:i w:val="false"/>
                <w:color w:val="000000"/>
                <w:sz w:val="20"/>
              </w:rPr>
              <w:t>
Су қорғау</w:t>
            </w:r>
          </w:p>
          <w:bookmarkEnd w:id="121"/>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 49,88"E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 39,599"N</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Эрозияға ұшыраған топырақ үйінділерін сақтауға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 18,491"E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 14,268"N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ВП-1П/35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15' 1,857"E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 20,253"N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кешендері мен фермаларын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 43,529"E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 5,016"N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кешендері мен фермаларын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 6,473"E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 12,502"N</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Молалы өзені - 29,750 шақырым</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ВЗ-1Л/500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2"/>
          <w:p>
            <w:pPr>
              <w:spacing w:after="20"/>
              <w:ind w:left="20"/>
              <w:jc w:val="both"/>
            </w:pPr>
            <w:r>
              <w:rPr>
                <w:rFonts w:ascii="Times New Roman"/>
                <w:b w:val="false"/>
                <w:i w:val="false"/>
                <w:color w:val="000000"/>
                <w:sz w:val="20"/>
              </w:rPr>
              <w:t>
Су қорғау</w:t>
            </w:r>
          </w:p>
          <w:bookmarkEnd w:id="122"/>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 58,427"E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 17,208"N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ВЗ-2Л/500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3"/>
          <w:p>
            <w:pPr>
              <w:spacing w:after="20"/>
              <w:ind w:left="20"/>
              <w:jc w:val="both"/>
            </w:pPr>
            <w:r>
              <w:rPr>
                <w:rFonts w:ascii="Times New Roman"/>
                <w:b w:val="false"/>
                <w:i w:val="false"/>
                <w:color w:val="000000"/>
                <w:sz w:val="20"/>
              </w:rPr>
              <w:t>
Су қорғау</w:t>
            </w:r>
          </w:p>
          <w:bookmarkEnd w:id="123"/>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 11,352"E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 48,042"N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ВЗ-1П/500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4"/>
          <w:p>
            <w:pPr>
              <w:spacing w:after="20"/>
              <w:ind w:left="20"/>
              <w:jc w:val="both"/>
            </w:pPr>
            <w:r>
              <w:rPr>
                <w:rFonts w:ascii="Times New Roman"/>
                <w:b w:val="false"/>
                <w:i w:val="false"/>
                <w:color w:val="000000"/>
                <w:sz w:val="20"/>
              </w:rPr>
              <w:t>
Су қорғау</w:t>
            </w:r>
          </w:p>
          <w:bookmarkEnd w:id="124"/>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 53,182"E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 41,807"N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ВЗ-3Л/500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5"/>
          <w:p>
            <w:pPr>
              <w:spacing w:after="20"/>
              <w:ind w:left="20"/>
              <w:jc w:val="both"/>
            </w:pPr>
            <w:r>
              <w:rPr>
                <w:rFonts w:ascii="Times New Roman"/>
                <w:b w:val="false"/>
                <w:i w:val="false"/>
                <w:color w:val="000000"/>
                <w:sz w:val="20"/>
              </w:rPr>
              <w:t>
Су қорғау</w:t>
            </w:r>
          </w:p>
          <w:bookmarkEnd w:id="125"/>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 11,137"E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 15,821"N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ВЗ-2П/500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6"/>
          <w:p>
            <w:pPr>
              <w:spacing w:after="20"/>
              <w:ind w:left="20"/>
              <w:jc w:val="both"/>
            </w:pPr>
            <w:r>
              <w:rPr>
                <w:rFonts w:ascii="Times New Roman"/>
                <w:b w:val="false"/>
                <w:i w:val="false"/>
                <w:color w:val="000000"/>
                <w:sz w:val="20"/>
              </w:rPr>
              <w:t>
Су қорғау</w:t>
            </w:r>
          </w:p>
          <w:bookmarkEnd w:id="126"/>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 55,717"E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 41,526"N</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кешендері мен фермаларын орналастыруға тыйым салынады 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 18,491"E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 14,268"N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кешендері мен фермаларын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 28,891"E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 35,960"N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кешендері мен фермаларын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 36,028"E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 9,258"N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ВП-2П/35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ПК28-29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 32,321"E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 30,379"N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ВП-2Л/35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ПК28-29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 37,328"E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 32,576"N</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Суалма өзені - 33,491 шақырым</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ВЗ-1П/500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7"/>
          <w:p>
            <w:pPr>
              <w:spacing w:after="20"/>
              <w:ind w:left="20"/>
              <w:jc w:val="both"/>
            </w:pPr>
            <w:r>
              <w:rPr>
                <w:rFonts w:ascii="Times New Roman"/>
                <w:b w:val="false"/>
                <w:i w:val="false"/>
                <w:color w:val="000000"/>
                <w:sz w:val="20"/>
              </w:rPr>
              <w:t>
Су қорғау</w:t>
            </w:r>
          </w:p>
          <w:bookmarkEnd w:id="127"/>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18' 5,555"E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 10,140"N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ВЗ-1Л/500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8"/>
          <w:p>
            <w:pPr>
              <w:spacing w:after="20"/>
              <w:ind w:left="20"/>
              <w:jc w:val="both"/>
            </w:pPr>
            <w:r>
              <w:rPr>
                <w:rFonts w:ascii="Times New Roman"/>
                <w:b w:val="false"/>
                <w:i w:val="false"/>
                <w:color w:val="000000"/>
                <w:sz w:val="20"/>
              </w:rPr>
              <w:t>
Су қорғау</w:t>
            </w:r>
          </w:p>
          <w:bookmarkEnd w:id="128"/>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18' 53,170"E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 41,470"N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ВЗ-2Л/500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9"/>
          <w:p>
            <w:pPr>
              <w:spacing w:after="20"/>
              <w:ind w:left="20"/>
              <w:jc w:val="both"/>
            </w:pPr>
            <w:r>
              <w:rPr>
                <w:rFonts w:ascii="Times New Roman"/>
                <w:b w:val="false"/>
                <w:i w:val="false"/>
                <w:color w:val="000000"/>
                <w:sz w:val="20"/>
              </w:rPr>
              <w:t>
Су қорғау</w:t>
            </w:r>
          </w:p>
          <w:bookmarkEnd w:id="129"/>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18' 53,004"E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 8,138"N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ВЗ-2П/500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0"/>
          <w:p>
            <w:pPr>
              <w:spacing w:after="20"/>
              <w:ind w:left="20"/>
              <w:jc w:val="both"/>
            </w:pPr>
            <w:r>
              <w:rPr>
                <w:rFonts w:ascii="Times New Roman"/>
                <w:b w:val="false"/>
                <w:i w:val="false"/>
                <w:color w:val="000000"/>
                <w:sz w:val="20"/>
              </w:rPr>
              <w:t>
Су қорғау</w:t>
            </w:r>
          </w:p>
          <w:bookmarkEnd w:id="130"/>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18' 12,097"E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 47,981"N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ВЗ-3П/750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1"/>
          <w:p>
            <w:pPr>
              <w:spacing w:after="20"/>
              <w:ind w:left="20"/>
              <w:jc w:val="both"/>
            </w:pPr>
            <w:r>
              <w:rPr>
                <w:rFonts w:ascii="Times New Roman"/>
                <w:b w:val="false"/>
                <w:i w:val="false"/>
                <w:color w:val="000000"/>
                <w:sz w:val="20"/>
              </w:rPr>
              <w:t>
Су қорғау</w:t>
            </w:r>
          </w:p>
          <w:bookmarkEnd w:id="131"/>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ПК33+491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17' 58,511"E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 26,814"N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ВЗ-4П/600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2"/>
          <w:p>
            <w:pPr>
              <w:spacing w:after="20"/>
              <w:ind w:left="20"/>
              <w:jc w:val="both"/>
            </w:pPr>
            <w:r>
              <w:rPr>
                <w:rFonts w:ascii="Times New Roman"/>
                <w:b w:val="false"/>
                <w:i w:val="false"/>
                <w:color w:val="000000"/>
                <w:sz w:val="20"/>
              </w:rPr>
              <w:t>
Су қорғау</w:t>
            </w:r>
          </w:p>
          <w:bookmarkEnd w:id="132"/>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ПК33+491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18' 20,918"E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 17,421"N</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үй жануарларын және құстарды жаюға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18' 28,109"E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 42,373"N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ВП-1П/35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ВП-1П/35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18' 25,610"E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 27,496"N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үй жануарларын және құстарды жаюға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18' 30,980"E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 33,918"N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үй жануарларын және құстарды жаюға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18' 25,095"E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 7,288"N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ВП-2П/35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18' 34,616"E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 49,895"N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ВП-1Л/35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18' 39,298"E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 51,359"N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Саяжайларды, бақша учаскелерін және кез келген құрылыс түрлерін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18' 35,309"E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 36,503"N</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Сұлутөр өзені - 13,48 шақырым</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ВЗ-1Л/500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3"/>
          <w:p>
            <w:pPr>
              <w:spacing w:after="20"/>
              <w:ind w:left="20"/>
              <w:jc w:val="both"/>
            </w:pPr>
            <w:r>
              <w:rPr>
                <w:rFonts w:ascii="Times New Roman"/>
                <w:b w:val="false"/>
                <w:i w:val="false"/>
                <w:color w:val="000000"/>
                <w:sz w:val="20"/>
              </w:rPr>
              <w:t>
Су қорғау</w:t>
            </w:r>
          </w:p>
          <w:bookmarkEnd w:id="133"/>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39' 49,659"E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 29,429"N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ВЗ-1П/500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4"/>
          <w:p>
            <w:pPr>
              <w:spacing w:after="20"/>
              <w:ind w:left="20"/>
              <w:jc w:val="both"/>
            </w:pPr>
            <w:r>
              <w:rPr>
                <w:rFonts w:ascii="Times New Roman"/>
                <w:b w:val="false"/>
                <w:i w:val="false"/>
                <w:color w:val="000000"/>
                <w:sz w:val="20"/>
              </w:rPr>
              <w:t>
Су қорғау</w:t>
            </w:r>
          </w:p>
          <w:bookmarkEnd w:id="134"/>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 10,185"E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 22,933"N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ВЗ-2Л/500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5"/>
          <w:p>
            <w:pPr>
              <w:spacing w:after="20"/>
              <w:ind w:left="20"/>
              <w:jc w:val="both"/>
            </w:pPr>
            <w:r>
              <w:rPr>
                <w:rFonts w:ascii="Times New Roman"/>
                <w:b w:val="false"/>
                <w:i w:val="false"/>
                <w:color w:val="000000"/>
                <w:sz w:val="20"/>
              </w:rPr>
              <w:t>
Су қорғау</w:t>
            </w:r>
          </w:p>
          <w:bookmarkEnd w:id="135"/>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39' 23,387"E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 22,544"N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ВЗ-2П/500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6"/>
          <w:p>
            <w:pPr>
              <w:spacing w:after="20"/>
              <w:ind w:left="20"/>
              <w:jc w:val="both"/>
            </w:pPr>
            <w:r>
              <w:rPr>
                <w:rFonts w:ascii="Times New Roman"/>
                <w:b w:val="false"/>
                <w:i w:val="false"/>
                <w:color w:val="000000"/>
                <w:sz w:val="20"/>
              </w:rPr>
              <w:t>
Су қорғау</w:t>
            </w:r>
          </w:p>
          <w:bookmarkEnd w:id="136"/>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ПК13-13+48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39' 51,698"E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 7,289"N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ВЗ-3Л/500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7"/>
          <w:p>
            <w:pPr>
              <w:spacing w:after="20"/>
              <w:ind w:left="20"/>
              <w:jc w:val="both"/>
            </w:pPr>
            <w:r>
              <w:rPr>
                <w:rFonts w:ascii="Times New Roman"/>
                <w:b w:val="false"/>
                <w:i w:val="false"/>
                <w:color w:val="000000"/>
                <w:sz w:val="20"/>
              </w:rPr>
              <w:t>
Су қорғау</w:t>
            </w:r>
          </w:p>
          <w:bookmarkEnd w:id="137"/>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ПК13-13+48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39' 4,892"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 3,704"</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үй жануарларын және құстарды жаюға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 43,609"E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 9,310"N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үй жануарларын және құстарды жаюға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 10,208"E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 27,643"N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ВП-1Л/55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 5,904"E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 46,589"N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ластауға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39' 50,342"E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 6,779"N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ВП-1П/55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39' 53,302"E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 15,500"N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ВП-2П/55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39' 36,887"E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 48,346"N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ВП-2Л/55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39' 32,092"E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 44,142"N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ВП-3П/55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ПК13-13+48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39' 27,283"E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 13,594"N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ВП-3Л/55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ПК13-13+48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39' 22,266"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 10,801"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Теректісай өзені - 74,885 шақырым</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ВЗ-1П/500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8"/>
          <w:p>
            <w:pPr>
              <w:spacing w:after="20"/>
              <w:ind w:left="20"/>
              <w:jc w:val="both"/>
            </w:pPr>
            <w:r>
              <w:rPr>
                <w:rFonts w:ascii="Times New Roman"/>
                <w:b w:val="false"/>
                <w:i w:val="false"/>
                <w:color w:val="000000"/>
                <w:sz w:val="20"/>
              </w:rPr>
              <w:t>
Су қорғау</w:t>
            </w:r>
          </w:p>
          <w:bookmarkEnd w:id="138"/>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24' 57,094"E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 12,302"N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ВЗ-1Л/500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9"/>
          <w:p>
            <w:pPr>
              <w:spacing w:after="20"/>
              <w:ind w:left="20"/>
              <w:jc w:val="both"/>
            </w:pPr>
            <w:r>
              <w:rPr>
                <w:rFonts w:ascii="Times New Roman"/>
                <w:b w:val="false"/>
                <w:i w:val="false"/>
                <w:color w:val="000000"/>
                <w:sz w:val="20"/>
              </w:rPr>
              <w:t>
Су қорғау</w:t>
            </w:r>
          </w:p>
          <w:bookmarkEnd w:id="139"/>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10' 59,165"E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 47,044"N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ВЗ-2П/500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0"/>
          <w:p>
            <w:pPr>
              <w:spacing w:after="20"/>
              <w:ind w:left="20"/>
              <w:jc w:val="both"/>
            </w:pPr>
            <w:r>
              <w:rPr>
                <w:rFonts w:ascii="Times New Roman"/>
                <w:b w:val="false"/>
                <w:i w:val="false"/>
                <w:color w:val="000000"/>
                <w:sz w:val="20"/>
              </w:rPr>
              <w:t>
Су қорғау</w:t>
            </w:r>
          </w:p>
          <w:bookmarkEnd w:id="140"/>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12' 56,311"E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 39,925"N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ВЗ-2Л/500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1"/>
          <w:p>
            <w:pPr>
              <w:spacing w:after="20"/>
              <w:ind w:left="20"/>
              <w:jc w:val="both"/>
            </w:pPr>
            <w:r>
              <w:rPr>
                <w:rFonts w:ascii="Times New Roman"/>
                <w:b w:val="false"/>
                <w:i w:val="false"/>
                <w:color w:val="000000"/>
                <w:sz w:val="20"/>
              </w:rPr>
              <w:t>
Су қорғау</w:t>
            </w:r>
          </w:p>
          <w:bookmarkEnd w:id="141"/>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 49,88"E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 39,599"N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ВЗ-3П/500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2"/>
          <w:p>
            <w:pPr>
              <w:spacing w:after="20"/>
              <w:ind w:left="20"/>
              <w:jc w:val="both"/>
            </w:pPr>
            <w:r>
              <w:rPr>
                <w:rFonts w:ascii="Times New Roman"/>
                <w:b w:val="false"/>
                <w:i w:val="false"/>
                <w:color w:val="000000"/>
                <w:sz w:val="20"/>
              </w:rPr>
              <w:t>
Су қорғау</w:t>
            </w:r>
          </w:p>
          <w:bookmarkEnd w:id="142"/>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 34,246"E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46' 4,325"N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ВЗ-3Л/500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3"/>
          <w:p>
            <w:pPr>
              <w:spacing w:after="20"/>
              <w:ind w:left="20"/>
              <w:jc w:val="both"/>
            </w:pPr>
            <w:r>
              <w:rPr>
                <w:rFonts w:ascii="Times New Roman"/>
                <w:b w:val="false"/>
                <w:i w:val="false"/>
                <w:color w:val="000000"/>
                <w:sz w:val="20"/>
              </w:rPr>
              <w:t>
Су қорғау</w:t>
            </w:r>
          </w:p>
          <w:bookmarkEnd w:id="143"/>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57' 40,847"E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 21,88"N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ВЗ-4П/500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4"/>
          <w:p>
            <w:pPr>
              <w:spacing w:after="20"/>
              <w:ind w:left="20"/>
              <w:jc w:val="both"/>
            </w:pPr>
            <w:r>
              <w:rPr>
                <w:rFonts w:ascii="Times New Roman"/>
                <w:b w:val="false"/>
                <w:i w:val="false"/>
                <w:color w:val="000000"/>
                <w:sz w:val="20"/>
              </w:rPr>
              <w:t>
Су қорғау</w:t>
            </w:r>
          </w:p>
          <w:bookmarkEnd w:id="144"/>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58' 30,029"E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 55,154"N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ВЗ-4Л/500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5"/>
          <w:p>
            <w:pPr>
              <w:spacing w:after="20"/>
              <w:ind w:left="20"/>
              <w:jc w:val="both"/>
            </w:pPr>
            <w:r>
              <w:rPr>
                <w:rFonts w:ascii="Times New Roman"/>
                <w:b w:val="false"/>
                <w:i w:val="false"/>
                <w:color w:val="000000"/>
                <w:sz w:val="20"/>
              </w:rPr>
              <w:t>
Су қорғау</w:t>
            </w:r>
          </w:p>
          <w:bookmarkEnd w:id="145"/>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54' 55,737"E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 38,177"N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ВЗ-5П/500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6"/>
          <w:p>
            <w:pPr>
              <w:spacing w:after="20"/>
              <w:ind w:left="20"/>
              <w:jc w:val="both"/>
            </w:pPr>
            <w:r>
              <w:rPr>
                <w:rFonts w:ascii="Times New Roman"/>
                <w:b w:val="false"/>
                <w:i w:val="false"/>
                <w:color w:val="000000"/>
                <w:sz w:val="20"/>
              </w:rPr>
              <w:t>
Су қорғау</w:t>
            </w:r>
          </w:p>
          <w:bookmarkEnd w:id="146"/>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57' 38,982"E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 2,408"N</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ВП-1П/100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15' 41,98"E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41' 22,152"N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ВП-1Л/100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15' 13,178"E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41' 29,746"N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тұрмыстық және ауыл шаруашылығы қалдықтарын сақтау және көму орындарын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11' 16,675"E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 51,332"N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ВП-2П/100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 22,893"E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 55,278"N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ВП-2Л/100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 13,267"E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 46,946"N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тұрмыстық және ауыл шаруашылығы қалдықтарын сақтау және көму орындарын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 36,605"E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 22,96"N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тұрмыстық және ауыл шаруашылығы қалдықтарын сақтау және көму орындарын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ПК55-56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 44,313"E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 54,117"N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ВП-3П/35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ПК58-59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58' 58,2"E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 31,172"N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ВП-3Л/35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ПК58-59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 44,313"E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 54,117"N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ВП-4П/35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57' 38,677"E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 44,858"N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ВП-4Л/35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57' 38,432"E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 41,956"N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тұрмыстық және ауыл шаруашылығы қалдықтарын сақтау және көму орындарын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57' 4,205"E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 49,687"N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тұрмыстық және ауыл шаруашылығы қалдықтарын сақтау және көму орындарын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 48,864"E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 49,34"N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ластауға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55' 53,444"E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 51,989"N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тұрмыстық және ауыл шаруашылығы қалдықтарын сақтау және көму орындарын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ПК65-66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54' 33,282"E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 4,604"N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ВП-5П/35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50' 11,555"E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 40,853"N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ВП-5Л/35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50' 4,666"E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 40,158"N</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Үңгірлі өзені - 83,809 шақырым</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ВЗ-1Л/500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7"/>
          <w:p>
            <w:pPr>
              <w:spacing w:after="20"/>
              <w:ind w:left="20"/>
              <w:jc w:val="both"/>
            </w:pPr>
            <w:r>
              <w:rPr>
                <w:rFonts w:ascii="Times New Roman"/>
                <w:b w:val="false"/>
                <w:i w:val="false"/>
                <w:color w:val="000000"/>
                <w:sz w:val="20"/>
              </w:rPr>
              <w:t>
Су қорғау</w:t>
            </w:r>
          </w:p>
          <w:bookmarkEnd w:id="147"/>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27' 30,476"E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 26,199"N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ВЗ-1П/500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8"/>
          <w:p>
            <w:pPr>
              <w:spacing w:after="20"/>
              <w:ind w:left="20"/>
              <w:jc w:val="both"/>
            </w:pPr>
            <w:r>
              <w:rPr>
                <w:rFonts w:ascii="Times New Roman"/>
                <w:b w:val="false"/>
                <w:i w:val="false"/>
                <w:color w:val="000000"/>
                <w:sz w:val="20"/>
              </w:rPr>
              <w:t>
Су қорғау</w:t>
            </w:r>
          </w:p>
          <w:bookmarkEnd w:id="148"/>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25' 54,283"E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 55,43"N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ВЗ-2Л/500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9"/>
          <w:p>
            <w:pPr>
              <w:spacing w:after="20"/>
              <w:ind w:left="20"/>
              <w:jc w:val="both"/>
            </w:pPr>
            <w:r>
              <w:rPr>
                <w:rFonts w:ascii="Times New Roman"/>
                <w:b w:val="false"/>
                <w:i w:val="false"/>
                <w:color w:val="000000"/>
                <w:sz w:val="20"/>
              </w:rPr>
              <w:t>
Су қорғау</w:t>
            </w:r>
          </w:p>
          <w:bookmarkEnd w:id="149"/>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11' 23,615"E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 9,728"N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ВЗ-2П/500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0"/>
          <w:p>
            <w:pPr>
              <w:spacing w:after="20"/>
              <w:ind w:left="20"/>
              <w:jc w:val="both"/>
            </w:pPr>
            <w:r>
              <w:rPr>
                <w:rFonts w:ascii="Times New Roman"/>
                <w:b w:val="false"/>
                <w:i w:val="false"/>
                <w:color w:val="000000"/>
                <w:sz w:val="20"/>
              </w:rPr>
              <w:t>
Су қорғау</w:t>
            </w:r>
          </w:p>
          <w:bookmarkEnd w:id="150"/>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10' 46,798"E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 40,967"N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ВЗ-3П/500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1"/>
          <w:p>
            <w:pPr>
              <w:spacing w:after="20"/>
              <w:ind w:left="20"/>
              <w:jc w:val="both"/>
            </w:pPr>
            <w:r>
              <w:rPr>
                <w:rFonts w:ascii="Times New Roman"/>
                <w:b w:val="false"/>
                <w:i w:val="false"/>
                <w:color w:val="000000"/>
                <w:sz w:val="20"/>
              </w:rPr>
              <w:t>
Су қорғау</w:t>
            </w:r>
          </w:p>
          <w:bookmarkEnd w:id="151"/>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 1,962"E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38,959"N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ВЗ-3Л/500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2"/>
          <w:p>
            <w:pPr>
              <w:spacing w:after="20"/>
              <w:ind w:left="20"/>
              <w:jc w:val="both"/>
            </w:pPr>
            <w:r>
              <w:rPr>
                <w:rFonts w:ascii="Times New Roman"/>
                <w:b w:val="false"/>
                <w:i w:val="false"/>
                <w:color w:val="000000"/>
                <w:sz w:val="20"/>
              </w:rPr>
              <w:t>
Су қорғау</w:t>
            </w:r>
          </w:p>
          <w:bookmarkEnd w:id="152"/>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59' 5,544"E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24,52"N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ВЗ-4П/500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3"/>
          <w:p>
            <w:pPr>
              <w:spacing w:after="20"/>
              <w:ind w:left="20"/>
              <w:jc w:val="both"/>
            </w:pPr>
            <w:r>
              <w:rPr>
                <w:rFonts w:ascii="Times New Roman"/>
                <w:b w:val="false"/>
                <w:i w:val="false"/>
                <w:color w:val="000000"/>
                <w:sz w:val="20"/>
              </w:rPr>
              <w:t>
Су қорғау</w:t>
            </w:r>
          </w:p>
          <w:bookmarkEnd w:id="153"/>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ПК68-69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59' 32,2"E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56,658"N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ВЗ-4Л/500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4"/>
          <w:p>
            <w:pPr>
              <w:spacing w:after="20"/>
              <w:ind w:left="20"/>
              <w:jc w:val="both"/>
            </w:pPr>
            <w:r>
              <w:rPr>
                <w:rFonts w:ascii="Times New Roman"/>
                <w:b w:val="false"/>
                <w:i w:val="false"/>
                <w:color w:val="000000"/>
                <w:sz w:val="20"/>
              </w:rPr>
              <w:t>
Су қорғау</w:t>
            </w:r>
          </w:p>
          <w:bookmarkEnd w:id="154"/>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54' 49,533"E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 58,839"N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ВЗ-5П/500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5"/>
          <w:p>
            <w:pPr>
              <w:spacing w:after="20"/>
              <w:ind w:left="20"/>
              <w:jc w:val="both"/>
            </w:pPr>
            <w:r>
              <w:rPr>
                <w:rFonts w:ascii="Times New Roman"/>
                <w:b w:val="false"/>
                <w:i w:val="false"/>
                <w:color w:val="000000"/>
                <w:sz w:val="20"/>
              </w:rPr>
              <w:t>
Су қорғау</w:t>
            </w:r>
          </w:p>
          <w:bookmarkEnd w:id="155"/>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54' 47,323"E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32,312"N</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ВП-1П/35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26' 56,424"E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 39,076"N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ВП-1Л/35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26' 59,346"E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 37,442"N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тұрмыстық және ауыл шаруашылығы қалдықтарын сақтау және көму орындарын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16' 14,365"E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 3,105"N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ВП-2Л/100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11' 8,893"E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 26,703"N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тұрмыстық және ауыл шаруашылығы қалдықтарын сақтау және көму орындарын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11' 0,019"E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 30,962"N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тұрмыстық және ауыл шаруашылығы қалдықтарын сақтау және көму орындарын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ПК45-46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10' 29,934"E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 21,097"N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тұрмыстық және ауыл шаруашылығы қалдықтарын сақтау және көму орындарын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 26,15"E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48,104"N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ВП-2П/100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 8,072"E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24,38"N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ластауға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ПК55-56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 38,996"E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18,859"N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ластауға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 47,707"E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53,881"N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ВП-3П/35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ПК68-69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59' 20,858"E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42,537"N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ВП-3Л/35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ПК68-69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59' 17,366"E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39,367"N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ВП-4Л/35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ПК77-78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55' 14,83"E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14,362"N</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Шатыркөл өзені - 68,163 шақырым</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ВЗ-1Л/500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6"/>
          <w:p>
            <w:pPr>
              <w:spacing w:after="20"/>
              <w:ind w:left="20"/>
              <w:jc w:val="both"/>
            </w:pPr>
            <w:r>
              <w:rPr>
                <w:rFonts w:ascii="Times New Roman"/>
                <w:b w:val="false"/>
                <w:i w:val="false"/>
                <w:color w:val="000000"/>
                <w:sz w:val="20"/>
              </w:rPr>
              <w:t>
Су қорғау</w:t>
            </w:r>
          </w:p>
          <w:bookmarkEnd w:id="156"/>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19' 56,940"E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 26,199"N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ВЗ-1П/500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7"/>
          <w:p>
            <w:pPr>
              <w:spacing w:after="20"/>
              <w:ind w:left="20"/>
              <w:jc w:val="both"/>
            </w:pPr>
            <w:r>
              <w:rPr>
                <w:rFonts w:ascii="Times New Roman"/>
                <w:b w:val="false"/>
                <w:i w:val="false"/>
                <w:color w:val="000000"/>
                <w:sz w:val="20"/>
              </w:rPr>
              <w:t>
Су қорғау</w:t>
            </w:r>
          </w:p>
          <w:bookmarkEnd w:id="157"/>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19' 54,729"E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 17,471"N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ВЗ-2П/500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8"/>
          <w:p>
            <w:pPr>
              <w:spacing w:after="20"/>
              <w:ind w:left="20"/>
              <w:jc w:val="both"/>
            </w:pPr>
            <w:r>
              <w:rPr>
                <w:rFonts w:ascii="Times New Roman"/>
                <w:b w:val="false"/>
                <w:i w:val="false"/>
                <w:color w:val="000000"/>
                <w:sz w:val="20"/>
              </w:rPr>
              <w:t>
Су қорғау</w:t>
            </w:r>
          </w:p>
          <w:bookmarkEnd w:id="158"/>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16' 49,400"E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 26,167"N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ВЗ-3П/500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9"/>
          <w:p>
            <w:pPr>
              <w:spacing w:after="20"/>
              <w:ind w:left="20"/>
              <w:jc w:val="both"/>
            </w:pPr>
            <w:r>
              <w:rPr>
                <w:rFonts w:ascii="Times New Roman"/>
                <w:b w:val="false"/>
                <w:i w:val="false"/>
                <w:color w:val="000000"/>
                <w:sz w:val="20"/>
              </w:rPr>
              <w:t>
Су қорғау</w:t>
            </w:r>
          </w:p>
          <w:bookmarkEnd w:id="159"/>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15' 37,310"E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 21,067"N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ВЗ-4П/500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0"/>
          <w:p>
            <w:pPr>
              <w:spacing w:after="20"/>
              <w:ind w:left="20"/>
              <w:jc w:val="both"/>
            </w:pPr>
            <w:r>
              <w:rPr>
                <w:rFonts w:ascii="Times New Roman"/>
                <w:b w:val="false"/>
                <w:i w:val="false"/>
                <w:color w:val="000000"/>
                <w:sz w:val="20"/>
              </w:rPr>
              <w:t>
Су қорғау</w:t>
            </w:r>
          </w:p>
          <w:bookmarkEnd w:id="160"/>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59' 42,740"E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 0,376"N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ВЗ-2Л/500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1"/>
          <w:p>
            <w:pPr>
              <w:spacing w:after="20"/>
              <w:ind w:left="20"/>
              <w:jc w:val="both"/>
            </w:pPr>
            <w:r>
              <w:rPr>
                <w:rFonts w:ascii="Times New Roman"/>
                <w:b w:val="false"/>
                <w:i w:val="false"/>
                <w:color w:val="000000"/>
                <w:sz w:val="20"/>
              </w:rPr>
              <w:t>
Су қорғау</w:t>
            </w:r>
          </w:p>
          <w:bookmarkEnd w:id="161"/>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58' 8,805"E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 5,402"N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ВЗ-5П/500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2"/>
          <w:p>
            <w:pPr>
              <w:spacing w:after="20"/>
              <w:ind w:left="20"/>
              <w:jc w:val="both"/>
            </w:pPr>
            <w:r>
              <w:rPr>
                <w:rFonts w:ascii="Times New Roman"/>
                <w:b w:val="false"/>
                <w:i w:val="false"/>
                <w:color w:val="000000"/>
                <w:sz w:val="20"/>
              </w:rPr>
              <w:t>
Су қорғау</w:t>
            </w:r>
          </w:p>
          <w:bookmarkEnd w:id="162"/>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58' 22,552"E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 0,411"N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ВЗ-3Л/500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3"/>
          <w:p>
            <w:pPr>
              <w:spacing w:after="20"/>
              <w:ind w:left="20"/>
              <w:jc w:val="both"/>
            </w:pPr>
            <w:r>
              <w:rPr>
                <w:rFonts w:ascii="Times New Roman"/>
                <w:b w:val="false"/>
                <w:i w:val="false"/>
                <w:color w:val="000000"/>
                <w:sz w:val="20"/>
              </w:rPr>
              <w:t>
Су қорғау</w:t>
            </w:r>
          </w:p>
          <w:bookmarkEnd w:id="163"/>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ПК56-57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 6,606"E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 30,004"N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ВЗ-6П/500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4"/>
          <w:p>
            <w:pPr>
              <w:spacing w:after="20"/>
              <w:ind w:left="20"/>
              <w:jc w:val="both"/>
            </w:pPr>
            <w:r>
              <w:rPr>
                <w:rFonts w:ascii="Times New Roman"/>
                <w:b w:val="false"/>
                <w:i w:val="false"/>
                <w:color w:val="000000"/>
                <w:sz w:val="20"/>
              </w:rPr>
              <w:t>
Су қорғау</w:t>
            </w:r>
          </w:p>
          <w:bookmarkEnd w:id="164"/>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ПК56-57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 34,208"E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 57,187"N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ВЗ-4Л/500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5"/>
          <w:p>
            <w:pPr>
              <w:spacing w:after="20"/>
              <w:ind w:left="20"/>
              <w:jc w:val="both"/>
            </w:pPr>
            <w:r>
              <w:rPr>
                <w:rFonts w:ascii="Times New Roman"/>
                <w:b w:val="false"/>
                <w:i w:val="false"/>
                <w:color w:val="000000"/>
                <w:sz w:val="20"/>
              </w:rPr>
              <w:t>
Су қорғау</w:t>
            </w:r>
          </w:p>
          <w:bookmarkEnd w:id="165"/>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53' 29,243"E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 19,899"N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ВЗ-7П/500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6"/>
          <w:p>
            <w:pPr>
              <w:spacing w:after="20"/>
              <w:ind w:left="20"/>
              <w:jc w:val="both"/>
            </w:pPr>
            <w:r>
              <w:rPr>
                <w:rFonts w:ascii="Times New Roman"/>
                <w:b w:val="false"/>
                <w:i w:val="false"/>
                <w:color w:val="000000"/>
                <w:sz w:val="20"/>
              </w:rPr>
              <w:t>
Су қорғау</w:t>
            </w:r>
          </w:p>
          <w:bookmarkEnd w:id="166"/>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54' 1,873"E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 53,738"N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ВЗ-5Л/500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7"/>
          <w:p>
            <w:pPr>
              <w:spacing w:after="20"/>
              <w:ind w:left="20"/>
              <w:jc w:val="both"/>
            </w:pPr>
            <w:r>
              <w:rPr>
                <w:rFonts w:ascii="Times New Roman"/>
                <w:b w:val="false"/>
                <w:i w:val="false"/>
                <w:color w:val="000000"/>
                <w:sz w:val="20"/>
              </w:rPr>
              <w:t>
Су қорғау</w:t>
            </w:r>
          </w:p>
          <w:bookmarkEnd w:id="167"/>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 22,822"E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 26,988"N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ВЗ-8П/500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8"/>
          <w:p>
            <w:pPr>
              <w:spacing w:after="20"/>
              <w:ind w:left="20"/>
              <w:jc w:val="both"/>
            </w:pPr>
            <w:r>
              <w:rPr>
                <w:rFonts w:ascii="Times New Roman"/>
                <w:b w:val="false"/>
                <w:i w:val="false"/>
                <w:color w:val="000000"/>
                <w:sz w:val="20"/>
              </w:rPr>
              <w:t>
Су қорғау</w:t>
            </w:r>
          </w:p>
          <w:bookmarkEnd w:id="168"/>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 26,754"E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 2,396"N</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тастауға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19' 49,069"E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 59,566"N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ВП-1Л/35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19' 49,938"E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 59,380"N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ВП-1П/35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19' 50,954"E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 2,078"N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тұрмыстық және ауыл шаруашылығы қалдықтарын сақтауға және көму орындарын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13' 3,761"E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 36,160"N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тұрмыстық және ауыл шаруашылығы қалдықтарын сақтауға және көму орындарын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12' 38,655"E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 24,908"N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тұрмыстық және ауыл шаруашылығы қалдықтарын сақтауға және көму орындарын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ПК39-40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 29,958"E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 32,837"N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тастауға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ПК39-40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 27,884"E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 27,566"N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ВП-2Л/35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59' 11,566"E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 56,766"N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ВП-2П/35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59' 15,195"E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 57,204"N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ВП-3П/35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58' 16,564"E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 40,822"N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ВП-3Л/35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58' 14,315"E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 37,642"N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ВП-4Л/35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ПК56-57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 18,756"E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 42,540"N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ВП-4П/35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ПК56-57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 18,756"E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 42,540"N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ВП-5Л/35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54' 0,581"E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 28,553"N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тастауға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54' 2,752"E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 33,774"N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ВП-5П/35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 25,651"E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 46,868"N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ВП-6Л/35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 24,998"E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 42,949"N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ВП-7Л/35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ПК68+163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51' 44,264"E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 51,938"N</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Шөңгер өзені - 26,890 шақырым</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ВЗ-1Л/500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9"/>
          <w:p>
            <w:pPr>
              <w:spacing w:after="20"/>
              <w:ind w:left="20"/>
              <w:jc w:val="both"/>
            </w:pPr>
            <w:r>
              <w:rPr>
                <w:rFonts w:ascii="Times New Roman"/>
                <w:b w:val="false"/>
                <w:i w:val="false"/>
                <w:color w:val="000000"/>
                <w:sz w:val="20"/>
              </w:rPr>
              <w:t>
Су қорғау</w:t>
            </w:r>
          </w:p>
          <w:bookmarkEnd w:id="169"/>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37' 51,77"E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 47,88"N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ВЗ-1П/500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0"/>
          <w:p>
            <w:pPr>
              <w:spacing w:after="20"/>
              <w:ind w:left="20"/>
              <w:jc w:val="both"/>
            </w:pPr>
            <w:r>
              <w:rPr>
                <w:rFonts w:ascii="Times New Roman"/>
                <w:b w:val="false"/>
                <w:i w:val="false"/>
                <w:color w:val="000000"/>
                <w:sz w:val="20"/>
              </w:rPr>
              <w:t>
Су қорғау</w:t>
            </w:r>
          </w:p>
          <w:bookmarkEnd w:id="170"/>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39' 31,98"E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 59,58"N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ВЗ-2Л/500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1"/>
          <w:p>
            <w:pPr>
              <w:spacing w:after="20"/>
              <w:ind w:left="20"/>
              <w:jc w:val="both"/>
            </w:pPr>
            <w:r>
              <w:rPr>
                <w:rFonts w:ascii="Times New Roman"/>
                <w:b w:val="false"/>
                <w:i w:val="false"/>
                <w:color w:val="000000"/>
                <w:sz w:val="20"/>
              </w:rPr>
              <w:t>
Су қорғау</w:t>
            </w:r>
          </w:p>
          <w:bookmarkEnd w:id="171"/>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 15,93"E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 9,44"N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ВЗ-2П/500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2"/>
          <w:p>
            <w:pPr>
              <w:spacing w:after="20"/>
              <w:ind w:left="20"/>
              <w:jc w:val="both"/>
            </w:pPr>
            <w:r>
              <w:rPr>
                <w:rFonts w:ascii="Times New Roman"/>
                <w:b w:val="false"/>
                <w:i w:val="false"/>
                <w:color w:val="000000"/>
                <w:sz w:val="20"/>
              </w:rPr>
              <w:t>
Су қорғау</w:t>
            </w:r>
          </w:p>
          <w:bookmarkEnd w:id="172"/>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41' 42,51"E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 56,48"N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ВЗ-3П/500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3"/>
          <w:p>
            <w:pPr>
              <w:spacing w:after="20"/>
              <w:ind w:left="20"/>
              <w:jc w:val="both"/>
            </w:pPr>
            <w:r>
              <w:rPr>
                <w:rFonts w:ascii="Times New Roman"/>
                <w:b w:val="false"/>
                <w:i w:val="false"/>
                <w:color w:val="000000"/>
                <w:sz w:val="20"/>
              </w:rPr>
              <w:t>
Су қорғау</w:t>
            </w:r>
          </w:p>
          <w:bookmarkEnd w:id="173"/>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ПК26+890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42' 40,58"E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 2,23"N</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үй жануарларын және құстарды жаюға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38' 24,42"E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 49,41"N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ВП-1Л/100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38' 48,89"E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 0,49"N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ластауға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39' 6,82"E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 5,87"N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ВП-2П/100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39' 26,63"E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 13,99"N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ластауға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 3,05"E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 35,85"N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ластауға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39' 55,09"E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 43,55"N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ластауға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 25,43"E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 52,93"N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№-4Л/35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ластауға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 59,61"E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 37,46"N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ВП-2Л/35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41' 13,95"E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 53,97"N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үй жануарларын және құстарды жаюға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41' 32,25"E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 52,86"N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қолдануға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42' 22,94"E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 58,88"N</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Қарақоңыз өзені - 53 шақырым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4"/>
          <w:p>
            <w:pPr>
              <w:spacing w:after="20"/>
              <w:ind w:left="20"/>
              <w:jc w:val="both"/>
            </w:pPr>
            <w:r>
              <w:rPr>
                <w:rFonts w:ascii="Times New Roman"/>
                <w:b w:val="false"/>
                <w:i w:val="false"/>
                <w:color w:val="000000"/>
                <w:sz w:val="20"/>
              </w:rPr>
              <w:t>
Су қорғау</w:t>
            </w:r>
          </w:p>
          <w:bookmarkEnd w:id="174"/>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75°19'23.145"В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42°56'8.045"С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5"/>
          <w:p>
            <w:pPr>
              <w:spacing w:after="20"/>
              <w:ind w:left="20"/>
              <w:jc w:val="both"/>
            </w:pPr>
            <w:r>
              <w:rPr>
                <w:rFonts w:ascii="Times New Roman"/>
                <w:b w:val="false"/>
                <w:i w:val="false"/>
                <w:color w:val="000000"/>
                <w:sz w:val="20"/>
              </w:rPr>
              <w:t>
Су қорғау</w:t>
            </w:r>
          </w:p>
          <w:bookmarkEnd w:id="175"/>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75°18'54.141"В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42°52'44.878"С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6"/>
          <w:p>
            <w:pPr>
              <w:spacing w:after="20"/>
              <w:ind w:left="20"/>
              <w:jc w:val="both"/>
            </w:pPr>
            <w:r>
              <w:rPr>
                <w:rFonts w:ascii="Times New Roman"/>
                <w:b w:val="false"/>
                <w:i w:val="false"/>
                <w:color w:val="000000"/>
                <w:sz w:val="20"/>
              </w:rPr>
              <w:t>
Су қорғау</w:t>
            </w:r>
          </w:p>
          <w:bookmarkEnd w:id="176"/>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75°18'27.686"В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42°54'21.123"С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7"/>
          <w:p>
            <w:pPr>
              <w:spacing w:after="20"/>
              <w:ind w:left="20"/>
              <w:jc w:val="both"/>
            </w:pPr>
            <w:r>
              <w:rPr>
                <w:rFonts w:ascii="Times New Roman"/>
                <w:b w:val="false"/>
                <w:i w:val="false"/>
                <w:color w:val="000000"/>
                <w:sz w:val="20"/>
              </w:rPr>
              <w:t>
Су қорғау</w:t>
            </w:r>
          </w:p>
          <w:bookmarkEnd w:id="177"/>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75°18'56.117"В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42°55'21.673"С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қоймасының орналасуына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75°18'46.986"В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42°53'31.238"С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8"/>
          <w:p>
            <w:pPr>
              <w:spacing w:after="20"/>
              <w:ind w:left="20"/>
              <w:jc w:val="both"/>
            </w:pPr>
            <w:r>
              <w:rPr>
                <w:rFonts w:ascii="Times New Roman"/>
                <w:b w:val="false"/>
                <w:i w:val="false"/>
                <w:color w:val="000000"/>
                <w:sz w:val="20"/>
              </w:rPr>
              <w:t>
Су қорғау</w:t>
            </w:r>
          </w:p>
          <w:bookmarkEnd w:id="178"/>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75°18'49.534"В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42°54'49.381"С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ластауға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75°10'49.430"В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42°54'41.310"С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Қарақоңыз су қоймасы - 1,85 километр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9"/>
          <w:p>
            <w:pPr>
              <w:spacing w:after="20"/>
              <w:ind w:left="20"/>
              <w:jc w:val="both"/>
            </w:pPr>
            <w:r>
              <w:rPr>
                <w:rFonts w:ascii="Times New Roman"/>
                <w:b w:val="false"/>
                <w:i w:val="false"/>
                <w:color w:val="000000"/>
                <w:sz w:val="20"/>
              </w:rPr>
              <w:t>
Су қорғау</w:t>
            </w:r>
          </w:p>
          <w:bookmarkEnd w:id="179"/>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75°18'29.905"В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42°56'47.674"С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0"/>
          <w:p>
            <w:pPr>
              <w:spacing w:after="20"/>
              <w:ind w:left="20"/>
              <w:jc w:val="both"/>
            </w:pPr>
            <w:r>
              <w:rPr>
                <w:rFonts w:ascii="Times New Roman"/>
                <w:b w:val="false"/>
                <w:i w:val="false"/>
                <w:color w:val="000000"/>
                <w:sz w:val="20"/>
              </w:rPr>
              <w:t>
Су қорғау</w:t>
            </w:r>
          </w:p>
          <w:bookmarkEnd w:id="180"/>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75°19'23.079"В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42°57'1.816"С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үй жануарлары мен құстарын жаюға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75°19'23.08"В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42°57'1.943"С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өзені – 43,53 шақырым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1"/>
          <w:p>
            <w:pPr>
              <w:spacing w:after="20"/>
              <w:ind w:left="20"/>
              <w:jc w:val="both"/>
            </w:pPr>
            <w:r>
              <w:rPr>
                <w:rFonts w:ascii="Times New Roman"/>
                <w:b w:val="false"/>
                <w:i w:val="false"/>
                <w:color w:val="000000"/>
                <w:sz w:val="20"/>
              </w:rPr>
              <w:t>
Су қорғау</w:t>
            </w:r>
          </w:p>
          <w:bookmarkEnd w:id="181"/>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72°55'23.265"В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42°54'11.169"С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2"/>
          <w:p>
            <w:pPr>
              <w:spacing w:after="20"/>
              <w:ind w:left="20"/>
              <w:jc w:val="both"/>
            </w:pPr>
            <w:r>
              <w:rPr>
                <w:rFonts w:ascii="Times New Roman"/>
                <w:b w:val="false"/>
                <w:i w:val="false"/>
                <w:color w:val="000000"/>
                <w:sz w:val="20"/>
              </w:rPr>
              <w:t>
Су қорғау</w:t>
            </w:r>
          </w:p>
          <w:bookmarkEnd w:id="182"/>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72°59'49.045"В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43°2'27.794"С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3"/>
          <w:p>
            <w:pPr>
              <w:spacing w:after="20"/>
              <w:ind w:left="20"/>
              <w:jc w:val="both"/>
            </w:pPr>
            <w:r>
              <w:rPr>
                <w:rFonts w:ascii="Times New Roman"/>
                <w:b w:val="false"/>
                <w:i w:val="false"/>
                <w:color w:val="000000"/>
                <w:sz w:val="20"/>
              </w:rPr>
              <w:t>
Су қорғау</w:t>
            </w:r>
          </w:p>
          <w:bookmarkEnd w:id="183"/>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73°2'31.609"В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43°5'45.395"С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4"/>
          <w:p>
            <w:pPr>
              <w:spacing w:after="20"/>
              <w:ind w:left="20"/>
              <w:jc w:val="both"/>
            </w:pPr>
            <w:r>
              <w:rPr>
                <w:rFonts w:ascii="Times New Roman"/>
                <w:b w:val="false"/>
                <w:i w:val="false"/>
                <w:color w:val="000000"/>
                <w:sz w:val="20"/>
              </w:rPr>
              <w:t>
Су қорғау</w:t>
            </w:r>
          </w:p>
          <w:bookmarkEnd w:id="184"/>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ПК32+688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73°3'59.75"В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43°6'19.353"С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5"/>
          <w:p>
            <w:pPr>
              <w:spacing w:after="20"/>
              <w:ind w:left="20"/>
              <w:jc w:val="both"/>
            </w:pPr>
            <w:r>
              <w:rPr>
                <w:rFonts w:ascii="Times New Roman"/>
                <w:b w:val="false"/>
                <w:i w:val="false"/>
                <w:color w:val="000000"/>
                <w:sz w:val="20"/>
              </w:rPr>
              <w:t>
Су қорғау</w:t>
            </w:r>
          </w:p>
          <w:bookmarkEnd w:id="185"/>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72°56'7.183"В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42°54'0.113"С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6"/>
          <w:p>
            <w:pPr>
              <w:spacing w:after="20"/>
              <w:ind w:left="20"/>
              <w:jc w:val="both"/>
            </w:pPr>
            <w:r>
              <w:rPr>
                <w:rFonts w:ascii="Times New Roman"/>
                <w:b w:val="false"/>
                <w:i w:val="false"/>
                <w:color w:val="000000"/>
                <w:sz w:val="20"/>
              </w:rPr>
              <w:t>
Су қорғау</w:t>
            </w:r>
          </w:p>
          <w:bookmarkEnd w:id="186"/>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73°0'44.775"В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43°2'28.642"С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7"/>
          <w:p>
            <w:pPr>
              <w:spacing w:after="20"/>
              <w:ind w:left="20"/>
              <w:jc w:val="both"/>
            </w:pPr>
            <w:r>
              <w:rPr>
                <w:rFonts w:ascii="Times New Roman"/>
                <w:b w:val="false"/>
                <w:i w:val="false"/>
                <w:color w:val="000000"/>
                <w:sz w:val="20"/>
              </w:rPr>
              <w:t>
Су қорғау</w:t>
            </w:r>
          </w:p>
          <w:bookmarkEnd w:id="187"/>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ПК32+688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73°4'38.941"В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43°5'52.676"С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72°55'42.137"В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42°54'6.412"С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жыртуға және қазуға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72°55'42.268"В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42°54'6.313"С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73°0'17.576"В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43°2'30.182"С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үй жануарларын және құстарды жаюға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73°0'17.611"В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43°2'30.204"С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73°3'17.138"В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43°5'56.669"С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қолдануға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73°3'17.135"В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43°5'56.79"С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72°55'48.339"В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42°54'4.909"С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кешендері мен фермаларын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72°55'48.356"В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42°54'4.929"С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73°0'22.849"В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43°2'27.688"С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мен мал қорымдарын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73°0'22.87"В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43°2'27.701"С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өзені - 223 шақырым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72°41'25"В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42°56'57"С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72°41'47"В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42°57'15"С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72°47'11"В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72°48'34"В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43°0'10"С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ВЗ-7Л/205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72°56'51"В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ВЗ-8Л/395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ВЗ-9Л/300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ПК58-59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ВЗ-10Л/500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73°15'30"В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43°13'20"С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ВЗ-11Л/500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73°17'48"В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ВЗ-12Л/500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73°19'33"В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43°14'18"С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ВЗ-13Л/500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ПК124-125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73°34'45"В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43°21'56"С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ВЗ-14Л/500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ПК125-126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73°35'28"В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43°22'22"С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ВЗ-15Л/500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73°34'31"В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ВЗ-16Л/500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ПК190-191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73°33'57"В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ВЗ-17Л/500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73°33'55"В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43°45'23"С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ВЗ-18Л/500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ПК203-204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43°50'12"С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ВЗ-19Л/500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73°32'42"В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43°56'4"С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72°42'53"В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72°43'30"В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42°57'16"С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42°57'20"С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72°46'44"В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42°57'53"С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72°47'29"В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ВЗ-6П/270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72°47'22"В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42°58'25"С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ВЗ-7П/185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72°48'0"В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42°58'48"С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ВЗ-8П/475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72°48'11"В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42°58'39"С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ВЗ-9П/270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42°59'18"С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ВЗ-10П/500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72°49'29"В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42°59'51"С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ВЗ-11П/500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72°49'37"В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ВЗ-12П/490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72°49'58"В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ВЗ-13П/490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72°50'30"В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ВЗ-15П/500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72°51'43"В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ВЗ-16П/500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72°58'14"В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ВЗ-17П/270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72°58'16"В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ВЗ-18П/460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72°58'44"В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ВЗ-19П/500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72°58'57"В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ВЗ-20П/500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ВЗ-21П/500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ВЗ-22П/500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ВЗ-23П/500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ВЗ-24П/500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ПК66-67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43°10'39"С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ВЗ-25П/500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73°11'51"В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43°11'18"С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ВЗ-26П/500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73°12'28"В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43°11'35"С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ВЗ-27П/500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43°11'55"С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ВЗ-28П/500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73°18'10"В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43°13'20"С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ВЗ-29П/500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73°19'23"В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43°13'37"С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ВЗ-30П/500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73°25'53"В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ВЗ-31П/500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43°16'23"С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ВЗ-32П/500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73°30'40"В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43°17'29"С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ВЗ-33П/500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73°33'51"В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43°19'18"С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ВЗ-34П/280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ВЗ-35П/325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73°35'16"В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43°21'19"С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ВЗ-36П/500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73°36'17"В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43°21'57"С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ВЗ-37П/500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ПК127-128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73°36'43"В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43°22'45"С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ВЗ-38П/500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43°24'37"С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ВЗ-39П/500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73°37'49"В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43°33'36"С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ВЗ-40П/500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73°35'14"В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43°36'34"С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ВЗ-41П/500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73°35'45"В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43°40'54"С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ВЗ-42П/500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73°34'47"В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ВЗ-43П/500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73°33'41"В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43°47'29"С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ВЗ-44П/500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73°34'4"В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43°49'39"С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ВЗ-45П/500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73°33'54"В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ВЗ-46П/500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ПК208-209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73°34'12"В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43°52'30"С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ВЗ-47П/500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ПК217-218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73°33'40"В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43°55'32"С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ВП-1Л/35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72°41'32"В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42°56'43"С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Автокөліктерді және басқа машиналар мен механизмдерді жанармай құюға, жууға және жөндеуге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72°41'32"В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42°56'43"С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ВП-2Л/35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42°57'11"С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ВП-3Л/35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72°43'21"В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42°57'35"С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қоюға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72°43'21"В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42°57'35"С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ВП-4Л/35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72°47'2"В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42°58'23"С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ВП-5Л/35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72°49'34"В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ВП-8Л/50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ПК39-40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72°56'21"В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ВП-9Л/50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72°58'26"В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43°7'20"С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ВП-10Л/50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43°11'3"С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ВП-12Л/50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73°12'23"В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43°11'50"С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ВП-13Л/50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43°13'24"С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бұталарды кесуге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43°13'24"С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ВП-14Л/35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43°13'54"С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ВП-15Л/35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73°20'10"В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43°14'13"С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ВП-16Л/35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ПК101+800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73°27'13"В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43°16'36"С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ВП-17Л/50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ПК125-126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73°35'35"В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ВП-18Л/50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ПК191-192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73°34'21"В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43°45'14"С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ВП-19Л/50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73°33'30"В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43°49'57"С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ВП-1Л/35 (пр. Белогорка.)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72°47'26"В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42°58'49"С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ВП-2Л/35 (пр. Ленинский-Комсомольский)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72°47'54"В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42°58'57"С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ВП-3Л/35 (пр. Разъезд-98)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72°48'28"В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42°59'25"С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ВП-1П/35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72°42'11"В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42°57'11"С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ВП-2П/35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72°43'20"В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42°57'33"С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ВП-3П/35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72°43'53"В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42°57'35"С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ВП-4П/35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72°47'0"В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42°58'14"С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ВП-5П/35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72°47'31"В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42°58'42"С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Автокөліктерді және басқа машиналар мен механизмдерді жанармай құюға, жууға және жөндеуге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72°47'31"В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42°58'42"С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ВП-6П/35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72°47'59"В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42°58'55"С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тастауға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72°47'59"В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42°58'55"С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ВП-7П/35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72°48'32"В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42°58'52"С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ВП-8П/35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72°49'41"В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43°0'50"С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тастауға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72°49'41"В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43°0'50"С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ВП-9П/35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72°50'26"В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ВП-11П/35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72°58'6"В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Автокөліктерді және басқа машиналар мен механизмдерді жанармай құюға, жууға және жөндеуге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72°58'6"В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ВП-12П/35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72°58'30"В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ВП-13П/35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ВП-14П/35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43°8'30"С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ВП-15П/50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43°9'26"С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ВП-16П/35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73°12'26"В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43°11'45"С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ВП-17П/35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73°18'39"В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43°14'0"С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ВП-18П/50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ПК98-99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73°25'34"В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43°16'11"С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ВП-19П/35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ПК122-123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73°34'53"В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ВП-20П/50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ПК126-127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73°36'12"В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43°22'11"С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ВП-21Л/35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ПК-145-146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73°38'23"В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ВП-22П/50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ПК158-159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73°37'31"В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43°33'28"С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ВП-22П/50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ПК167-168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73°35'29"В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43°36'12"С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ВП-24П/35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ПК173-174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73°33'56"В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ВП-25П/35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73°35'11"В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43°40'48"С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ВП-26П/35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73°35'14"В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43°42'24"С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ВП-27П/50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ПК191-192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73°34'26"В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43°45'13"С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ВП-28П/50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73°33'20"В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43°47'32"С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ВП-29П/50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73°33'35"В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43°49'59"С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73°33'35"В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43°49'59"С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ВП-30П/50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ПК205-206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73°33'33"В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ВП-31П/50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ПК213-214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73°33'23"В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тастауға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ПК213-214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73°33'23"В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ВП-1П/35 (пр. Разъезд-98)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72°48'53"В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42°59'33"С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Әлденбай су қоймасы - 1,567 шақырым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ВЗ-14П/500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72°51'26"В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43°1'31"С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ВП-4Л/35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72°50'26"В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43°1'22"С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Бәйтелі су қоймасы - 4,466 шақырым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72°51'56"В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ВЗ-6Л/500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72°52'27"В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43°4'20"С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ВП-6Л/35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ВП-7Л/35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72°52'23"В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43°3'59"С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ВП-10П/35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72°53'19"В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43°3'34"С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өзені - 100 шақырым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38-39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70°39'4.072"В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42°42'18.313"С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70°48'17.54"В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42°40'12.714"С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38-39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70°39'14.077"В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42°41'52.371"С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70°48'0.291"В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42°39'40.704"С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ВП1Л/100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8"/>
          <w:p>
            <w:pPr>
              <w:spacing w:after="20"/>
              <w:ind w:left="20"/>
              <w:jc w:val="both"/>
            </w:pPr>
            <w:r>
              <w:rPr>
                <w:rFonts w:ascii="Times New Roman"/>
                <w:b w:val="false"/>
                <w:i w:val="false"/>
                <w:color w:val="000000"/>
                <w:sz w:val="20"/>
              </w:rPr>
              <w:t>
Су қорғау</w:t>
            </w:r>
          </w:p>
          <w:bookmarkEnd w:id="188"/>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70°30'8.954"В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42°48'0.796"С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тастауға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70°30'8.886"В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42°48'0.794"С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ВП2Л/55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70°36'15.097"В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42°41'49.062"С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мен мал қорымдарын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70°36'15.022"В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42°41'49.16"С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ВП3Л/75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ПК45-46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70°41'33.09"В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42°42'20.197"С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жол берілмейді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ПК45-46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70°41'33.029"В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42°42'20.094"С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ВП5Л/100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70°57'44.49"В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42°40'39.726"С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№5Л/№2.6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қоймаларын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70°57'44.481"В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42°40'39.876"С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ВП1П/100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70°29'57.017"В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42°48'2.074"С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химикаттардың қоймаларын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70°29'57.085"В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42°48'2.077"С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ВП2П/55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70°35'41.369"В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42°41'53.679"С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тұрмыстық және ауыл шаруашылығы қалдықтарын сақтау және көму орындарын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70°35'41.312"В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42°41'53.526"С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48-49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70°42'21.172"В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42°41'37.835"С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толтыруға арналған платформаны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48-49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70°42'21.315"В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42°41'37.74"С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Теріс-Ащыбұлақ су қоймасы - 10 шақырым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9"/>
          <w:p>
            <w:pPr>
              <w:spacing w:after="20"/>
              <w:ind w:left="20"/>
              <w:jc w:val="both"/>
            </w:pPr>
            <w:r>
              <w:rPr>
                <w:rFonts w:ascii="Times New Roman"/>
                <w:b w:val="false"/>
                <w:i w:val="false"/>
                <w:color w:val="000000"/>
                <w:sz w:val="20"/>
              </w:rPr>
              <w:t>
Су қорғау</w:t>
            </w:r>
          </w:p>
          <w:bookmarkEnd w:id="189"/>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78-79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70°56'17.615"В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42°41'17.149"С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0"/>
          <w:p>
            <w:pPr>
              <w:spacing w:after="20"/>
              <w:ind w:left="20"/>
              <w:jc w:val="both"/>
            </w:pPr>
            <w:r>
              <w:rPr>
                <w:rFonts w:ascii="Times New Roman"/>
                <w:b w:val="false"/>
                <w:i w:val="false"/>
                <w:color w:val="000000"/>
                <w:sz w:val="20"/>
              </w:rPr>
              <w:t>
Су қорғау</w:t>
            </w:r>
          </w:p>
          <w:bookmarkEnd w:id="190"/>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78-79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70°55'57.271"В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42°40'3.28"С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ВП4Л/100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70°53'15.188"В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42°41'47.748"С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№4Л/№2.18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Эрозияға ұшыраған топырақ үйінділерін сақтауға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70°53'15.127"В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42°41'47.645"С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ВП4П/100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36-37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70°52'7.988"В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42°40'58.384"С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үй жануарларын және құстарды жаюға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36-37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70°52'7.927"В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42°40'58.281"С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өзені - 681,200 шақырым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1"/>
          <w:p>
            <w:pPr>
              <w:spacing w:after="20"/>
              <w:ind w:left="20"/>
              <w:jc w:val="both"/>
            </w:pPr>
            <w:r>
              <w:rPr>
                <w:rFonts w:ascii="Times New Roman"/>
                <w:b w:val="false"/>
                <w:i w:val="false"/>
                <w:color w:val="000000"/>
                <w:sz w:val="20"/>
              </w:rPr>
              <w:t>
Су қорғау</w:t>
            </w:r>
          </w:p>
          <w:bookmarkEnd w:id="191"/>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75°40'16.981"В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42°48'33.423"С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2"/>
          <w:p>
            <w:pPr>
              <w:spacing w:after="20"/>
              <w:ind w:left="20"/>
              <w:jc w:val="both"/>
            </w:pPr>
            <w:r>
              <w:rPr>
                <w:rFonts w:ascii="Times New Roman"/>
                <w:b w:val="false"/>
                <w:i w:val="false"/>
                <w:color w:val="000000"/>
                <w:sz w:val="20"/>
              </w:rPr>
              <w:t>
Су қорғау</w:t>
            </w:r>
          </w:p>
          <w:bookmarkEnd w:id="192"/>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75°37'42.411"В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42°49'14.502"С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3"/>
          <w:p>
            <w:pPr>
              <w:spacing w:after="20"/>
              <w:ind w:left="20"/>
              <w:jc w:val="both"/>
            </w:pPr>
            <w:r>
              <w:rPr>
                <w:rFonts w:ascii="Times New Roman"/>
                <w:b w:val="false"/>
                <w:i w:val="false"/>
                <w:color w:val="000000"/>
                <w:sz w:val="20"/>
              </w:rPr>
              <w:t>
Су қорғау</w:t>
            </w:r>
          </w:p>
          <w:bookmarkEnd w:id="193"/>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75°33'56.24"В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42°50'19.043"С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4"/>
          <w:p>
            <w:pPr>
              <w:spacing w:after="20"/>
              <w:ind w:left="20"/>
              <w:jc w:val="both"/>
            </w:pPr>
            <w:r>
              <w:rPr>
                <w:rFonts w:ascii="Times New Roman"/>
                <w:b w:val="false"/>
                <w:i w:val="false"/>
                <w:color w:val="000000"/>
                <w:sz w:val="20"/>
              </w:rPr>
              <w:t>
Су қорғау</w:t>
            </w:r>
          </w:p>
          <w:bookmarkEnd w:id="194"/>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28П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75°24'58.591"В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42°50'43.038"С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5"/>
          <w:p>
            <w:pPr>
              <w:spacing w:after="20"/>
              <w:ind w:left="20"/>
              <w:jc w:val="both"/>
            </w:pPr>
            <w:r>
              <w:rPr>
                <w:rFonts w:ascii="Times New Roman"/>
                <w:b w:val="false"/>
                <w:i w:val="false"/>
                <w:color w:val="000000"/>
                <w:sz w:val="20"/>
              </w:rPr>
              <w:t>
Су қорғау</w:t>
            </w:r>
          </w:p>
          <w:bookmarkEnd w:id="195"/>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75°21'52.564"В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42°51'32.802"С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ВЗ-6П/255м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6"/>
          <w:p>
            <w:pPr>
              <w:spacing w:after="20"/>
              <w:ind w:left="20"/>
              <w:jc w:val="both"/>
            </w:pPr>
            <w:r>
              <w:rPr>
                <w:rFonts w:ascii="Times New Roman"/>
                <w:b w:val="false"/>
                <w:i w:val="false"/>
                <w:color w:val="000000"/>
                <w:sz w:val="20"/>
              </w:rPr>
              <w:t>
Су қорғау</w:t>
            </w:r>
          </w:p>
          <w:bookmarkEnd w:id="196"/>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41П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75°17'11.548"В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42°51'39.781"С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ВЗ-7П/290м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7"/>
          <w:p>
            <w:pPr>
              <w:spacing w:after="20"/>
              <w:ind w:left="20"/>
              <w:jc w:val="both"/>
            </w:pPr>
            <w:r>
              <w:rPr>
                <w:rFonts w:ascii="Times New Roman"/>
                <w:b w:val="false"/>
                <w:i w:val="false"/>
                <w:color w:val="000000"/>
                <w:sz w:val="20"/>
              </w:rPr>
              <w:t>
Су қорғау</w:t>
            </w:r>
          </w:p>
          <w:bookmarkEnd w:id="197"/>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45П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75°14'50.227"В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42°51'37.274"С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ВЗ-8П/500м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8"/>
          <w:p>
            <w:pPr>
              <w:spacing w:after="20"/>
              <w:ind w:left="20"/>
              <w:jc w:val="both"/>
            </w:pPr>
            <w:r>
              <w:rPr>
                <w:rFonts w:ascii="Times New Roman"/>
                <w:b w:val="false"/>
                <w:i w:val="false"/>
                <w:color w:val="000000"/>
                <w:sz w:val="20"/>
              </w:rPr>
              <w:t>
Су қорғау</w:t>
            </w:r>
          </w:p>
          <w:bookmarkEnd w:id="198"/>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55П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75°9'25.16"В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42°53'7.057"С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ВЗ-9П/414м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9"/>
          <w:p>
            <w:pPr>
              <w:spacing w:after="20"/>
              <w:ind w:left="20"/>
              <w:jc w:val="both"/>
            </w:pPr>
            <w:r>
              <w:rPr>
                <w:rFonts w:ascii="Times New Roman"/>
                <w:b w:val="false"/>
                <w:i w:val="false"/>
                <w:color w:val="000000"/>
                <w:sz w:val="20"/>
              </w:rPr>
              <w:t>
Су қорғау</w:t>
            </w:r>
          </w:p>
          <w:bookmarkEnd w:id="199"/>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63П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75°5'24.284"В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42°54'55.352"С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ВЗ-10П/500м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0"/>
          <w:p>
            <w:pPr>
              <w:spacing w:after="20"/>
              <w:ind w:left="20"/>
              <w:jc w:val="both"/>
            </w:pPr>
            <w:r>
              <w:rPr>
                <w:rFonts w:ascii="Times New Roman"/>
                <w:b w:val="false"/>
                <w:i w:val="false"/>
                <w:color w:val="000000"/>
                <w:sz w:val="20"/>
              </w:rPr>
              <w:t>
Су қорғау</w:t>
            </w:r>
          </w:p>
          <w:bookmarkEnd w:id="200"/>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76П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74°59'55.173"В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42°56'43.192"С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ВЗ-11П/500м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1"/>
          <w:p>
            <w:pPr>
              <w:spacing w:after="20"/>
              <w:ind w:left="20"/>
              <w:jc w:val="both"/>
            </w:pPr>
            <w:r>
              <w:rPr>
                <w:rFonts w:ascii="Times New Roman"/>
                <w:b w:val="false"/>
                <w:i w:val="false"/>
                <w:color w:val="000000"/>
                <w:sz w:val="20"/>
              </w:rPr>
              <w:t>
Су қорғау</w:t>
            </w:r>
          </w:p>
          <w:bookmarkEnd w:id="201"/>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84П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74°55'47.262"В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42°58'14.714"С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ВЗ-12П/319м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2"/>
          <w:p>
            <w:pPr>
              <w:spacing w:after="20"/>
              <w:ind w:left="20"/>
              <w:jc w:val="both"/>
            </w:pPr>
            <w:r>
              <w:rPr>
                <w:rFonts w:ascii="Times New Roman"/>
                <w:b w:val="false"/>
                <w:i w:val="false"/>
                <w:color w:val="000000"/>
                <w:sz w:val="20"/>
              </w:rPr>
              <w:t>
Су қорғау</w:t>
            </w:r>
          </w:p>
          <w:bookmarkEnd w:id="202"/>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90-91П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74°52'59.501"В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42°59'32.843"С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ВЗ-13П/500м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3"/>
          <w:p>
            <w:pPr>
              <w:spacing w:after="20"/>
              <w:ind w:left="20"/>
              <w:jc w:val="both"/>
            </w:pPr>
            <w:r>
              <w:rPr>
                <w:rFonts w:ascii="Times New Roman"/>
                <w:b w:val="false"/>
                <w:i w:val="false"/>
                <w:color w:val="000000"/>
                <w:sz w:val="20"/>
              </w:rPr>
              <w:t>
Су қорғау</w:t>
            </w:r>
          </w:p>
          <w:bookmarkEnd w:id="203"/>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97-98П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74°48'44.573"В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43°0'21.639"С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ВЗ-14П/259м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4"/>
          <w:p>
            <w:pPr>
              <w:spacing w:after="20"/>
              <w:ind w:left="20"/>
              <w:jc w:val="both"/>
            </w:pPr>
            <w:r>
              <w:rPr>
                <w:rFonts w:ascii="Times New Roman"/>
                <w:b w:val="false"/>
                <w:i w:val="false"/>
                <w:color w:val="000000"/>
                <w:sz w:val="20"/>
              </w:rPr>
              <w:t>
Су қорғау</w:t>
            </w:r>
          </w:p>
          <w:bookmarkEnd w:id="204"/>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105П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74°44'33.17"В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43°0'0.379"С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ВЗ-15П/237м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5"/>
          <w:p>
            <w:pPr>
              <w:spacing w:after="20"/>
              <w:ind w:left="20"/>
              <w:jc w:val="both"/>
            </w:pPr>
            <w:r>
              <w:rPr>
                <w:rFonts w:ascii="Times New Roman"/>
                <w:b w:val="false"/>
                <w:i w:val="false"/>
                <w:color w:val="000000"/>
                <w:sz w:val="20"/>
              </w:rPr>
              <w:t>
Су қорғау</w:t>
            </w:r>
          </w:p>
          <w:bookmarkEnd w:id="205"/>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110П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74°42'30.419"В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43°1'35.52"С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ВЗ-16П/500м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6"/>
          <w:p>
            <w:pPr>
              <w:spacing w:after="20"/>
              <w:ind w:left="20"/>
              <w:jc w:val="both"/>
            </w:pPr>
            <w:r>
              <w:rPr>
                <w:rFonts w:ascii="Times New Roman"/>
                <w:b w:val="false"/>
                <w:i w:val="false"/>
                <w:color w:val="000000"/>
                <w:sz w:val="20"/>
              </w:rPr>
              <w:t>
Су қорғау</w:t>
            </w:r>
          </w:p>
          <w:bookmarkEnd w:id="206"/>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116П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74°39'50.069"В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43°3'26.327"С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ВЗ-17П/500м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7"/>
          <w:p>
            <w:pPr>
              <w:spacing w:after="20"/>
              <w:ind w:left="20"/>
              <w:jc w:val="both"/>
            </w:pPr>
            <w:r>
              <w:rPr>
                <w:rFonts w:ascii="Times New Roman"/>
                <w:b w:val="false"/>
                <w:i w:val="false"/>
                <w:color w:val="000000"/>
                <w:sz w:val="20"/>
              </w:rPr>
              <w:t>
Су қорғау</w:t>
            </w:r>
          </w:p>
          <w:bookmarkEnd w:id="207"/>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124П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74°36'42.839"В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43°6'0.092"С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ВЗ-18П/500м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8"/>
          <w:p>
            <w:pPr>
              <w:spacing w:after="20"/>
              <w:ind w:left="20"/>
              <w:jc w:val="both"/>
            </w:pPr>
            <w:r>
              <w:rPr>
                <w:rFonts w:ascii="Times New Roman"/>
                <w:b w:val="false"/>
                <w:i w:val="false"/>
                <w:color w:val="000000"/>
                <w:sz w:val="20"/>
              </w:rPr>
              <w:t>
Су қорғау</w:t>
            </w:r>
          </w:p>
          <w:bookmarkEnd w:id="208"/>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134П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74°32'46.104"В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43°8'41.724"С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ВЗ-19П/500м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9"/>
          <w:p>
            <w:pPr>
              <w:spacing w:after="20"/>
              <w:ind w:left="20"/>
              <w:jc w:val="both"/>
            </w:pPr>
            <w:r>
              <w:rPr>
                <w:rFonts w:ascii="Times New Roman"/>
                <w:b w:val="false"/>
                <w:i w:val="false"/>
                <w:color w:val="000000"/>
                <w:sz w:val="20"/>
              </w:rPr>
              <w:t>
Су қорғау</w:t>
            </w:r>
          </w:p>
          <w:bookmarkEnd w:id="209"/>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142П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74°29'34.985"В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43°9'35.249"С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ВЗ-20П/500м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0"/>
          <w:p>
            <w:pPr>
              <w:spacing w:after="20"/>
              <w:ind w:left="20"/>
              <w:jc w:val="both"/>
            </w:pPr>
            <w:r>
              <w:rPr>
                <w:rFonts w:ascii="Times New Roman"/>
                <w:b w:val="false"/>
                <w:i w:val="false"/>
                <w:color w:val="000000"/>
                <w:sz w:val="20"/>
              </w:rPr>
              <w:t>
Су қорғау</w:t>
            </w:r>
          </w:p>
          <w:bookmarkEnd w:id="210"/>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151П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74°25'47.228"В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43°10'31.902"С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ВЗ-21П/500м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1"/>
          <w:p>
            <w:pPr>
              <w:spacing w:after="20"/>
              <w:ind w:left="20"/>
              <w:jc w:val="both"/>
            </w:pPr>
            <w:r>
              <w:rPr>
                <w:rFonts w:ascii="Times New Roman"/>
                <w:b w:val="false"/>
                <w:i w:val="false"/>
                <w:color w:val="000000"/>
                <w:sz w:val="20"/>
              </w:rPr>
              <w:t>
Су қорғау</w:t>
            </w:r>
          </w:p>
          <w:bookmarkEnd w:id="211"/>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160П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74°21'55.651"В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43°12'12.969"С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ВЗ-22П/500м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2"/>
          <w:p>
            <w:pPr>
              <w:spacing w:after="20"/>
              <w:ind w:left="20"/>
              <w:jc w:val="both"/>
            </w:pPr>
            <w:r>
              <w:rPr>
                <w:rFonts w:ascii="Times New Roman"/>
                <w:b w:val="false"/>
                <w:i w:val="false"/>
                <w:color w:val="000000"/>
                <w:sz w:val="20"/>
              </w:rPr>
              <w:t>
Су қорғау</w:t>
            </w:r>
          </w:p>
          <w:bookmarkEnd w:id="212"/>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165П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74°19'32.079"В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43°13'15.114"С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ВЗ-23П/473м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3"/>
          <w:p>
            <w:pPr>
              <w:spacing w:after="20"/>
              <w:ind w:left="20"/>
              <w:jc w:val="both"/>
            </w:pPr>
            <w:r>
              <w:rPr>
                <w:rFonts w:ascii="Times New Roman"/>
                <w:b w:val="false"/>
                <w:i w:val="false"/>
                <w:color w:val="000000"/>
                <w:sz w:val="20"/>
              </w:rPr>
              <w:t>
Су қорғау</w:t>
            </w:r>
          </w:p>
          <w:bookmarkEnd w:id="213"/>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173П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74°17'56.108"В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43°14'41.358"С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ВЗ-24П/500м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4"/>
          <w:p>
            <w:pPr>
              <w:spacing w:after="20"/>
              <w:ind w:left="20"/>
              <w:jc w:val="both"/>
            </w:pPr>
            <w:r>
              <w:rPr>
                <w:rFonts w:ascii="Times New Roman"/>
                <w:b w:val="false"/>
                <w:i w:val="false"/>
                <w:color w:val="000000"/>
                <w:sz w:val="20"/>
              </w:rPr>
              <w:t>
Су қорғау</w:t>
            </w:r>
          </w:p>
          <w:bookmarkEnd w:id="214"/>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184П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74°13'27.397"В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43°15'45.098"С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ВЗ-25П/322м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5"/>
          <w:p>
            <w:pPr>
              <w:spacing w:after="20"/>
              <w:ind w:left="20"/>
              <w:jc w:val="both"/>
            </w:pPr>
            <w:r>
              <w:rPr>
                <w:rFonts w:ascii="Times New Roman"/>
                <w:b w:val="false"/>
                <w:i w:val="false"/>
                <w:color w:val="000000"/>
                <w:sz w:val="20"/>
              </w:rPr>
              <w:t>
Су қорғау</w:t>
            </w:r>
          </w:p>
          <w:bookmarkEnd w:id="215"/>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190П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74°11'53.442"В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43°17'20.076"С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ВЗ-26П/500м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6"/>
          <w:p>
            <w:pPr>
              <w:spacing w:after="20"/>
              <w:ind w:left="20"/>
              <w:jc w:val="both"/>
            </w:pPr>
            <w:r>
              <w:rPr>
                <w:rFonts w:ascii="Times New Roman"/>
                <w:b w:val="false"/>
                <w:i w:val="false"/>
                <w:color w:val="000000"/>
                <w:sz w:val="20"/>
              </w:rPr>
              <w:t>
Су қорғау</w:t>
            </w:r>
          </w:p>
          <w:bookmarkEnd w:id="216"/>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195П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74°10'0.513"В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43°18'35.894"С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ВЗ-27П/500м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7"/>
          <w:p>
            <w:pPr>
              <w:spacing w:after="20"/>
              <w:ind w:left="20"/>
              <w:jc w:val="both"/>
            </w:pPr>
            <w:r>
              <w:rPr>
                <w:rFonts w:ascii="Times New Roman"/>
                <w:b w:val="false"/>
                <w:i w:val="false"/>
                <w:color w:val="000000"/>
                <w:sz w:val="20"/>
              </w:rPr>
              <w:t>
Су қорғау</w:t>
            </w:r>
          </w:p>
          <w:bookmarkEnd w:id="217"/>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207П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74°6'20.773"В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43°20'18.791"С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ВЗ-30П/500м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8"/>
          <w:p>
            <w:pPr>
              <w:spacing w:after="20"/>
              <w:ind w:left="20"/>
              <w:jc w:val="both"/>
            </w:pPr>
            <w:r>
              <w:rPr>
                <w:rFonts w:ascii="Times New Roman"/>
                <w:b w:val="false"/>
                <w:i w:val="false"/>
                <w:color w:val="000000"/>
                <w:sz w:val="20"/>
              </w:rPr>
              <w:t>
Су қорғау</w:t>
            </w:r>
          </w:p>
          <w:bookmarkEnd w:id="218"/>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251П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73°51'32.094"В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43°26'41.153"С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ВЗ-31П/500м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9"/>
          <w:p>
            <w:pPr>
              <w:spacing w:after="20"/>
              <w:ind w:left="20"/>
              <w:jc w:val="both"/>
            </w:pPr>
            <w:r>
              <w:rPr>
                <w:rFonts w:ascii="Times New Roman"/>
                <w:b w:val="false"/>
                <w:i w:val="false"/>
                <w:color w:val="000000"/>
                <w:sz w:val="20"/>
              </w:rPr>
              <w:t>
Су қорғау</w:t>
            </w:r>
          </w:p>
          <w:bookmarkEnd w:id="219"/>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261П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73°50'35.632"В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43°27'34.945"С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ВЗ-32П/500м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0"/>
          <w:p>
            <w:pPr>
              <w:spacing w:after="20"/>
              <w:ind w:left="20"/>
              <w:jc w:val="both"/>
            </w:pPr>
            <w:r>
              <w:rPr>
                <w:rFonts w:ascii="Times New Roman"/>
                <w:b w:val="false"/>
                <w:i w:val="false"/>
                <w:color w:val="000000"/>
                <w:sz w:val="20"/>
              </w:rPr>
              <w:t>
Су қорғау</w:t>
            </w:r>
          </w:p>
          <w:bookmarkEnd w:id="220"/>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266П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73°50'0.087"В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43°29'27.685"С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ВЗ-33П/500м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1"/>
          <w:p>
            <w:pPr>
              <w:spacing w:after="20"/>
              <w:ind w:left="20"/>
              <w:jc w:val="both"/>
            </w:pPr>
            <w:r>
              <w:rPr>
                <w:rFonts w:ascii="Times New Roman"/>
                <w:b w:val="false"/>
                <w:i w:val="false"/>
                <w:color w:val="000000"/>
                <w:sz w:val="20"/>
              </w:rPr>
              <w:t>
Су қорғау</w:t>
            </w:r>
          </w:p>
          <w:bookmarkEnd w:id="221"/>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274П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73°49'18.204"В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43°31'34.064"С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ВЗ-34П/500м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2"/>
          <w:p>
            <w:pPr>
              <w:spacing w:after="20"/>
              <w:ind w:left="20"/>
              <w:jc w:val="both"/>
            </w:pPr>
            <w:r>
              <w:rPr>
                <w:rFonts w:ascii="Times New Roman"/>
                <w:b w:val="false"/>
                <w:i w:val="false"/>
                <w:color w:val="000000"/>
                <w:sz w:val="20"/>
              </w:rPr>
              <w:t>
Су қорғау</w:t>
            </w:r>
          </w:p>
          <w:bookmarkEnd w:id="222"/>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285П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73°49'19.3"В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43°33'7.967"С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ВЗ-35П/500м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3"/>
          <w:p>
            <w:pPr>
              <w:spacing w:after="20"/>
              <w:ind w:left="20"/>
              <w:jc w:val="both"/>
            </w:pPr>
            <w:r>
              <w:rPr>
                <w:rFonts w:ascii="Times New Roman"/>
                <w:b w:val="false"/>
                <w:i w:val="false"/>
                <w:color w:val="000000"/>
                <w:sz w:val="20"/>
              </w:rPr>
              <w:t>
Су қорғау</w:t>
            </w:r>
          </w:p>
          <w:bookmarkEnd w:id="223"/>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293П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73°47'29.026"В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43°35'43.781"С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ВЗ-36П/500м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4"/>
          <w:p>
            <w:pPr>
              <w:spacing w:after="20"/>
              <w:ind w:left="20"/>
              <w:jc w:val="both"/>
            </w:pPr>
            <w:r>
              <w:rPr>
                <w:rFonts w:ascii="Times New Roman"/>
                <w:b w:val="false"/>
                <w:i w:val="false"/>
                <w:color w:val="000000"/>
                <w:sz w:val="20"/>
              </w:rPr>
              <w:t>
Су қорғау</w:t>
            </w:r>
          </w:p>
          <w:bookmarkEnd w:id="224"/>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295П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73°47'55.235"В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43°36'46.4"С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ВЗ-37П/500м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5"/>
          <w:p>
            <w:pPr>
              <w:spacing w:after="20"/>
              <w:ind w:left="20"/>
              <w:jc w:val="both"/>
            </w:pPr>
            <w:r>
              <w:rPr>
                <w:rFonts w:ascii="Times New Roman"/>
                <w:b w:val="false"/>
                <w:i w:val="false"/>
                <w:color w:val="000000"/>
                <w:sz w:val="20"/>
              </w:rPr>
              <w:t>
Су қорғау</w:t>
            </w:r>
          </w:p>
          <w:bookmarkEnd w:id="225"/>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297-298П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73°48'14.98"В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43°37'58.967"С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ВЗ-38П/500м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6"/>
          <w:p>
            <w:pPr>
              <w:spacing w:after="20"/>
              <w:ind w:left="20"/>
              <w:jc w:val="both"/>
            </w:pPr>
            <w:r>
              <w:rPr>
                <w:rFonts w:ascii="Times New Roman"/>
                <w:b w:val="false"/>
                <w:i w:val="false"/>
                <w:color w:val="000000"/>
                <w:sz w:val="20"/>
              </w:rPr>
              <w:t>
Су қорғау</w:t>
            </w:r>
          </w:p>
          <w:bookmarkEnd w:id="226"/>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301П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73°47'53.49"В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43°39'21.469"С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ВЗ-39П/455м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7"/>
          <w:p>
            <w:pPr>
              <w:spacing w:after="20"/>
              <w:ind w:left="20"/>
              <w:jc w:val="both"/>
            </w:pPr>
            <w:r>
              <w:rPr>
                <w:rFonts w:ascii="Times New Roman"/>
                <w:b w:val="false"/>
                <w:i w:val="false"/>
                <w:color w:val="000000"/>
                <w:sz w:val="20"/>
              </w:rPr>
              <w:t>
Су қорғау</w:t>
            </w:r>
          </w:p>
          <w:bookmarkEnd w:id="227"/>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312П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73°47'6.582"В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43°44'10.284"С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ВЗ-40П/500м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8"/>
          <w:p>
            <w:pPr>
              <w:spacing w:after="20"/>
              <w:ind w:left="20"/>
              <w:jc w:val="both"/>
            </w:pPr>
            <w:r>
              <w:rPr>
                <w:rFonts w:ascii="Times New Roman"/>
                <w:b w:val="false"/>
                <w:i w:val="false"/>
                <w:color w:val="000000"/>
                <w:sz w:val="20"/>
              </w:rPr>
              <w:t>
Су қорғау</w:t>
            </w:r>
          </w:p>
          <w:bookmarkEnd w:id="228"/>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326П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73°43'43.765"В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43°47'35.72"С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ВЗ-41П/500м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9"/>
          <w:p>
            <w:pPr>
              <w:spacing w:after="20"/>
              <w:ind w:left="20"/>
              <w:jc w:val="both"/>
            </w:pPr>
            <w:r>
              <w:rPr>
                <w:rFonts w:ascii="Times New Roman"/>
                <w:b w:val="false"/>
                <w:i w:val="false"/>
                <w:color w:val="000000"/>
                <w:sz w:val="20"/>
              </w:rPr>
              <w:t>
Су қорғау</w:t>
            </w:r>
          </w:p>
          <w:bookmarkEnd w:id="229"/>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338П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73°41'34.306"В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43°50'18.745"С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ВЗ-42П/500м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0"/>
          <w:p>
            <w:pPr>
              <w:spacing w:after="20"/>
              <w:ind w:left="20"/>
              <w:jc w:val="both"/>
            </w:pPr>
            <w:r>
              <w:rPr>
                <w:rFonts w:ascii="Times New Roman"/>
                <w:b w:val="false"/>
                <w:i w:val="false"/>
                <w:color w:val="000000"/>
                <w:sz w:val="20"/>
              </w:rPr>
              <w:t>
Су қорғау</w:t>
            </w:r>
          </w:p>
          <w:bookmarkEnd w:id="230"/>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344П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73°39'45.299"В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43°52'8.925"С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ВЗ-43П/500м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1"/>
          <w:p>
            <w:pPr>
              <w:spacing w:after="20"/>
              <w:ind w:left="20"/>
              <w:jc w:val="both"/>
            </w:pPr>
            <w:r>
              <w:rPr>
                <w:rFonts w:ascii="Times New Roman"/>
                <w:b w:val="false"/>
                <w:i w:val="false"/>
                <w:color w:val="000000"/>
                <w:sz w:val="20"/>
              </w:rPr>
              <w:t>
Су қорғау</w:t>
            </w:r>
          </w:p>
          <w:bookmarkEnd w:id="231"/>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351П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73°38'26.069"В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43°53'44.681"С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2"/>
          <w:p>
            <w:pPr>
              <w:spacing w:after="20"/>
              <w:ind w:left="20"/>
              <w:jc w:val="both"/>
            </w:pPr>
            <w:r>
              <w:rPr>
                <w:rFonts w:ascii="Times New Roman"/>
                <w:b w:val="false"/>
                <w:i w:val="false"/>
                <w:color w:val="000000"/>
                <w:sz w:val="20"/>
              </w:rPr>
              <w:t>
Су қорғау</w:t>
            </w:r>
          </w:p>
          <w:bookmarkEnd w:id="232"/>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74°11'42.826"В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43°15'57.002"С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3"/>
          <w:p>
            <w:pPr>
              <w:spacing w:after="20"/>
              <w:ind w:left="20"/>
              <w:jc w:val="both"/>
            </w:pPr>
            <w:r>
              <w:rPr>
                <w:rFonts w:ascii="Times New Roman"/>
                <w:b w:val="false"/>
                <w:i w:val="false"/>
                <w:color w:val="000000"/>
                <w:sz w:val="20"/>
              </w:rPr>
              <w:t>
Су қорғау</w:t>
            </w:r>
          </w:p>
          <w:bookmarkEnd w:id="233"/>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74°10'48.432"В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43°16'39.137"С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4"/>
          <w:p>
            <w:pPr>
              <w:spacing w:after="20"/>
              <w:ind w:left="20"/>
              <w:jc w:val="both"/>
            </w:pPr>
            <w:r>
              <w:rPr>
                <w:rFonts w:ascii="Times New Roman"/>
                <w:b w:val="false"/>
                <w:i w:val="false"/>
                <w:color w:val="000000"/>
                <w:sz w:val="20"/>
              </w:rPr>
              <w:t>
Су қорғау</w:t>
            </w:r>
          </w:p>
          <w:bookmarkEnd w:id="234"/>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17Л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74°8'42.608"В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43°17'7.815"С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5"/>
          <w:p>
            <w:pPr>
              <w:spacing w:after="20"/>
              <w:ind w:left="20"/>
              <w:jc w:val="both"/>
            </w:pPr>
            <w:r>
              <w:rPr>
                <w:rFonts w:ascii="Times New Roman"/>
                <w:b w:val="false"/>
                <w:i w:val="false"/>
                <w:color w:val="000000"/>
                <w:sz w:val="20"/>
              </w:rPr>
              <w:t>
Су қорғау</w:t>
            </w:r>
          </w:p>
          <w:bookmarkEnd w:id="235"/>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28Л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74°6'45.948"В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43°18'3.239"С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6"/>
          <w:p>
            <w:pPr>
              <w:spacing w:after="20"/>
              <w:ind w:left="20"/>
              <w:jc w:val="both"/>
            </w:pPr>
            <w:r>
              <w:rPr>
                <w:rFonts w:ascii="Times New Roman"/>
                <w:b w:val="false"/>
                <w:i w:val="false"/>
                <w:color w:val="000000"/>
                <w:sz w:val="20"/>
              </w:rPr>
              <w:t>
Су қорғау</w:t>
            </w:r>
          </w:p>
          <w:bookmarkEnd w:id="236"/>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34Л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74°4'7.605"В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43°19'4.031"С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ВЗ-10Л/500м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7"/>
          <w:p>
            <w:pPr>
              <w:spacing w:after="20"/>
              <w:ind w:left="20"/>
              <w:jc w:val="both"/>
            </w:pPr>
            <w:r>
              <w:rPr>
                <w:rFonts w:ascii="Times New Roman"/>
                <w:b w:val="false"/>
                <w:i w:val="false"/>
                <w:color w:val="000000"/>
                <w:sz w:val="20"/>
              </w:rPr>
              <w:t>
Су қорғау</w:t>
            </w:r>
          </w:p>
          <w:bookmarkEnd w:id="237"/>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109Л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73°51'42.444"В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43°22'46.712"С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ВЗ-11Л/500м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8"/>
          <w:p>
            <w:pPr>
              <w:spacing w:after="20"/>
              <w:ind w:left="20"/>
              <w:jc w:val="both"/>
            </w:pPr>
            <w:r>
              <w:rPr>
                <w:rFonts w:ascii="Times New Roman"/>
                <w:b w:val="false"/>
                <w:i w:val="false"/>
                <w:color w:val="000000"/>
                <w:sz w:val="20"/>
              </w:rPr>
              <w:t>
Су қорғау</w:t>
            </w:r>
          </w:p>
          <w:bookmarkEnd w:id="238"/>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117Л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73°49'57.898"В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43°24'51.538"С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ВЗ-12Л/500м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9"/>
          <w:p>
            <w:pPr>
              <w:spacing w:after="20"/>
              <w:ind w:left="20"/>
              <w:jc w:val="both"/>
            </w:pPr>
            <w:r>
              <w:rPr>
                <w:rFonts w:ascii="Times New Roman"/>
                <w:b w:val="false"/>
                <w:i w:val="false"/>
                <w:color w:val="000000"/>
                <w:sz w:val="20"/>
              </w:rPr>
              <w:t>
Су қорғау</w:t>
            </w:r>
          </w:p>
          <w:bookmarkEnd w:id="239"/>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127Л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73°48'33.618"В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73°48'33.618"В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ВЗ-13Л/500м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0"/>
          <w:p>
            <w:pPr>
              <w:spacing w:after="20"/>
              <w:ind w:left="20"/>
              <w:jc w:val="both"/>
            </w:pPr>
            <w:r>
              <w:rPr>
                <w:rFonts w:ascii="Times New Roman"/>
                <w:b w:val="false"/>
                <w:i w:val="false"/>
                <w:color w:val="000000"/>
                <w:sz w:val="20"/>
              </w:rPr>
              <w:t>
Су қорғау</w:t>
            </w:r>
          </w:p>
          <w:bookmarkEnd w:id="240"/>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131Л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73°48'43.989"В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43°28'57.17"С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ВЗ-14Л/500м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1"/>
          <w:p>
            <w:pPr>
              <w:spacing w:after="20"/>
              <w:ind w:left="20"/>
              <w:jc w:val="both"/>
            </w:pPr>
            <w:r>
              <w:rPr>
                <w:rFonts w:ascii="Times New Roman"/>
                <w:b w:val="false"/>
                <w:i w:val="false"/>
                <w:color w:val="000000"/>
                <w:sz w:val="20"/>
              </w:rPr>
              <w:t>
Су қорғау</w:t>
            </w:r>
          </w:p>
          <w:bookmarkEnd w:id="241"/>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138Л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73°48'0.972"В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43°30'57.202"С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ВЗ-15Л/500м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2"/>
          <w:p>
            <w:pPr>
              <w:spacing w:after="20"/>
              <w:ind w:left="20"/>
              <w:jc w:val="both"/>
            </w:pPr>
            <w:r>
              <w:rPr>
                <w:rFonts w:ascii="Times New Roman"/>
                <w:b w:val="false"/>
                <w:i w:val="false"/>
                <w:color w:val="000000"/>
                <w:sz w:val="20"/>
              </w:rPr>
              <w:t>
Су қорғау</w:t>
            </w:r>
          </w:p>
          <w:bookmarkEnd w:id="242"/>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147Л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73°47'47.379"В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43°33'28.349"С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ВЗ-16Л/500м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3"/>
          <w:p>
            <w:pPr>
              <w:spacing w:after="20"/>
              <w:ind w:left="20"/>
              <w:jc w:val="both"/>
            </w:pPr>
            <w:r>
              <w:rPr>
                <w:rFonts w:ascii="Times New Roman"/>
                <w:b w:val="false"/>
                <w:i w:val="false"/>
                <w:color w:val="000000"/>
                <w:sz w:val="20"/>
              </w:rPr>
              <w:t>
Су қорғау</w:t>
            </w:r>
          </w:p>
          <w:bookmarkEnd w:id="243"/>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158Л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73°46'31.509"В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43°35'56.519"С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ВЗ-17Л/500м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4"/>
          <w:p>
            <w:pPr>
              <w:spacing w:after="20"/>
              <w:ind w:left="20"/>
              <w:jc w:val="both"/>
            </w:pPr>
            <w:r>
              <w:rPr>
                <w:rFonts w:ascii="Times New Roman"/>
                <w:b w:val="false"/>
                <w:i w:val="false"/>
                <w:color w:val="000000"/>
                <w:sz w:val="20"/>
              </w:rPr>
              <w:t>
Су қорғау</w:t>
            </w:r>
          </w:p>
          <w:bookmarkEnd w:id="244"/>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163+726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73°47'10.652"В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43°38'16.238"С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ВЗ-18Л/500м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5"/>
          <w:p>
            <w:pPr>
              <w:spacing w:after="20"/>
              <w:ind w:left="20"/>
              <w:jc w:val="both"/>
            </w:pPr>
            <w:r>
              <w:rPr>
                <w:rFonts w:ascii="Times New Roman"/>
                <w:b w:val="false"/>
                <w:i w:val="false"/>
                <w:color w:val="000000"/>
                <w:sz w:val="20"/>
              </w:rPr>
              <w:t>
Су қорғау</w:t>
            </w:r>
          </w:p>
          <w:bookmarkEnd w:id="245"/>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167Л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73°47'0.852"В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43°39'49.273"С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ВЗ-19Л/500м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6"/>
          <w:p>
            <w:pPr>
              <w:spacing w:after="20"/>
              <w:ind w:left="20"/>
              <w:jc w:val="both"/>
            </w:pPr>
            <w:r>
              <w:rPr>
                <w:rFonts w:ascii="Times New Roman"/>
                <w:b w:val="false"/>
                <w:i w:val="false"/>
                <w:color w:val="000000"/>
                <w:sz w:val="20"/>
              </w:rPr>
              <w:t>
Су қорғау</w:t>
            </w:r>
          </w:p>
          <w:bookmarkEnd w:id="246"/>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170-171Л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73°46'4.65"В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43°41'9.233"С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ВЗ-20Л/500м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7"/>
          <w:p>
            <w:pPr>
              <w:spacing w:after="20"/>
              <w:ind w:left="20"/>
              <w:jc w:val="both"/>
            </w:pPr>
            <w:r>
              <w:rPr>
                <w:rFonts w:ascii="Times New Roman"/>
                <w:b w:val="false"/>
                <w:i w:val="false"/>
                <w:color w:val="000000"/>
                <w:sz w:val="20"/>
              </w:rPr>
              <w:t>
Су қорғау</w:t>
            </w:r>
          </w:p>
          <w:bookmarkEnd w:id="247"/>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177-178Л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73°46'0.965"В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43°43'33.09"С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ВЗ-21Л/500м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8"/>
          <w:p>
            <w:pPr>
              <w:spacing w:after="20"/>
              <w:ind w:left="20"/>
              <w:jc w:val="both"/>
            </w:pPr>
            <w:r>
              <w:rPr>
                <w:rFonts w:ascii="Times New Roman"/>
                <w:b w:val="false"/>
                <w:i w:val="false"/>
                <w:color w:val="000000"/>
                <w:sz w:val="20"/>
              </w:rPr>
              <w:t>
Су қорғау</w:t>
            </w:r>
          </w:p>
          <w:bookmarkEnd w:id="248"/>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183Л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73°44'13.679"В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43°45'33.749"С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ВЗ-22Л/500м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9"/>
          <w:p>
            <w:pPr>
              <w:spacing w:after="20"/>
              <w:ind w:left="20"/>
              <w:jc w:val="both"/>
            </w:pPr>
            <w:r>
              <w:rPr>
                <w:rFonts w:ascii="Times New Roman"/>
                <w:b w:val="false"/>
                <w:i w:val="false"/>
                <w:color w:val="000000"/>
                <w:sz w:val="20"/>
              </w:rPr>
              <w:t>
Су қорғау</w:t>
            </w:r>
          </w:p>
          <w:bookmarkEnd w:id="249"/>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193Л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73°41'32.01"В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43°46'59.76"С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ВЗ-23Л/500м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0"/>
          <w:p>
            <w:pPr>
              <w:spacing w:after="20"/>
              <w:ind w:left="20"/>
              <w:jc w:val="both"/>
            </w:pPr>
            <w:r>
              <w:rPr>
                <w:rFonts w:ascii="Times New Roman"/>
                <w:b w:val="false"/>
                <w:i w:val="false"/>
                <w:color w:val="000000"/>
                <w:sz w:val="20"/>
              </w:rPr>
              <w:t>
Су қорғау</w:t>
            </w:r>
          </w:p>
          <w:bookmarkEnd w:id="250"/>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199Л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73°40'55.205"В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43°48'57.182"С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ВЗ-24Л/500м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1"/>
          <w:p>
            <w:pPr>
              <w:spacing w:after="20"/>
              <w:ind w:left="20"/>
              <w:jc w:val="both"/>
            </w:pPr>
            <w:r>
              <w:rPr>
                <w:rFonts w:ascii="Times New Roman"/>
                <w:b w:val="false"/>
                <w:i w:val="false"/>
                <w:color w:val="000000"/>
                <w:sz w:val="20"/>
              </w:rPr>
              <w:t>
Су қорғау</w:t>
            </w:r>
          </w:p>
          <w:bookmarkEnd w:id="251"/>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205Л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73°40'21.874"В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43°50'16.342"С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ВЗ-25Л/500м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2"/>
          <w:p>
            <w:pPr>
              <w:spacing w:after="20"/>
              <w:ind w:left="20"/>
              <w:jc w:val="both"/>
            </w:pPr>
            <w:r>
              <w:rPr>
                <w:rFonts w:ascii="Times New Roman"/>
                <w:b w:val="false"/>
                <w:i w:val="false"/>
                <w:color w:val="000000"/>
                <w:sz w:val="20"/>
              </w:rPr>
              <w:t>
Су қорғау</w:t>
            </w:r>
          </w:p>
          <w:bookmarkEnd w:id="252"/>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213+693Л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73°37'12.454"В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43°52'13.813"С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ВЗ-26Л/500м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3"/>
          <w:p>
            <w:pPr>
              <w:spacing w:after="20"/>
              <w:ind w:left="20"/>
              <w:jc w:val="both"/>
            </w:pPr>
            <w:r>
              <w:rPr>
                <w:rFonts w:ascii="Times New Roman"/>
                <w:b w:val="false"/>
                <w:i w:val="false"/>
                <w:color w:val="000000"/>
                <w:sz w:val="20"/>
              </w:rPr>
              <w:t>
Су қорғау</w:t>
            </w:r>
          </w:p>
          <w:bookmarkEnd w:id="253"/>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220-221Л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73°35'38.981"В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43°53'51.583"С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ВЗ-27Л/500м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4"/>
          <w:p>
            <w:pPr>
              <w:spacing w:after="20"/>
              <w:ind w:left="20"/>
              <w:jc w:val="both"/>
            </w:pPr>
            <w:r>
              <w:rPr>
                <w:rFonts w:ascii="Times New Roman"/>
                <w:b w:val="false"/>
                <w:i w:val="false"/>
                <w:color w:val="000000"/>
                <w:sz w:val="20"/>
              </w:rPr>
              <w:t>
Су қорғау</w:t>
            </w:r>
          </w:p>
          <w:bookmarkEnd w:id="254"/>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233Л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73°32'28.086"В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43°56'0.189"С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ВЗ-28Л/500м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5"/>
          <w:p>
            <w:pPr>
              <w:spacing w:after="20"/>
              <w:ind w:left="20"/>
              <w:jc w:val="both"/>
            </w:pPr>
            <w:r>
              <w:rPr>
                <w:rFonts w:ascii="Times New Roman"/>
                <w:b w:val="false"/>
                <w:i w:val="false"/>
                <w:color w:val="000000"/>
                <w:sz w:val="20"/>
              </w:rPr>
              <w:t>
Су қорғау</w:t>
            </w:r>
          </w:p>
          <w:bookmarkEnd w:id="255"/>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238Л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73°30'19.858"В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43°57'19.153"С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ВЗ-44П/500м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6"/>
          <w:p>
            <w:pPr>
              <w:spacing w:after="20"/>
              <w:ind w:left="20"/>
              <w:jc w:val="both"/>
            </w:pPr>
            <w:r>
              <w:rPr>
                <w:rFonts w:ascii="Times New Roman"/>
                <w:b w:val="false"/>
                <w:i w:val="false"/>
                <w:color w:val="000000"/>
                <w:sz w:val="20"/>
              </w:rPr>
              <w:t>
Су қорғау</w:t>
            </w:r>
          </w:p>
          <w:bookmarkEnd w:id="256"/>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363П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73°34'32.334"В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43°57'5.272"С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ВЗ-45П/500м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7"/>
          <w:p>
            <w:pPr>
              <w:spacing w:after="20"/>
              <w:ind w:left="20"/>
              <w:jc w:val="both"/>
            </w:pPr>
            <w:r>
              <w:rPr>
                <w:rFonts w:ascii="Times New Roman"/>
                <w:b w:val="false"/>
                <w:i w:val="false"/>
                <w:color w:val="000000"/>
                <w:sz w:val="20"/>
              </w:rPr>
              <w:t>
Су қорғау</w:t>
            </w:r>
          </w:p>
          <w:bookmarkEnd w:id="257"/>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372П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73°32'4.475"В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43°58'38.133"С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ВЗ-46П/500м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8"/>
          <w:p>
            <w:pPr>
              <w:spacing w:after="20"/>
              <w:ind w:left="20"/>
              <w:jc w:val="both"/>
            </w:pPr>
            <w:r>
              <w:rPr>
                <w:rFonts w:ascii="Times New Roman"/>
                <w:b w:val="false"/>
                <w:i w:val="false"/>
                <w:color w:val="000000"/>
                <w:sz w:val="20"/>
              </w:rPr>
              <w:t>
Су қорғау</w:t>
            </w:r>
          </w:p>
          <w:bookmarkEnd w:id="258"/>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376-377П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73°32'14.782"В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44°0'20.806"С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ВЗ-47П/500м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9"/>
          <w:p>
            <w:pPr>
              <w:spacing w:after="20"/>
              <w:ind w:left="20"/>
              <w:jc w:val="both"/>
            </w:pPr>
            <w:r>
              <w:rPr>
                <w:rFonts w:ascii="Times New Roman"/>
                <w:b w:val="false"/>
                <w:i w:val="false"/>
                <w:color w:val="000000"/>
                <w:sz w:val="20"/>
              </w:rPr>
              <w:t>
Су қорғау</w:t>
            </w:r>
          </w:p>
          <w:bookmarkEnd w:id="259"/>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384П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73°30'5.657"В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44°3'22.71"С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ВЗ-48П/500м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0"/>
          <w:p>
            <w:pPr>
              <w:spacing w:after="20"/>
              <w:ind w:left="20"/>
              <w:jc w:val="both"/>
            </w:pPr>
            <w:r>
              <w:rPr>
                <w:rFonts w:ascii="Times New Roman"/>
                <w:b w:val="false"/>
                <w:i w:val="false"/>
                <w:color w:val="000000"/>
                <w:sz w:val="20"/>
              </w:rPr>
              <w:t>
Су қорғау</w:t>
            </w:r>
          </w:p>
          <w:bookmarkEnd w:id="260"/>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404П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73°23'18.339"В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44°9'4.196"С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ВЗ-49П/500м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1"/>
          <w:p>
            <w:pPr>
              <w:spacing w:after="20"/>
              <w:ind w:left="20"/>
              <w:jc w:val="both"/>
            </w:pPr>
            <w:r>
              <w:rPr>
                <w:rFonts w:ascii="Times New Roman"/>
                <w:b w:val="false"/>
                <w:i w:val="false"/>
                <w:color w:val="000000"/>
                <w:sz w:val="20"/>
              </w:rPr>
              <w:t>
Су қорғау</w:t>
            </w:r>
          </w:p>
          <w:bookmarkEnd w:id="261"/>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412П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73°19'12.38"В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44°10'51.531"С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ВЗ-50П/500м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2"/>
          <w:p>
            <w:pPr>
              <w:spacing w:after="20"/>
              <w:ind w:left="20"/>
              <w:jc w:val="both"/>
            </w:pPr>
            <w:r>
              <w:rPr>
                <w:rFonts w:ascii="Times New Roman"/>
                <w:b w:val="false"/>
                <w:i w:val="false"/>
                <w:color w:val="000000"/>
                <w:sz w:val="20"/>
              </w:rPr>
              <w:t>
Су қорғау</w:t>
            </w:r>
          </w:p>
          <w:bookmarkEnd w:id="262"/>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415П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73°17'10.742"В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44°10'33.178"С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ВЗ-51П/500м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3"/>
          <w:p>
            <w:pPr>
              <w:spacing w:after="20"/>
              <w:ind w:left="20"/>
              <w:jc w:val="both"/>
            </w:pPr>
            <w:r>
              <w:rPr>
                <w:rFonts w:ascii="Times New Roman"/>
                <w:b w:val="false"/>
                <w:i w:val="false"/>
                <w:color w:val="000000"/>
                <w:sz w:val="20"/>
              </w:rPr>
              <w:t>
Су қорғау</w:t>
            </w:r>
          </w:p>
          <w:bookmarkEnd w:id="263"/>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427+671П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73°12'17.412"В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44°12'48.01"С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ВЗ-52П/500м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4"/>
          <w:p>
            <w:pPr>
              <w:spacing w:after="20"/>
              <w:ind w:left="20"/>
              <w:jc w:val="both"/>
            </w:pPr>
            <w:r>
              <w:rPr>
                <w:rFonts w:ascii="Times New Roman"/>
                <w:b w:val="false"/>
                <w:i w:val="false"/>
                <w:color w:val="000000"/>
                <w:sz w:val="20"/>
              </w:rPr>
              <w:t>
Су қорғау</w:t>
            </w:r>
          </w:p>
          <w:bookmarkEnd w:id="264"/>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445П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73°4'38.946"В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44°16'28.852"С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ВЗ-53П/500м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5"/>
          <w:p>
            <w:pPr>
              <w:spacing w:after="20"/>
              <w:ind w:left="20"/>
              <w:jc w:val="both"/>
            </w:pPr>
            <w:r>
              <w:rPr>
                <w:rFonts w:ascii="Times New Roman"/>
                <w:b w:val="false"/>
                <w:i w:val="false"/>
                <w:color w:val="000000"/>
                <w:sz w:val="20"/>
              </w:rPr>
              <w:t>
Су қорғау</w:t>
            </w:r>
          </w:p>
          <w:bookmarkEnd w:id="265"/>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451П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73°1'59.163"В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44°17'19.193"С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ВЗ-54П/500м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6"/>
          <w:p>
            <w:pPr>
              <w:spacing w:after="20"/>
              <w:ind w:left="20"/>
              <w:jc w:val="both"/>
            </w:pPr>
            <w:r>
              <w:rPr>
                <w:rFonts w:ascii="Times New Roman"/>
                <w:b w:val="false"/>
                <w:i w:val="false"/>
                <w:color w:val="000000"/>
                <w:sz w:val="20"/>
              </w:rPr>
              <w:t>
Су қорғау</w:t>
            </w:r>
          </w:p>
          <w:bookmarkEnd w:id="266"/>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460П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73°1'32.033"В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44°21'9.277"С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ВЗ-55П/500м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7"/>
          <w:p>
            <w:pPr>
              <w:spacing w:after="20"/>
              <w:ind w:left="20"/>
              <w:jc w:val="both"/>
            </w:pPr>
            <w:r>
              <w:rPr>
                <w:rFonts w:ascii="Times New Roman"/>
                <w:b w:val="false"/>
                <w:i w:val="false"/>
                <w:color w:val="000000"/>
                <w:sz w:val="20"/>
              </w:rPr>
              <w:t>
Су қорғау</w:t>
            </w:r>
          </w:p>
          <w:bookmarkEnd w:id="267"/>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470П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72°56'50.42"В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44°23'39.216"С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ВЗ-56П/500м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8"/>
          <w:p>
            <w:pPr>
              <w:spacing w:after="20"/>
              <w:ind w:left="20"/>
              <w:jc w:val="both"/>
            </w:pPr>
            <w:r>
              <w:rPr>
                <w:rFonts w:ascii="Times New Roman"/>
                <w:b w:val="false"/>
                <w:i w:val="false"/>
                <w:color w:val="000000"/>
                <w:sz w:val="20"/>
              </w:rPr>
              <w:t>
Су қорғау</w:t>
            </w:r>
          </w:p>
          <w:bookmarkEnd w:id="268"/>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481-482П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72°52'19.472"В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44°26'7.082"С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ВЗ-57П/500м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9"/>
          <w:p>
            <w:pPr>
              <w:spacing w:after="20"/>
              <w:ind w:left="20"/>
              <w:jc w:val="both"/>
            </w:pPr>
            <w:r>
              <w:rPr>
                <w:rFonts w:ascii="Times New Roman"/>
                <w:b w:val="false"/>
                <w:i w:val="false"/>
                <w:color w:val="000000"/>
                <w:sz w:val="20"/>
              </w:rPr>
              <w:t>
Су қорғау</w:t>
            </w:r>
          </w:p>
          <w:bookmarkEnd w:id="269"/>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492П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72°48'39.515"В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44°28'32.82"С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ВЗ-58П/500м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0"/>
          <w:p>
            <w:pPr>
              <w:spacing w:after="20"/>
              <w:ind w:left="20"/>
              <w:jc w:val="both"/>
            </w:pPr>
            <w:r>
              <w:rPr>
                <w:rFonts w:ascii="Times New Roman"/>
                <w:b w:val="false"/>
                <w:i w:val="false"/>
                <w:color w:val="000000"/>
                <w:sz w:val="20"/>
              </w:rPr>
              <w:t>
Су қорғау</w:t>
            </w:r>
          </w:p>
          <w:bookmarkEnd w:id="270"/>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502П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72°44'39.59"В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44°31'30.55"С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ВЗ-59П/500м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1"/>
          <w:p>
            <w:pPr>
              <w:spacing w:after="20"/>
              <w:ind w:left="20"/>
              <w:jc w:val="both"/>
            </w:pPr>
            <w:r>
              <w:rPr>
                <w:rFonts w:ascii="Times New Roman"/>
                <w:b w:val="false"/>
                <w:i w:val="false"/>
                <w:color w:val="000000"/>
                <w:sz w:val="20"/>
              </w:rPr>
              <w:t>
Су қорғау</w:t>
            </w:r>
          </w:p>
          <w:bookmarkEnd w:id="271"/>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517П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72°38'16.24"В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44°34'43.939"С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ВЗ-60П/500м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2"/>
          <w:p>
            <w:pPr>
              <w:spacing w:after="20"/>
              <w:ind w:left="20"/>
              <w:jc w:val="both"/>
            </w:pPr>
            <w:r>
              <w:rPr>
                <w:rFonts w:ascii="Times New Roman"/>
                <w:b w:val="false"/>
                <w:i w:val="false"/>
                <w:color w:val="000000"/>
                <w:sz w:val="20"/>
              </w:rPr>
              <w:t>
Су қорғау</w:t>
            </w:r>
          </w:p>
          <w:bookmarkEnd w:id="272"/>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570П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72°16'11.057"В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44°45'18.521"С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ВЗ-61П/500м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3"/>
          <w:p>
            <w:pPr>
              <w:spacing w:after="20"/>
              <w:ind w:left="20"/>
              <w:jc w:val="both"/>
            </w:pPr>
            <w:r>
              <w:rPr>
                <w:rFonts w:ascii="Times New Roman"/>
                <w:b w:val="false"/>
                <w:i w:val="false"/>
                <w:color w:val="000000"/>
                <w:sz w:val="20"/>
              </w:rPr>
              <w:t>
Су қорғау</w:t>
            </w:r>
          </w:p>
          <w:bookmarkEnd w:id="273"/>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625П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71°38'59.927"В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44°40'25.964"С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ВЗ-62П/500м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4"/>
          <w:p>
            <w:pPr>
              <w:spacing w:after="20"/>
              <w:ind w:left="20"/>
              <w:jc w:val="both"/>
            </w:pPr>
            <w:r>
              <w:rPr>
                <w:rFonts w:ascii="Times New Roman"/>
                <w:b w:val="false"/>
                <w:i w:val="false"/>
                <w:color w:val="000000"/>
                <w:sz w:val="20"/>
              </w:rPr>
              <w:t>
Су қорғау</w:t>
            </w:r>
          </w:p>
          <w:bookmarkEnd w:id="274"/>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629П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71°38'9.415"В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44°41'32.249"С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ВЗ-63П/500м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5"/>
          <w:p>
            <w:pPr>
              <w:spacing w:after="20"/>
              <w:ind w:left="20"/>
              <w:jc w:val="both"/>
            </w:pPr>
            <w:r>
              <w:rPr>
                <w:rFonts w:ascii="Times New Roman"/>
                <w:b w:val="false"/>
                <w:i w:val="false"/>
                <w:color w:val="000000"/>
                <w:sz w:val="20"/>
              </w:rPr>
              <w:t>
Су қорғау</w:t>
            </w:r>
          </w:p>
          <w:bookmarkEnd w:id="275"/>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644П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71°32'1.67"В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44°44'40.073"С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ВЗ-64П/500м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6"/>
          <w:p>
            <w:pPr>
              <w:spacing w:after="20"/>
              <w:ind w:left="20"/>
              <w:jc w:val="both"/>
            </w:pPr>
            <w:r>
              <w:rPr>
                <w:rFonts w:ascii="Times New Roman"/>
                <w:b w:val="false"/>
                <w:i w:val="false"/>
                <w:color w:val="000000"/>
                <w:sz w:val="20"/>
              </w:rPr>
              <w:t>
Су қорғау</w:t>
            </w:r>
          </w:p>
          <w:bookmarkEnd w:id="276"/>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651П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71°28'48.504"В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44°45'52.962"С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ВЗ-65П/500м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7"/>
          <w:p>
            <w:pPr>
              <w:spacing w:after="20"/>
              <w:ind w:left="20"/>
              <w:jc w:val="both"/>
            </w:pPr>
            <w:r>
              <w:rPr>
                <w:rFonts w:ascii="Times New Roman"/>
                <w:b w:val="false"/>
                <w:i w:val="false"/>
                <w:color w:val="000000"/>
                <w:sz w:val="20"/>
              </w:rPr>
              <w:t>
Су қорғау</w:t>
            </w:r>
          </w:p>
          <w:bookmarkEnd w:id="277"/>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667П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71°26'28.845"В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44°47'30.855"С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ВЗ-66П/500м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8"/>
          <w:p>
            <w:pPr>
              <w:spacing w:after="20"/>
              <w:ind w:left="20"/>
              <w:jc w:val="both"/>
            </w:pPr>
            <w:r>
              <w:rPr>
                <w:rFonts w:ascii="Times New Roman"/>
                <w:b w:val="false"/>
                <w:i w:val="false"/>
                <w:color w:val="000000"/>
                <w:sz w:val="20"/>
              </w:rPr>
              <w:t>
Су қорғау</w:t>
            </w:r>
          </w:p>
          <w:bookmarkEnd w:id="278"/>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670П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71°27'35.694"В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44°47'43.06"С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ВЗ-67П/500м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9"/>
          <w:p>
            <w:pPr>
              <w:spacing w:after="20"/>
              <w:ind w:left="20"/>
              <w:jc w:val="both"/>
            </w:pPr>
            <w:r>
              <w:rPr>
                <w:rFonts w:ascii="Times New Roman"/>
                <w:b w:val="false"/>
                <w:i w:val="false"/>
                <w:color w:val="000000"/>
                <w:sz w:val="20"/>
              </w:rPr>
              <w:t>
Су қорғау</w:t>
            </w:r>
          </w:p>
          <w:bookmarkEnd w:id="279"/>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672П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71°29'13.611"В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44°48'36.49"С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ВЗ-68П/500м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0"/>
          <w:p>
            <w:pPr>
              <w:spacing w:after="20"/>
              <w:ind w:left="20"/>
              <w:jc w:val="both"/>
            </w:pPr>
            <w:r>
              <w:rPr>
                <w:rFonts w:ascii="Times New Roman"/>
                <w:b w:val="false"/>
                <w:i w:val="false"/>
                <w:color w:val="000000"/>
                <w:sz w:val="20"/>
              </w:rPr>
              <w:t>
Су қорғау</w:t>
            </w:r>
          </w:p>
          <w:bookmarkEnd w:id="280"/>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684П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71°26'32.252"В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44°51'34.095"С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ВЗ-69П/500м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1"/>
          <w:p>
            <w:pPr>
              <w:spacing w:after="20"/>
              <w:ind w:left="20"/>
              <w:jc w:val="both"/>
            </w:pPr>
            <w:r>
              <w:rPr>
                <w:rFonts w:ascii="Times New Roman"/>
                <w:b w:val="false"/>
                <w:i w:val="false"/>
                <w:color w:val="000000"/>
                <w:sz w:val="20"/>
              </w:rPr>
              <w:t>
Су қорғау</w:t>
            </w:r>
          </w:p>
          <w:bookmarkEnd w:id="281"/>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697П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71°22'54.482"В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44°53'44.93"С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ВЗ-70П/500м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2"/>
          <w:p>
            <w:pPr>
              <w:spacing w:after="20"/>
              <w:ind w:left="20"/>
              <w:jc w:val="both"/>
            </w:pPr>
            <w:r>
              <w:rPr>
                <w:rFonts w:ascii="Times New Roman"/>
                <w:b w:val="false"/>
                <w:i w:val="false"/>
                <w:color w:val="000000"/>
                <w:sz w:val="20"/>
              </w:rPr>
              <w:t>
Су қорғау</w:t>
            </w:r>
          </w:p>
          <w:bookmarkEnd w:id="282"/>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703П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71°19'0.032"В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44°53'25.654"С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ВЗ-71П/500м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3"/>
          <w:p>
            <w:pPr>
              <w:spacing w:after="20"/>
              <w:ind w:left="20"/>
              <w:jc w:val="both"/>
            </w:pPr>
            <w:r>
              <w:rPr>
                <w:rFonts w:ascii="Times New Roman"/>
                <w:b w:val="false"/>
                <w:i w:val="false"/>
                <w:color w:val="000000"/>
                <w:sz w:val="20"/>
              </w:rPr>
              <w:t>
Су қорғау</w:t>
            </w:r>
          </w:p>
          <w:bookmarkEnd w:id="283"/>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708П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71°15'59.16"В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44°52'27.064"С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ВЗ-72П/500м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4"/>
          <w:p>
            <w:pPr>
              <w:spacing w:after="20"/>
              <w:ind w:left="20"/>
              <w:jc w:val="both"/>
            </w:pPr>
            <w:r>
              <w:rPr>
                <w:rFonts w:ascii="Times New Roman"/>
                <w:b w:val="false"/>
                <w:i w:val="false"/>
                <w:color w:val="000000"/>
                <w:sz w:val="20"/>
              </w:rPr>
              <w:t>
Су қорғау</w:t>
            </w:r>
          </w:p>
          <w:bookmarkEnd w:id="284"/>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714-715П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71°11'41.922"В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44°51'52.457"С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ВЗ-29Л/500м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5"/>
          <w:p>
            <w:pPr>
              <w:spacing w:after="20"/>
              <w:ind w:left="20"/>
              <w:jc w:val="both"/>
            </w:pPr>
            <w:r>
              <w:rPr>
                <w:rFonts w:ascii="Times New Roman"/>
                <w:b w:val="false"/>
                <w:i w:val="false"/>
                <w:color w:val="000000"/>
                <w:sz w:val="20"/>
              </w:rPr>
              <w:t>
Су қорғау</w:t>
            </w:r>
          </w:p>
          <w:bookmarkEnd w:id="285"/>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248Л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73°29'38.102"В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44°0'30.683"С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ВЗ-30Л/500м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6"/>
          <w:p>
            <w:pPr>
              <w:spacing w:after="20"/>
              <w:ind w:left="20"/>
              <w:jc w:val="both"/>
            </w:pPr>
            <w:r>
              <w:rPr>
                <w:rFonts w:ascii="Times New Roman"/>
                <w:b w:val="false"/>
                <w:i w:val="false"/>
                <w:color w:val="000000"/>
                <w:sz w:val="20"/>
              </w:rPr>
              <w:t>
Су қорғау</w:t>
            </w:r>
          </w:p>
          <w:bookmarkEnd w:id="286"/>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256-257Л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73°28'4.93"В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44°2'39.82"С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ВЗ-31Л/500м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7"/>
          <w:p>
            <w:pPr>
              <w:spacing w:after="20"/>
              <w:ind w:left="20"/>
              <w:jc w:val="both"/>
            </w:pPr>
            <w:r>
              <w:rPr>
                <w:rFonts w:ascii="Times New Roman"/>
                <w:b w:val="false"/>
                <w:i w:val="false"/>
                <w:color w:val="000000"/>
                <w:sz w:val="20"/>
              </w:rPr>
              <w:t>
Су қорғау</w:t>
            </w:r>
          </w:p>
          <w:bookmarkEnd w:id="287"/>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296Л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73°12'11.885"В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44°10'50.034"С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ВЗ-32Л/500м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8"/>
          <w:p>
            <w:pPr>
              <w:spacing w:after="20"/>
              <w:ind w:left="20"/>
              <w:jc w:val="both"/>
            </w:pPr>
            <w:r>
              <w:rPr>
                <w:rFonts w:ascii="Times New Roman"/>
                <w:b w:val="false"/>
                <w:i w:val="false"/>
                <w:color w:val="000000"/>
                <w:sz w:val="20"/>
              </w:rPr>
              <w:t>
Су қорғау</w:t>
            </w:r>
          </w:p>
          <w:bookmarkEnd w:id="288"/>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299-300Л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73°11'12.248"В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44°12'5.497"С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ВЗ-33Л/500м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9"/>
          <w:p>
            <w:pPr>
              <w:spacing w:after="20"/>
              <w:ind w:left="20"/>
              <w:jc w:val="both"/>
            </w:pPr>
            <w:r>
              <w:rPr>
                <w:rFonts w:ascii="Times New Roman"/>
                <w:b w:val="false"/>
                <w:i w:val="false"/>
                <w:color w:val="000000"/>
                <w:sz w:val="20"/>
              </w:rPr>
              <w:t>
Су қорғау</w:t>
            </w:r>
          </w:p>
          <w:bookmarkEnd w:id="289"/>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310Л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73°8'38.131"В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44°14'20.375"С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ВЗ-34Л/500м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0"/>
          <w:p>
            <w:pPr>
              <w:spacing w:after="20"/>
              <w:ind w:left="20"/>
              <w:jc w:val="both"/>
            </w:pPr>
            <w:r>
              <w:rPr>
                <w:rFonts w:ascii="Times New Roman"/>
                <w:b w:val="false"/>
                <w:i w:val="false"/>
                <w:color w:val="000000"/>
                <w:sz w:val="20"/>
              </w:rPr>
              <w:t>
Су қорғау</w:t>
            </w:r>
          </w:p>
          <w:bookmarkEnd w:id="290"/>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316Л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73°5'6.425"В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44°14'24.634"С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ВЗ-35Л/500м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1"/>
          <w:p>
            <w:pPr>
              <w:spacing w:after="20"/>
              <w:ind w:left="20"/>
              <w:jc w:val="both"/>
            </w:pPr>
            <w:r>
              <w:rPr>
                <w:rFonts w:ascii="Times New Roman"/>
                <w:b w:val="false"/>
                <w:i w:val="false"/>
                <w:color w:val="000000"/>
                <w:sz w:val="20"/>
              </w:rPr>
              <w:t>
Су қорғау</w:t>
            </w:r>
          </w:p>
          <w:bookmarkEnd w:id="291"/>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324Л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73°0'45.317"В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44°15'11.453"С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ВЗ-36Л/500м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2"/>
          <w:p>
            <w:pPr>
              <w:spacing w:after="20"/>
              <w:ind w:left="20"/>
              <w:jc w:val="both"/>
            </w:pPr>
            <w:r>
              <w:rPr>
                <w:rFonts w:ascii="Times New Roman"/>
                <w:b w:val="false"/>
                <w:i w:val="false"/>
                <w:color w:val="000000"/>
                <w:sz w:val="20"/>
              </w:rPr>
              <w:t>
Су қорғау</w:t>
            </w:r>
          </w:p>
          <w:bookmarkEnd w:id="292"/>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329Л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72°57'55.358"В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44°15'56.587"С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ВЗ-37Л/500м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3"/>
          <w:p>
            <w:pPr>
              <w:spacing w:after="20"/>
              <w:ind w:left="20"/>
              <w:jc w:val="both"/>
            </w:pPr>
            <w:r>
              <w:rPr>
                <w:rFonts w:ascii="Times New Roman"/>
                <w:b w:val="false"/>
                <w:i w:val="false"/>
                <w:color w:val="000000"/>
                <w:sz w:val="20"/>
              </w:rPr>
              <w:t>
Су қорғау</w:t>
            </w:r>
          </w:p>
          <w:bookmarkEnd w:id="293"/>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416Л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72°15'30.885"В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44°32'40.48"С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ВЗ-38Л/500м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4"/>
          <w:p>
            <w:pPr>
              <w:spacing w:after="20"/>
              <w:ind w:left="20"/>
              <w:jc w:val="both"/>
            </w:pPr>
            <w:r>
              <w:rPr>
                <w:rFonts w:ascii="Times New Roman"/>
                <w:b w:val="false"/>
                <w:i w:val="false"/>
                <w:color w:val="000000"/>
                <w:sz w:val="20"/>
              </w:rPr>
              <w:t>
Су қорғау</w:t>
            </w:r>
          </w:p>
          <w:bookmarkEnd w:id="294"/>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427Л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72°8'55.879"В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44°33'54.53"С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ВЗ-39Л/500м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5"/>
          <w:p>
            <w:pPr>
              <w:spacing w:after="20"/>
              <w:ind w:left="20"/>
              <w:jc w:val="both"/>
            </w:pPr>
            <w:r>
              <w:rPr>
                <w:rFonts w:ascii="Times New Roman"/>
                <w:b w:val="false"/>
                <w:i w:val="false"/>
                <w:color w:val="000000"/>
                <w:sz w:val="20"/>
              </w:rPr>
              <w:t>
Су қорғау</w:t>
            </w:r>
          </w:p>
          <w:bookmarkEnd w:id="295"/>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435Л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72°6'0.554"В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44°34'5.142"С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ВЗ-40Л/500м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6"/>
          <w:p>
            <w:pPr>
              <w:spacing w:after="20"/>
              <w:ind w:left="20"/>
              <w:jc w:val="both"/>
            </w:pPr>
            <w:r>
              <w:rPr>
                <w:rFonts w:ascii="Times New Roman"/>
                <w:b w:val="false"/>
                <w:i w:val="false"/>
                <w:color w:val="000000"/>
                <w:sz w:val="20"/>
              </w:rPr>
              <w:t>
Су қорғау</w:t>
            </w:r>
          </w:p>
          <w:bookmarkEnd w:id="296"/>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443Л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72°3'48.832"В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44°35'18.718"С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ВЗ-41Л/500м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7"/>
          <w:p>
            <w:pPr>
              <w:spacing w:after="20"/>
              <w:ind w:left="20"/>
              <w:jc w:val="both"/>
            </w:pPr>
            <w:r>
              <w:rPr>
                <w:rFonts w:ascii="Times New Roman"/>
                <w:b w:val="false"/>
                <w:i w:val="false"/>
                <w:color w:val="000000"/>
                <w:sz w:val="20"/>
              </w:rPr>
              <w:t>
Су қорғау</w:t>
            </w:r>
          </w:p>
          <w:bookmarkEnd w:id="297"/>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685Л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71°11'49.085"В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44°48'7.005"С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ВЗ-42Л/360Л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8"/>
          <w:p>
            <w:pPr>
              <w:spacing w:after="20"/>
              <w:ind w:left="20"/>
              <w:jc w:val="both"/>
            </w:pPr>
            <w:r>
              <w:rPr>
                <w:rFonts w:ascii="Times New Roman"/>
                <w:b w:val="false"/>
                <w:i w:val="false"/>
                <w:color w:val="000000"/>
                <w:sz w:val="20"/>
              </w:rPr>
              <w:t>
Су қорғау</w:t>
            </w:r>
          </w:p>
          <w:bookmarkEnd w:id="298"/>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696Л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71°7'43.693"В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44°49'9.433"С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ВЗ-43Л/500м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9"/>
          <w:p>
            <w:pPr>
              <w:spacing w:after="20"/>
              <w:ind w:left="20"/>
              <w:jc w:val="both"/>
            </w:pPr>
            <w:r>
              <w:rPr>
                <w:rFonts w:ascii="Times New Roman"/>
                <w:b w:val="false"/>
                <w:i w:val="false"/>
                <w:color w:val="000000"/>
                <w:sz w:val="20"/>
              </w:rPr>
              <w:t>
Су қорғау</w:t>
            </w:r>
          </w:p>
          <w:bookmarkEnd w:id="299"/>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710Л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71°2'17.358"В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44°49'45.255"С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ВЗ-44Л/500м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0"/>
          <w:p>
            <w:pPr>
              <w:spacing w:after="20"/>
              <w:ind w:left="20"/>
              <w:jc w:val="both"/>
            </w:pPr>
            <w:r>
              <w:rPr>
                <w:rFonts w:ascii="Times New Roman"/>
                <w:b w:val="false"/>
                <w:i w:val="false"/>
                <w:color w:val="000000"/>
                <w:sz w:val="20"/>
              </w:rPr>
              <w:t>
Су қорғау</w:t>
            </w:r>
          </w:p>
          <w:bookmarkEnd w:id="300"/>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722Л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70°54'5.414"В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44°50'10.786"С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ВЗ-45Л/330м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1"/>
          <w:p>
            <w:pPr>
              <w:spacing w:after="20"/>
              <w:ind w:left="20"/>
              <w:jc w:val="both"/>
            </w:pPr>
            <w:r>
              <w:rPr>
                <w:rFonts w:ascii="Times New Roman"/>
                <w:b w:val="false"/>
                <w:i w:val="false"/>
                <w:color w:val="000000"/>
                <w:sz w:val="20"/>
              </w:rPr>
              <w:t>
Су қорғау</w:t>
            </w:r>
          </w:p>
          <w:bookmarkEnd w:id="301"/>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729Л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70°49'14.363"В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44°49'52.487"С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ВЗ-46Л/438м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2"/>
          <w:p>
            <w:pPr>
              <w:spacing w:after="20"/>
              <w:ind w:left="20"/>
              <w:jc w:val="both"/>
            </w:pPr>
            <w:r>
              <w:rPr>
                <w:rFonts w:ascii="Times New Roman"/>
                <w:b w:val="false"/>
                <w:i w:val="false"/>
                <w:color w:val="000000"/>
                <w:sz w:val="20"/>
              </w:rPr>
              <w:t>
Су қорғау</w:t>
            </w:r>
          </w:p>
          <w:bookmarkEnd w:id="302"/>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739Л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70°42'21.814"В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44°50'21.193"С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ВЗ-47Л/500м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3"/>
          <w:p>
            <w:pPr>
              <w:spacing w:after="20"/>
              <w:ind w:left="20"/>
              <w:jc w:val="both"/>
            </w:pPr>
            <w:r>
              <w:rPr>
                <w:rFonts w:ascii="Times New Roman"/>
                <w:b w:val="false"/>
                <w:i w:val="false"/>
                <w:color w:val="000000"/>
                <w:sz w:val="20"/>
              </w:rPr>
              <w:t>
Су қорғау</w:t>
            </w:r>
          </w:p>
          <w:bookmarkEnd w:id="303"/>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743-744Л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70°40'9.978"В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44°49'57.342"С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ВЗ-48Л/223м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4"/>
          <w:p>
            <w:pPr>
              <w:spacing w:after="20"/>
              <w:ind w:left="20"/>
              <w:jc w:val="both"/>
            </w:pPr>
            <w:r>
              <w:rPr>
                <w:rFonts w:ascii="Times New Roman"/>
                <w:b w:val="false"/>
                <w:i w:val="false"/>
                <w:color w:val="000000"/>
                <w:sz w:val="20"/>
              </w:rPr>
              <w:t>
Су қорғау</w:t>
            </w:r>
          </w:p>
          <w:bookmarkEnd w:id="304"/>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747-748Л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70°37'23.202"В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44°49'48.502"С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ВЗ-49Л/500м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5"/>
          <w:p>
            <w:pPr>
              <w:spacing w:after="20"/>
              <w:ind w:left="20"/>
              <w:jc w:val="both"/>
            </w:pPr>
            <w:r>
              <w:rPr>
                <w:rFonts w:ascii="Times New Roman"/>
                <w:b w:val="false"/>
                <w:i w:val="false"/>
                <w:color w:val="000000"/>
                <w:sz w:val="20"/>
              </w:rPr>
              <w:t>
Су қорғау</w:t>
            </w:r>
          </w:p>
          <w:bookmarkEnd w:id="305"/>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751Л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70°34'38.516"В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44°49'54.081"С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ВЗ-50Л/500м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6"/>
          <w:p>
            <w:pPr>
              <w:spacing w:after="20"/>
              <w:ind w:left="20"/>
              <w:jc w:val="both"/>
            </w:pPr>
            <w:r>
              <w:rPr>
                <w:rFonts w:ascii="Times New Roman"/>
                <w:b w:val="false"/>
                <w:i w:val="false"/>
                <w:color w:val="000000"/>
                <w:sz w:val="20"/>
              </w:rPr>
              <w:t>
Су қорғау</w:t>
            </w:r>
          </w:p>
          <w:bookmarkEnd w:id="306"/>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754-755Л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70°32'7.293"В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44°49'53.741"С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ВЗ-51Л/500м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7"/>
          <w:p>
            <w:pPr>
              <w:spacing w:after="20"/>
              <w:ind w:left="20"/>
              <w:jc w:val="both"/>
            </w:pPr>
            <w:r>
              <w:rPr>
                <w:rFonts w:ascii="Times New Roman"/>
                <w:b w:val="false"/>
                <w:i w:val="false"/>
                <w:color w:val="000000"/>
                <w:sz w:val="20"/>
              </w:rPr>
              <w:t>
Су қорғау</w:t>
            </w:r>
          </w:p>
          <w:bookmarkEnd w:id="307"/>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757-758Л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70°30'15.226"В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44°50'21.644"С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ВЗ-52Л/500м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8"/>
          <w:p>
            <w:pPr>
              <w:spacing w:after="20"/>
              <w:ind w:left="20"/>
              <w:jc w:val="both"/>
            </w:pPr>
            <w:r>
              <w:rPr>
                <w:rFonts w:ascii="Times New Roman"/>
                <w:b w:val="false"/>
                <w:i w:val="false"/>
                <w:color w:val="000000"/>
                <w:sz w:val="20"/>
              </w:rPr>
              <w:t>
Су қорғау</w:t>
            </w:r>
          </w:p>
          <w:bookmarkEnd w:id="308"/>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761Л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70°27'47.431"В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44°50'28.958"С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ВЗ-53Л/500м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9"/>
          <w:p>
            <w:pPr>
              <w:spacing w:after="20"/>
              <w:ind w:left="20"/>
              <w:jc w:val="both"/>
            </w:pPr>
            <w:r>
              <w:rPr>
                <w:rFonts w:ascii="Times New Roman"/>
                <w:b w:val="false"/>
                <w:i w:val="false"/>
                <w:color w:val="000000"/>
                <w:sz w:val="20"/>
              </w:rPr>
              <w:t>
Су қорғау</w:t>
            </w:r>
          </w:p>
          <w:bookmarkEnd w:id="309"/>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763Л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70°26'20.997"В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44°50'39.296"С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ВЗ-54Л/500м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0"/>
          <w:p>
            <w:pPr>
              <w:spacing w:after="20"/>
              <w:ind w:left="20"/>
              <w:jc w:val="both"/>
            </w:pPr>
            <w:r>
              <w:rPr>
                <w:rFonts w:ascii="Times New Roman"/>
                <w:b w:val="false"/>
                <w:i w:val="false"/>
                <w:color w:val="000000"/>
                <w:sz w:val="20"/>
              </w:rPr>
              <w:t>
Су қорғау</w:t>
            </w:r>
          </w:p>
          <w:bookmarkEnd w:id="310"/>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767-768Л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70°24'37.01"В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44°51'2.902"С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ВЗ-55Л/500м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1"/>
          <w:p>
            <w:pPr>
              <w:spacing w:after="20"/>
              <w:ind w:left="20"/>
              <w:jc w:val="both"/>
            </w:pPr>
            <w:r>
              <w:rPr>
                <w:rFonts w:ascii="Times New Roman"/>
                <w:b w:val="false"/>
                <w:i w:val="false"/>
                <w:color w:val="000000"/>
                <w:sz w:val="20"/>
              </w:rPr>
              <w:t>
Су қорғау</w:t>
            </w:r>
          </w:p>
          <w:bookmarkEnd w:id="311"/>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770Л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70°23'28.575"В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44°51'33.889"С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ВЗ-56Л/500м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2"/>
          <w:p>
            <w:pPr>
              <w:spacing w:after="20"/>
              <w:ind w:left="20"/>
              <w:jc w:val="both"/>
            </w:pPr>
            <w:r>
              <w:rPr>
                <w:rFonts w:ascii="Times New Roman"/>
                <w:b w:val="false"/>
                <w:i w:val="false"/>
                <w:color w:val="000000"/>
                <w:sz w:val="20"/>
              </w:rPr>
              <w:t>
Су қорғау</w:t>
            </w:r>
          </w:p>
          <w:bookmarkEnd w:id="312"/>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774-775Л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70°22'18.667"В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44°51'10.889"С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ВЗ-57Л/500м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3"/>
          <w:p>
            <w:pPr>
              <w:spacing w:after="20"/>
              <w:ind w:left="20"/>
              <w:jc w:val="both"/>
            </w:pPr>
            <w:r>
              <w:rPr>
                <w:rFonts w:ascii="Times New Roman"/>
                <w:b w:val="false"/>
                <w:i w:val="false"/>
                <w:color w:val="000000"/>
                <w:sz w:val="20"/>
              </w:rPr>
              <w:t>
Су қорғау</w:t>
            </w:r>
          </w:p>
          <w:bookmarkEnd w:id="313"/>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778Л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70°20'33.1"В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44°50'59.797"С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ВЗ-58Л/500м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4"/>
          <w:p>
            <w:pPr>
              <w:spacing w:after="20"/>
              <w:ind w:left="20"/>
              <w:jc w:val="both"/>
            </w:pPr>
            <w:r>
              <w:rPr>
                <w:rFonts w:ascii="Times New Roman"/>
                <w:b w:val="false"/>
                <w:i w:val="false"/>
                <w:color w:val="000000"/>
                <w:sz w:val="20"/>
              </w:rPr>
              <w:t>
Су қорғау</w:t>
            </w:r>
          </w:p>
          <w:bookmarkEnd w:id="314"/>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783Л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70°19'29.534"В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44°50'37.438"С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ВЗ-59Л/500м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5"/>
          <w:p>
            <w:pPr>
              <w:spacing w:after="20"/>
              <w:ind w:left="20"/>
              <w:jc w:val="both"/>
            </w:pPr>
            <w:r>
              <w:rPr>
                <w:rFonts w:ascii="Times New Roman"/>
                <w:b w:val="false"/>
                <w:i w:val="false"/>
                <w:color w:val="000000"/>
                <w:sz w:val="20"/>
              </w:rPr>
              <w:t>
Су қорғау</w:t>
            </w:r>
          </w:p>
          <w:bookmarkEnd w:id="315"/>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785Л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70°18'14.379"В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44°50'51.017"С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ВЗ-60Л/500м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6"/>
          <w:p>
            <w:pPr>
              <w:spacing w:after="20"/>
              <w:ind w:left="20"/>
              <w:jc w:val="both"/>
            </w:pPr>
            <w:r>
              <w:rPr>
                <w:rFonts w:ascii="Times New Roman"/>
                <w:b w:val="false"/>
                <w:i w:val="false"/>
                <w:color w:val="000000"/>
                <w:sz w:val="20"/>
              </w:rPr>
              <w:t>
Су қорғау</w:t>
            </w:r>
          </w:p>
          <w:bookmarkEnd w:id="316"/>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792Л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70°17'28.079"В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44°51'37.26"С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ВЗ-61Л/500м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7"/>
          <w:p>
            <w:pPr>
              <w:spacing w:after="20"/>
              <w:ind w:left="20"/>
              <w:jc w:val="both"/>
            </w:pPr>
            <w:r>
              <w:rPr>
                <w:rFonts w:ascii="Times New Roman"/>
                <w:b w:val="false"/>
                <w:i w:val="false"/>
                <w:color w:val="000000"/>
                <w:sz w:val="20"/>
              </w:rPr>
              <w:t>
Су қорғау</w:t>
            </w:r>
          </w:p>
          <w:bookmarkEnd w:id="317"/>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796-797Л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70°15'8.407"В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44°51'9.239"С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ВЗ-62Л/500м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8"/>
          <w:p>
            <w:pPr>
              <w:spacing w:after="20"/>
              <w:ind w:left="20"/>
              <w:jc w:val="both"/>
            </w:pPr>
            <w:r>
              <w:rPr>
                <w:rFonts w:ascii="Times New Roman"/>
                <w:b w:val="false"/>
                <w:i w:val="false"/>
                <w:color w:val="000000"/>
                <w:sz w:val="20"/>
              </w:rPr>
              <w:t>
Су қорғау</w:t>
            </w:r>
          </w:p>
          <w:bookmarkEnd w:id="318"/>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809-810Л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70°12'3.592"В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44°52'17.15"С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ВЗ-63Л/500м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9"/>
          <w:p>
            <w:pPr>
              <w:spacing w:after="20"/>
              <w:ind w:left="20"/>
              <w:jc w:val="both"/>
            </w:pPr>
            <w:r>
              <w:rPr>
                <w:rFonts w:ascii="Times New Roman"/>
                <w:b w:val="false"/>
                <w:i w:val="false"/>
                <w:color w:val="000000"/>
                <w:sz w:val="20"/>
              </w:rPr>
              <w:t>
Су қорғау</w:t>
            </w:r>
          </w:p>
          <w:bookmarkEnd w:id="319"/>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817Л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70°10'46.646"В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44°51'27.6"С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ВЗ-64Л/500м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0"/>
          <w:p>
            <w:pPr>
              <w:spacing w:after="20"/>
              <w:ind w:left="20"/>
              <w:jc w:val="both"/>
            </w:pPr>
            <w:r>
              <w:rPr>
                <w:rFonts w:ascii="Times New Roman"/>
                <w:b w:val="false"/>
                <w:i w:val="false"/>
                <w:color w:val="000000"/>
                <w:sz w:val="20"/>
              </w:rPr>
              <w:t>
Су қорғау</w:t>
            </w:r>
          </w:p>
          <w:bookmarkEnd w:id="320"/>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831-832Л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70°7'26.765"В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44°50'6.426"С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ВЗ-65Л/500м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1"/>
          <w:p>
            <w:pPr>
              <w:spacing w:after="20"/>
              <w:ind w:left="20"/>
              <w:jc w:val="both"/>
            </w:pPr>
            <w:r>
              <w:rPr>
                <w:rFonts w:ascii="Times New Roman"/>
                <w:b w:val="false"/>
                <w:i w:val="false"/>
                <w:color w:val="000000"/>
                <w:sz w:val="20"/>
              </w:rPr>
              <w:t>
Су қорғау</w:t>
            </w:r>
          </w:p>
          <w:bookmarkEnd w:id="321"/>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849Л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70°1'5.137"В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44°49'37.696"С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ВЗ-66Л/500м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2"/>
          <w:p>
            <w:pPr>
              <w:spacing w:after="20"/>
              <w:ind w:left="20"/>
              <w:jc w:val="both"/>
            </w:pPr>
            <w:r>
              <w:rPr>
                <w:rFonts w:ascii="Times New Roman"/>
                <w:b w:val="false"/>
                <w:i w:val="false"/>
                <w:color w:val="000000"/>
                <w:sz w:val="20"/>
              </w:rPr>
              <w:t>
Су қорғау</w:t>
            </w:r>
          </w:p>
          <w:bookmarkEnd w:id="322"/>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876Л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69°57'51.112"В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44°47'58.062"С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ВЗ-67Л/215м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3"/>
          <w:p>
            <w:pPr>
              <w:spacing w:after="20"/>
              <w:ind w:left="20"/>
              <w:jc w:val="both"/>
            </w:pPr>
            <w:r>
              <w:rPr>
                <w:rFonts w:ascii="Times New Roman"/>
                <w:b w:val="false"/>
                <w:i w:val="false"/>
                <w:color w:val="000000"/>
                <w:sz w:val="20"/>
              </w:rPr>
              <w:t>
Су қорғау</w:t>
            </w:r>
          </w:p>
          <w:bookmarkEnd w:id="323"/>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906Л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69°58'31.472"В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44°44'59.303"С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ВЗ-68Л/500м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4"/>
          <w:p>
            <w:pPr>
              <w:spacing w:after="20"/>
              <w:ind w:left="20"/>
              <w:jc w:val="both"/>
            </w:pPr>
            <w:r>
              <w:rPr>
                <w:rFonts w:ascii="Times New Roman"/>
                <w:b w:val="false"/>
                <w:i w:val="false"/>
                <w:color w:val="000000"/>
                <w:sz w:val="20"/>
              </w:rPr>
              <w:t>
Су қорғау</w:t>
            </w:r>
          </w:p>
          <w:bookmarkEnd w:id="324"/>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916Л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69°52'22.595"В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44°46'38.981"С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ВЗ-69Л/500м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5"/>
          <w:p>
            <w:pPr>
              <w:spacing w:after="20"/>
              <w:ind w:left="20"/>
              <w:jc w:val="both"/>
            </w:pPr>
            <w:r>
              <w:rPr>
                <w:rFonts w:ascii="Times New Roman"/>
                <w:b w:val="false"/>
                <w:i w:val="false"/>
                <w:color w:val="000000"/>
                <w:sz w:val="20"/>
              </w:rPr>
              <w:t>
Су қорғау</w:t>
            </w:r>
          </w:p>
          <w:bookmarkEnd w:id="325"/>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936Л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69°48'38.051"В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44°47'59.7"С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ВЗ-73П/500м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6"/>
          <w:p>
            <w:pPr>
              <w:spacing w:after="20"/>
              <w:ind w:left="20"/>
              <w:jc w:val="both"/>
            </w:pPr>
            <w:r>
              <w:rPr>
                <w:rFonts w:ascii="Times New Roman"/>
                <w:b w:val="false"/>
                <w:i w:val="false"/>
                <w:color w:val="000000"/>
                <w:sz w:val="20"/>
              </w:rPr>
              <w:t>
Су қорғау</w:t>
            </w:r>
          </w:p>
          <w:bookmarkEnd w:id="326"/>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743П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71°0'49.847"В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44°55'55.202"С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ВЗ-74П/500м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7"/>
          <w:p>
            <w:pPr>
              <w:spacing w:after="20"/>
              <w:ind w:left="20"/>
              <w:jc w:val="both"/>
            </w:pPr>
            <w:r>
              <w:rPr>
                <w:rFonts w:ascii="Times New Roman"/>
                <w:b w:val="false"/>
                <w:i w:val="false"/>
                <w:color w:val="000000"/>
                <w:sz w:val="20"/>
              </w:rPr>
              <w:t>
Су қорғау</w:t>
            </w:r>
          </w:p>
          <w:bookmarkEnd w:id="327"/>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751П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70°57'50.079"В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44°54'42.962"С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ВЗ-75П/500м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8"/>
          <w:p>
            <w:pPr>
              <w:spacing w:after="20"/>
              <w:ind w:left="20"/>
              <w:jc w:val="both"/>
            </w:pPr>
            <w:r>
              <w:rPr>
                <w:rFonts w:ascii="Times New Roman"/>
                <w:b w:val="false"/>
                <w:i w:val="false"/>
                <w:color w:val="000000"/>
                <w:sz w:val="20"/>
              </w:rPr>
              <w:t>
Су қорғау</w:t>
            </w:r>
          </w:p>
          <w:bookmarkEnd w:id="328"/>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754П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70°55'52.476"В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44°53'48.944"С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ВЗ-76П/500м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9"/>
          <w:p>
            <w:pPr>
              <w:spacing w:after="20"/>
              <w:ind w:left="20"/>
              <w:jc w:val="both"/>
            </w:pPr>
            <w:r>
              <w:rPr>
                <w:rFonts w:ascii="Times New Roman"/>
                <w:b w:val="false"/>
                <w:i w:val="false"/>
                <w:color w:val="000000"/>
                <w:sz w:val="20"/>
              </w:rPr>
              <w:t>
Су қорғау</w:t>
            </w:r>
          </w:p>
          <w:bookmarkEnd w:id="329"/>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766П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70°48'40.25"В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44°53'10.247"С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ВЗ-77П/500м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0"/>
          <w:p>
            <w:pPr>
              <w:spacing w:after="20"/>
              <w:ind w:left="20"/>
              <w:jc w:val="both"/>
            </w:pPr>
            <w:r>
              <w:rPr>
                <w:rFonts w:ascii="Times New Roman"/>
                <w:b w:val="false"/>
                <w:i w:val="false"/>
                <w:color w:val="000000"/>
                <w:sz w:val="20"/>
              </w:rPr>
              <w:t>
Су қорғау</w:t>
            </w:r>
          </w:p>
          <w:bookmarkEnd w:id="330"/>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770П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70°45'52.824"В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44°53'52.292"С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ВЗ-78П/500м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1"/>
          <w:p>
            <w:pPr>
              <w:spacing w:after="20"/>
              <w:ind w:left="20"/>
              <w:jc w:val="both"/>
            </w:pPr>
            <w:r>
              <w:rPr>
                <w:rFonts w:ascii="Times New Roman"/>
                <w:b w:val="false"/>
                <w:i w:val="false"/>
                <w:color w:val="000000"/>
                <w:sz w:val="20"/>
              </w:rPr>
              <w:t>
Су қорғау</w:t>
            </w:r>
          </w:p>
          <w:bookmarkEnd w:id="331"/>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779П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70°40'32.547"В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44°54'40.288"С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ВЗ-79П/500м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2"/>
          <w:p>
            <w:pPr>
              <w:spacing w:after="20"/>
              <w:ind w:left="20"/>
              <w:jc w:val="both"/>
            </w:pPr>
            <w:r>
              <w:rPr>
                <w:rFonts w:ascii="Times New Roman"/>
                <w:b w:val="false"/>
                <w:i w:val="false"/>
                <w:color w:val="000000"/>
                <w:sz w:val="20"/>
              </w:rPr>
              <w:t>
Су қорғау</w:t>
            </w:r>
          </w:p>
          <w:bookmarkEnd w:id="332"/>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788П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70°33'56.774"В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44°54'18.651"С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ВЗ-80П/500м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3"/>
          <w:p>
            <w:pPr>
              <w:spacing w:after="20"/>
              <w:ind w:left="20"/>
              <w:jc w:val="both"/>
            </w:pPr>
            <w:r>
              <w:rPr>
                <w:rFonts w:ascii="Times New Roman"/>
                <w:b w:val="false"/>
                <w:i w:val="false"/>
                <w:color w:val="000000"/>
                <w:sz w:val="20"/>
              </w:rPr>
              <w:t>
Су қорғау</w:t>
            </w:r>
          </w:p>
          <w:bookmarkEnd w:id="333"/>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797-798П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70°27'58.018"В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44°54'54.211"С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ВЗ-81П/500м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4"/>
          <w:p>
            <w:pPr>
              <w:spacing w:after="20"/>
              <w:ind w:left="20"/>
              <w:jc w:val="both"/>
            </w:pPr>
            <w:r>
              <w:rPr>
                <w:rFonts w:ascii="Times New Roman"/>
                <w:b w:val="false"/>
                <w:i w:val="false"/>
                <w:color w:val="000000"/>
                <w:sz w:val="20"/>
              </w:rPr>
              <w:t>
Су қорғау</w:t>
            </w:r>
          </w:p>
          <w:bookmarkEnd w:id="334"/>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803П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70°24'15.519"В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44°54'51.118"С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ВЗ-82П/500м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5"/>
          <w:p>
            <w:pPr>
              <w:spacing w:after="20"/>
              <w:ind w:left="20"/>
              <w:jc w:val="both"/>
            </w:pPr>
            <w:r>
              <w:rPr>
                <w:rFonts w:ascii="Times New Roman"/>
                <w:b w:val="false"/>
                <w:i w:val="false"/>
                <w:color w:val="000000"/>
                <w:sz w:val="20"/>
              </w:rPr>
              <w:t>
Су қорғау</w:t>
            </w:r>
          </w:p>
          <w:bookmarkEnd w:id="335"/>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814П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70°17'24.92"В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44°55'36.605"С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ВЗ-83П/500м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6"/>
          <w:p>
            <w:pPr>
              <w:spacing w:after="20"/>
              <w:ind w:left="20"/>
              <w:jc w:val="both"/>
            </w:pPr>
            <w:r>
              <w:rPr>
                <w:rFonts w:ascii="Times New Roman"/>
                <w:b w:val="false"/>
                <w:i w:val="false"/>
                <w:color w:val="000000"/>
                <w:sz w:val="20"/>
              </w:rPr>
              <w:t>
Су қорғау</w:t>
            </w:r>
          </w:p>
          <w:bookmarkEnd w:id="336"/>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817П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70°16'1.582"В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44°56'16.881"С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ВЗ-84П/500м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7"/>
          <w:p>
            <w:pPr>
              <w:spacing w:after="20"/>
              <w:ind w:left="20"/>
              <w:jc w:val="both"/>
            </w:pPr>
            <w:r>
              <w:rPr>
                <w:rFonts w:ascii="Times New Roman"/>
                <w:b w:val="false"/>
                <w:i w:val="false"/>
                <w:color w:val="000000"/>
                <w:sz w:val="20"/>
              </w:rPr>
              <w:t>
Су қорғау</w:t>
            </w:r>
          </w:p>
          <w:bookmarkEnd w:id="337"/>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879П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69°52'16.104"В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45°0'56.186"С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ВЗ-85П/500м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8"/>
          <w:p>
            <w:pPr>
              <w:spacing w:after="20"/>
              <w:ind w:left="20"/>
              <w:jc w:val="both"/>
            </w:pPr>
            <w:r>
              <w:rPr>
                <w:rFonts w:ascii="Times New Roman"/>
                <w:b w:val="false"/>
                <w:i w:val="false"/>
                <w:color w:val="000000"/>
                <w:sz w:val="20"/>
              </w:rPr>
              <w:t>
Су қорғау</w:t>
            </w:r>
          </w:p>
          <w:bookmarkEnd w:id="338"/>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883П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69°49'49.157"В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45°0'23.476"С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ВЗ-86П/500м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9"/>
          <w:p>
            <w:pPr>
              <w:spacing w:after="20"/>
              <w:ind w:left="20"/>
              <w:jc w:val="both"/>
            </w:pPr>
            <w:r>
              <w:rPr>
                <w:rFonts w:ascii="Times New Roman"/>
                <w:b w:val="false"/>
                <w:i w:val="false"/>
                <w:color w:val="000000"/>
                <w:sz w:val="20"/>
              </w:rPr>
              <w:t>
Су қорғау</w:t>
            </w:r>
          </w:p>
          <w:bookmarkEnd w:id="339"/>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885П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69°48'9.974"В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44°59'30.946"С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ВЗ-87П/500м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0"/>
          <w:p>
            <w:pPr>
              <w:spacing w:after="20"/>
              <w:ind w:left="20"/>
              <w:jc w:val="both"/>
            </w:pPr>
            <w:r>
              <w:rPr>
                <w:rFonts w:ascii="Times New Roman"/>
                <w:b w:val="false"/>
                <w:i w:val="false"/>
                <w:color w:val="000000"/>
                <w:sz w:val="20"/>
              </w:rPr>
              <w:t>
Су қорғау</w:t>
            </w:r>
          </w:p>
          <w:bookmarkEnd w:id="340"/>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889П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69°45'48.677"В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44°58'55.663"С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ВЗ-88П/500м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1"/>
          <w:p>
            <w:pPr>
              <w:spacing w:after="20"/>
              <w:ind w:left="20"/>
              <w:jc w:val="both"/>
            </w:pPr>
            <w:r>
              <w:rPr>
                <w:rFonts w:ascii="Times New Roman"/>
                <w:b w:val="false"/>
                <w:i w:val="false"/>
                <w:color w:val="000000"/>
                <w:sz w:val="20"/>
              </w:rPr>
              <w:t>
Су қорғау</w:t>
            </w:r>
          </w:p>
          <w:bookmarkEnd w:id="341"/>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896-897П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69°40'45.857"В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44°58'22.421"С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ВП-1П/100м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2"/>
          <w:p>
            <w:pPr>
              <w:spacing w:after="20"/>
              <w:ind w:left="20"/>
              <w:jc w:val="both"/>
            </w:pPr>
            <w:r>
              <w:rPr>
                <w:rFonts w:ascii="Times New Roman"/>
                <w:b w:val="false"/>
                <w:i w:val="false"/>
                <w:color w:val="000000"/>
                <w:sz w:val="20"/>
              </w:rPr>
              <w:t>
Су қорғау</w:t>
            </w:r>
          </w:p>
          <w:bookmarkEnd w:id="342"/>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75°40'15.833"В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42°48'19.194"С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ВП-2П/100м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3"/>
          <w:p>
            <w:pPr>
              <w:spacing w:after="20"/>
              <w:ind w:left="20"/>
              <w:jc w:val="both"/>
            </w:pPr>
            <w:r>
              <w:rPr>
                <w:rFonts w:ascii="Times New Roman"/>
                <w:b w:val="false"/>
                <w:i w:val="false"/>
                <w:color w:val="000000"/>
                <w:sz w:val="20"/>
              </w:rPr>
              <w:t>
Су қорғау</w:t>
            </w:r>
          </w:p>
          <w:bookmarkEnd w:id="343"/>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75°37'56.355"В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42°48'59.924"С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4"/>
          <w:p>
            <w:pPr>
              <w:spacing w:after="20"/>
              <w:ind w:left="20"/>
              <w:jc w:val="both"/>
            </w:pPr>
            <w:r>
              <w:rPr>
                <w:rFonts w:ascii="Times New Roman"/>
                <w:b w:val="false"/>
                <w:i w:val="false"/>
                <w:color w:val="000000"/>
                <w:sz w:val="20"/>
              </w:rPr>
              <w:t>
Су қорғау</w:t>
            </w:r>
          </w:p>
          <w:bookmarkEnd w:id="344"/>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14-15П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75°33'43.869"В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42°50'7.078"С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жыртуға және қазуға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14-15П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75°33'43.514"В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42°50'7.105"С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ВП-4П/75м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5"/>
          <w:p>
            <w:pPr>
              <w:spacing w:after="20"/>
              <w:ind w:left="20"/>
              <w:jc w:val="both"/>
            </w:pPr>
            <w:r>
              <w:rPr>
                <w:rFonts w:ascii="Times New Roman"/>
                <w:b w:val="false"/>
                <w:i w:val="false"/>
                <w:color w:val="000000"/>
                <w:sz w:val="20"/>
              </w:rPr>
              <w:t>
Су қорғау</w:t>
            </w:r>
          </w:p>
          <w:bookmarkEnd w:id="345"/>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28П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75°24'54.001"В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42°50'29.337"С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ВП-5П/75м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6"/>
          <w:p>
            <w:pPr>
              <w:spacing w:after="20"/>
              <w:ind w:left="20"/>
              <w:jc w:val="both"/>
            </w:pPr>
            <w:r>
              <w:rPr>
                <w:rFonts w:ascii="Times New Roman"/>
                <w:b w:val="false"/>
                <w:i w:val="false"/>
                <w:color w:val="000000"/>
                <w:sz w:val="20"/>
              </w:rPr>
              <w:t>
Су қорғау</w:t>
            </w:r>
          </w:p>
          <w:bookmarkEnd w:id="346"/>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34П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75°21'23.232"В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42°51'17.599"С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7"/>
          <w:p>
            <w:pPr>
              <w:spacing w:after="20"/>
              <w:ind w:left="20"/>
              <w:jc w:val="both"/>
            </w:pPr>
            <w:r>
              <w:rPr>
                <w:rFonts w:ascii="Times New Roman"/>
                <w:b w:val="false"/>
                <w:i w:val="false"/>
                <w:color w:val="000000"/>
                <w:sz w:val="20"/>
              </w:rPr>
              <w:t>
Су қорғау</w:t>
            </w:r>
          </w:p>
          <w:bookmarkEnd w:id="347"/>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41П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75°17'27.021"В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42°51'34.876"С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тұрмыстық және ауыл шаруашылығы қалдықтарын сақтау және көму орындарын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41П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75°17'26.817"В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42°51'34.705"С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ВП-7П/35м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8"/>
          <w:p>
            <w:pPr>
              <w:spacing w:after="20"/>
              <w:ind w:left="20"/>
              <w:jc w:val="both"/>
            </w:pPr>
            <w:r>
              <w:rPr>
                <w:rFonts w:ascii="Times New Roman"/>
                <w:b w:val="false"/>
                <w:i w:val="false"/>
                <w:color w:val="000000"/>
                <w:sz w:val="20"/>
              </w:rPr>
              <w:t>
Су қорғау</w:t>
            </w:r>
          </w:p>
          <w:bookmarkEnd w:id="348"/>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45П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75°14'50.764"В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42°51'28.29"С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ВП-8П/35м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9"/>
          <w:p>
            <w:pPr>
              <w:spacing w:after="20"/>
              <w:ind w:left="20"/>
              <w:jc w:val="both"/>
            </w:pPr>
            <w:r>
              <w:rPr>
                <w:rFonts w:ascii="Times New Roman"/>
                <w:b w:val="false"/>
                <w:i w:val="false"/>
                <w:color w:val="000000"/>
                <w:sz w:val="20"/>
              </w:rPr>
              <w:t>
Су қорғау</w:t>
            </w:r>
          </w:p>
          <w:bookmarkEnd w:id="349"/>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55-56П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75°9'1.229"В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42°52'54.06"С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ВП-9П/50м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0"/>
          <w:p>
            <w:pPr>
              <w:spacing w:after="20"/>
              <w:ind w:left="20"/>
              <w:jc w:val="both"/>
            </w:pPr>
            <w:r>
              <w:rPr>
                <w:rFonts w:ascii="Times New Roman"/>
                <w:b w:val="false"/>
                <w:i w:val="false"/>
                <w:color w:val="000000"/>
                <w:sz w:val="20"/>
              </w:rPr>
              <w:t>
Су қорғау</w:t>
            </w:r>
          </w:p>
          <w:bookmarkEnd w:id="350"/>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63-64П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75°5'13.316"В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42°54'46.394"С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 жинайтын резервуарларды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63-64П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75°5'13.033"В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42°54'46.581"С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ВП-10П/55м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1"/>
          <w:p>
            <w:pPr>
              <w:spacing w:after="20"/>
              <w:ind w:left="20"/>
              <w:jc w:val="both"/>
            </w:pPr>
            <w:r>
              <w:rPr>
                <w:rFonts w:ascii="Times New Roman"/>
                <w:b w:val="false"/>
                <w:i w:val="false"/>
                <w:color w:val="000000"/>
                <w:sz w:val="20"/>
              </w:rPr>
              <w:t>
Су қорғау</w:t>
            </w:r>
          </w:p>
          <w:bookmarkEnd w:id="351"/>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76П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74°59'44.141"В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42°56'30.904"С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ВП-11П/35м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2"/>
          <w:p>
            <w:pPr>
              <w:spacing w:after="20"/>
              <w:ind w:left="20"/>
              <w:jc w:val="both"/>
            </w:pPr>
            <w:r>
              <w:rPr>
                <w:rFonts w:ascii="Times New Roman"/>
                <w:b w:val="false"/>
                <w:i w:val="false"/>
                <w:color w:val="000000"/>
                <w:sz w:val="20"/>
              </w:rPr>
              <w:t>
Су қорғау</w:t>
            </w:r>
          </w:p>
          <w:bookmarkEnd w:id="352"/>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85П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74°55'20.234"В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42°58'21.304"С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ВП-12П/35м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3"/>
          <w:p>
            <w:pPr>
              <w:spacing w:after="20"/>
              <w:ind w:left="20"/>
              <w:jc w:val="both"/>
            </w:pPr>
            <w:r>
              <w:rPr>
                <w:rFonts w:ascii="Times New Roman"/>
                <w:b w:val="false"/>
                <w:i w:val="false"/>
                <w:color w:val="000000"/>
                <w:sz w:val="20"/>
              </w:rPr>
              <w:t>
Су қорғау</w:t>
            </w:r>
          </w:p>
          <w:bookmarkEnd w:id="353"/>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91-92П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74°52'19.329"В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42°59'49.647"С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мен мал қорымдарын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91-92П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74°52'19.023"В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42°59'49.701"С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ВП-13П/50м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4"/>
          <w:p>
            <w:pPr>
              <w:spacing w:after="20"/>
              <w:ind w:left="20"/>
              <w:jc w:val="both"/>
            </w:pPr>
            <w:r>
              <w:rPr>
                <w:rFonts w:ascii="Times New Roman"/>
                <w:b w:val="false"/>
                <w:i w:val="false"/>
                <w:color w:val="000000"/>
                <w:sz w:val="20"/>
              </w:rPr>
              <w:t>
Су қорғау</w:t>
            </w:r>
          </w:p>
          <w:bookmarkEnd w:id="354"/>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97-98П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74°48'51.606"В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43°0'7.68"С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ВП-14П/35м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5"/>
          <w:p>
            <w:pPr>
              <w:spacing w:after="20"/>
              <w:ind w:left="20"/>
              <w:jc w:val="both"/>
            </w:pPr>
            <w:r>
              <w:rPr>
                <w:rFonts w:ascii="Times New Roman"/>
                <w:b w:val="false"/>
                <w:i w:val="false"/>
                <w:color w:val="000000"/>
                <w:sz w:val="20"/>
              </w:rPr>
              <w:t>
Су қорғау</w:t>
            </w:r>
          </w:p>
          <w:bookmarkEnd w:id="355"/>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105-106П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74°44'18.502"В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43°0'3.098"С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ВП-15П/35м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6"/>
          <w:p>
            <w:pPr>
              <w:spacing w:after="20"/>
              <w:ind w:left="20"/>
              <w:jc w:val="both"/>
            </w:pPr>
            <w:r>
              <w:rPr>
                <w:rFonts w:ascii="Times New Roman"/>
                <w:b w:val="false"/>
                <w:i w:val="false"/>
                <w:color w:val="000000"/>
                <w:sz w:val="20"/>
              </w:rPr>
              <w:t>
Су қорғау</w:t>
            </w:r>
          </w:p>
          <w:bookmarkEnd w:id="356"/>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110П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74°42'22.619"В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43°1'30.505"С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тастауға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110П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74°42'22.853"В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43°1'30.418"С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ВП-16П/35м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7"/>
          <w:p>
            <w:pPr>
              <w:spacing w:after="20"/>
              <w:ind w:left="20"/>
              <w:jc w:val="both"/>
            </w:pPr>
            <w:r>
              <w:rPr>
                <w:rFonts w:ascii="Times New Roman"/>
                <w:b w:val="false"/>
                <w:i w:val="false"/>
                <w:color w:val="000000"/>
                <w:sz w:val="20"/>
              </w:rPr>
              <w:t>
Су қорғау</w:t>
            </w:r>
          </w:p>
          <w:bookmarkEnd w:id="357"/>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118П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74°38'39.457"В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43°3'37.067"С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ВП-17П/35м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8"/>
          <w:p>
            <w:pPr>
              <w:spacing w:after="20"/>
              <w:ind w:left="20"/>
              <w:jc w:val="both"/>
            </w:pPr>
            <w:r>
              <w:rPr>
                <w:rFonts w:ascii="Times New Roman"/>
                <w:b w:val="false"/>
                <w:i w:val="false"/>
                <w:color w:val="000000"/>
                <w:sz w:val="20"/>
              </w:rPr>
              <w:t>
Су қорғау</w:t>
            </w:r>
          </w:p>
          <w:bookmarkEnd w:id="358"/>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124-125П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74°36'22.319"В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43°6'3.197"С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ВП-18П/35м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9"/>
          <w:p>
            <w:pPr>
              <w:spacing w:after="20"/>
              <w:ind w:left="20"/>
              <w:jc w:val="both"/>
            </w:pPr>
            <w:r>
              <w:rPr>
                <w:rFonts w:ascii="Times New Roman"/>
                <w:b w:val="false"/>
                <w:i w:val="false"/>
                <w:color w:val="000000"/>
                <w:sz w:val="20"/>
              </w:rPr>
              <w:t>
Су қорғау</w:t>
            </w:r>
          </w:p>
          <w:bookmarkEnd w:id="359"/>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134-135П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74°32'33.381"В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43°8'28.227"С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кешендері мен фермаларын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134-135П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74°32'32.501"В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43°8'28.566"С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ВП-19П/50м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0"/>
          <w:p>
            <w:pPr>
              <w:spacing w:after="20"/>
              <w:ind w:left="20"/>
              <w:jc w:val="both"/>
            </w:pPr>
            <w:r>
              <w:rPr>
                <w:rFonts w:ascii="Times New Roman"/>
                <w:b w:val="false"/>
                <w:i w:val="false"/>
                <w:color w:val="000000"/>
                <w:sz w:val="20"/>
              </w:rPr>
              <w:t>
Су қорғау</w:t>
            </w:r>
          </w:p>
          <w:bookmarkEnd w:id="360"/>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142П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74°29'26.642"В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43°9'19.943"С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ВП-20П/35м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1"/>
          <w:p>
            <w:pPr>
              <w:spacing w:after="20"/>
              <w:ind w:left="20"/>
              <w:jc w:val="both"/>
            </w:pPr>
            <w:r>
              <w:rPr>
                <w:rFonts w:ascii="Times New Roman"/>
                <w:b w:val="false"/>
                <w:i w:val="false"/>
                <w:color w:val="000000"/>
                <w:sz w:val="20"/>
              </w:rPr>
              <w:t>
Су қорғау</w:t>
            </w:r>
          </w:p>
          <w:bookmarkEnd w:id="361"/>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151-152П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74°25'26.708"В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43°10'21.041"С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ВП-21П/55м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2"/>
          <w:p>
            <w:pPr>
              <w:spacing w:after="20"/>
              <w:ind w:left="20"/>
              <w:jc w:val="both"/>
            </w:pPr>
            <w:r>
              <w:rPr>
                <w:rFonts w:ascii="Times New Roman"/>
                <w:b w:val="false"/>
                <w:i w:val="false"/>
                <w:color w:val="000000"/>
                <w:sz w:val="20"/>
              </w:rPr>
              <w:t>
Су қорғау</w:t>
            </w:r>
          </w:p>
          <w:bookmarkEnd w:id="362"/>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164П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74°20'6.773"В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43°12'56.506"С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жыртуға және қазуға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164П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74°20'7.352"В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43°12'57.11"С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ВП-22П/55м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3"/>
          <w:p>
            <w:pPr>
              <w:spacing w:after="20"/>
              <w:ind w:left="20"/>
              <w:jc w:val="both"/>
            </w:pPr>
            <w:r>
              <w:rPr>
                <w:rFonts w:ascii="Times New Roman"/>
                <w:b w:val="false"/>
                <w:i w:val="false"/>
                <w:color w:val="000000"/>
                <w:sz w:val="20"/>
              </w:rPr>
              <w:t>
Су қорғау</w:t>
            </w:r>
          </w:p>
          <w:bookmarkEnd w:id="363"/>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165-166П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74°19'27.743"В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43°13'1.159"С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ВП-23П/55м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4"/>
          <w:p>
            <w:pPr>
              <w:spacing w:after="20"/>
              <w:ind w:left="20"/>
              <w:jc w:val="both"/>
            </w:pPr>
            <w:r>
              <w:rPr>
                <w:rFonts w:ascii="Times New Roman"/>
                <w:b w:val="false"/>
                <w:i w:val="false"/>
                <w:color w:val="000000"/>
                <w:sz w:val="20"/>
              </w:rPr>
              <w:t>
Су қорғау</w:t>
            </w:r>
          </w:p>
          <w:bookmarkEnd w:id="364"/>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173П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74°17'40.991"В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43°14'33.098"С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ВП-24П/55м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5"/>
          <w:p>
            <w:pPr>
              <w:spacing w:after="20"/>
              <w:ind w:left="20"/>
              <w:jc w:val="both"/>
            </w:pPr>
            <w:r>
              <w:rPr>
                <w:rFonts w:ascii="Times New Roman"/>
                <w:b w:val="false"/>
                <w:i w:val="false"/>
                <w:color w:val="000000"/>
                <w:sz w:val="20"/>
              </w:rPr>
              <w:t>
Су қорғау</w:t>
            </w:r>
          </w:p>
          <w:bookmarkEnd w:id="365"/>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184П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74°13'13.742"В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43°15'31.62"С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тастауға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184П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74°13'13.435"В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43°15'31.824"С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ВП-25П/35м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6"/>
          <w:p>
            <w:pPr>
              <w:spacing w:after="20"/>
              <w:ind w:left="20"/>
              <w:jc w:val="both"/>
            </w:pPr>
            <w:r>
              <w:rPr>
                <w:rFonts w:ascii="Times New Roman"/>
                <w:b w:val="false"/>
                <w:i w:val="false"/>
                <w:color w:val="000000"/>
                <w:sz w:val="20"/>
              </w:rPr>
              <w:t>
Су қорғау</w:t>
            </w:r>
          </w:p>
          <w:bookmarkEnd w:id="366"/>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190-191П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74°11'38.021"В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43°17'18.264"С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ВП-26П/35м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7"/>
          <w:p>
            <w:pPr>
              <w:spacing w:after="20"/>
              <w:ind w:left="20"/>
              <w:jc w:val="both"/>
            </w:pPr>
            <w:r>
              <w:rPr>
                <w:rFonts w:ascii="Times New Roman"/>
                <w:b w:val="false"/>
                <w:i w:val="false"/>
                <w:color w:val="000000"/>
                <w:sz w:val="20"/>
              </w:rPr>
              <w:t>
Су қорғау</w:t>
            </w:r>
          </w:p>
          <w:bookmarkEnd w:id="367"/>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197П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74°9'19.985"В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43°18'3.456"С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ВП-27П/50м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8"/>
          <w:p>
            <w:pPr>
              <w:spacing w:after="20"/>
              <w:ind w:left="20"/>
              <w:jc w:val="both"/>
            </w:pPr>
            <w:r>
              <w:rPr>
                <w:rFonts w:ascii="Times New Roman"/>
                <w:b w:val="false"/>
                <w:i w:val="false"/>
                <w:color w:val="000000"/>
                <w:sz w:val="20"/>
              </w:rPr>
              <w:t>
Су қорғау</w:t>
            </w:r>
          </w:p>
          <w:bookmarkEnd w:id="368"/>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207П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74°5'58.505"В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43°20'13.603"С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Зиянкестермен, өсімдік ауруларымен және арамшөптермен күресу үшін химиялық заттарды қолдануға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207П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74°5'58.234"В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43°20'12.847"С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ВП-30П/50м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69"/>
          <w:p>
            <w:pPr>
              <w:spacing w:after="20"/>
              <w:ind w:left="20"/>
              <w:jc w:val="both"/>
            </w:pPr>
            <w:r>
              <w:rPr>
                <w:rFonts w:ascii="Times New Roman"/>
                <w:b w:val="false"/>
                <w:i w:val="false"/>
                <w:color w:val="000000"/>
                <w:sz w:val="20"/>
              </w:rPr>
              <w:t>
Су қорғау</w:t>
            </w:r>
          </w:p>
          <w:bookmarkEnd w:id="369"/>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251-252П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73°50'49.34"В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43°26'33.637"С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тұрмыстық және ауыл шаруашылығы қалдықтарын сақтау және көму орындарын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251-252П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73°50'49.417"В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43°26'33.749"С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ВП-31П/35м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0"/>
          <w:p>
            <w:pPr>
              <w:spacing w:after="20"/>
              <w:ind w:left="20"/>
              <w:jc w:val="both"/>
            </w:pPr>
            <w:r>
              <w:rPr>
                <w:rFonts w:ascii="Times New Roman"/>
                <w:b w:val="false"/>
                <w:i w:val="false"/>
                <w:color w:val="000000"/>
                <w:sz w:val="20"/>
              </w:rPr>
              <w:t>
Су қорғау</w:t>
            </w:r>
          </w:p>
          <w:bookmarkEnd w:id="370"/>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261-262П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73°50'40.563"В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43°27'55.994"С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ВП-32П/35м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1"/>
          <w:p>
            <w:pPr>
              <w:spacing w:after="20"/>
              <w:ind w:left="20"/>
              <w:jc w:val="both"/>
            </w:pPr>
            <w:r>
              <w:rPr>
                <w:rFonts w:ascii="Times New Roman"/>
                <w:b w:val="false"/>
                <w:i w:val="false"/>
                <w:color w:val="000000"/>
                <w:sz w:val="20"/>
              </w:rPr>
              <w:t>
Су қорғау</w:t>
            </w:r>
          </w:p>
          <w:bookmarkEnd w:id="371"/>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265-266П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73°50'0.652"В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43°29'10.962"С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ВП-33П/75м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2"/>
          <w:p>
            <w:pPr>
              <w:spacing w:after="20"/>
              <w:ind w:left="20"/>
              <w:jc w:val="both"/>
            </w:pPr>
            <w:r>
              <w:rPr>
                <w:rFonts w:ascii="Times New Roman"/>
                <w:b w:val="false"/>
                <w:i w:val="false"/>
                <w:color w:val="000000"/>
                <w:sz w:val="20"/>
              </w:rPr>
              <w:t>
Су қорғау</w:t>
            </w:r>
          </w:p>
          <w:bookmarkEnd w:id="372"/>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275П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73°48'38.09"В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43°31'25.243"С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 жинайтын резервуарларды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275П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73°48'38.15"В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43°31'25.183"С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ВП-34П/100м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3"/>
          <w:p>
            <w:pPr>
              <w:spacing w:after="20"/>
              <w:ind w:left="20"/>
              <w:jc w:val="both"/>
            </w:pPr>
            <w:r>
              <w:rPr>
                <w:rFonts w:ascii="Times New Roman"/>
                <w:b w:val="false"/>
                <w:i w:val="false"/>
                <w:color w:val="000000"/>
                <w:sz w:val="20"/>
              </w:rPr>
              <w:t>
Су қорғау</w:t>
            </w:r>
          </w:p>
          <w:bookmarkEnd w:id="373"/>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285П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73°49'2.203"В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43°33'12.547"С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ВП-35П/75м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4"/>
          <w:p>
            <w:pPr>
              <w:spacing w:after="20"/>
              <w:ind w:left="20"/>
              <w:jc w:val="both"/>
            </w:pPr>
            <w:r>
              <w:rPr>
                <w:rFonts w:ascii="Times New Roman"/>
                <w:b w:val="false"/>
                <w:i w:val="false"/>
                <w:color w:val="000000"/>
                <w:sz w:val="20"/>
              </w:rPr>
              <w:t>
Су қорғау</w:t>
            </w:r>
          </w:p>
          <w:bookmarkEnd w:id="374"/>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293П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73°47'10.812"В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43°35'38.836"С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ВП-36П/100м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5"/>
          <w:p>
            <w:pPr>
              <w:spacing w:after="20"/>
              <w:ind w:left="20"/>
              <w:jc w:val="both"/>
            </w:pPr>
            <w:r>
              <w:rPr>
                <w:rFonts w:ascii="Times New Roman"/>
                <w:b w:val="false"/>
                <w:i w:val="false"/>
                <w:color w:val="000000"/>
                <w:sz w:val="20"/>
              </w:rPr>
              <w:t>
Су қорғау</w:t>
            </w:r>
          </w:p>
          <w:bookmarkEnd w:id="375"/>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295-296П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73°47'42.362"В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43°36'55.626"С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№-12П/№2.23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тастауға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295-296П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73°47'42.292"В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43°36'55.443"С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ВП-37П/100м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76"/>
          <w:p>
            <w:pPr>
              <w:spacing w:after="20"/>
              <w:ind w:left="20"/>
              <w:jc w:val="both"/>
            </w:pPr>
            <w:r>
              <w:rPr>
                <w:rFonts w:ascii="Times New Roman"/>
                <w:b w:val="false"/>
                <w:i w:val="false"/>
                <w:color w:val="000000"/>
                <w:sz w:val="20"/>
              </w:rPr>
              <w:t>
Су қорғау</w:t>
            </w:r>
          </w:p>
          <w:bookmarkEnd w:id="376"/>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298П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73°47'54.708"В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43°38'10.298"С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ВП-38П/100м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77"/>
          <w:p>
            <w:pPr>
              <w:spacing w:after="20"/>
              <w:ind w:left="20"/>
              <w:jc w:val="both"/>
            </w:pPr>
            <w:r>
              <w:rPr>
                <w:rFonts w:ascii="Times New Roman"/>
                <w:b w:val="false"/>
                <w:i w:val="false"/>
                <w:color w:val="000000"/>
                <w:sz w:val="20"/>
              </w:rPr>
              <w:t>
Су қорғау</w:t>
            </w:r>
          </w:p>
          <w:bookmarkEnd w:id="377"/>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302П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73°47'48.631"В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43°39'36.455"С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ВП-39П/75м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78"/>
          <w:p>
            <w:pPr>
              <w:spacing w:after="20"/>
              <w:ind w:left="20"/>
              <w:jc w:val="both"/>
            </w:pPr>
            <w:r>
              <w:rPr>
                <w:rFonts w:ascii="Times New Roman"/>
                <w:b w:val="false"/>
                <w:i w:val="false"/>
                <w:color w:val="000000"/>
                <w:sz w:val="20"/>
              </w:rPr>
              <w:t>
Су қорғау</w:t>
            </w:r>
          </w:p>
          <w:bookmarkEnd w:id="378"/>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314-315П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73°46'39.763"В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43°44'36.781"С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№-13П/№2.4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химикаттардың қоймаларын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314-315П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73°46'39.821"В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43°44'36.733"С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ВП-40П/75м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9"/>
          <w:p>
            <w:pPr>
              <w:spacing w:after="20"/>
              <w:ind w:left="20"/>
              <w:jc w:val="both"/>
            </w:pPr>
            <w:r>
              <w:rPr>
                <w:rFonts w:ascii="Times New Roman"/>
                <w:b w:val="false"/>
                <w:i w:val="false"/>
                <w:color w:val="000000"/>
                <w:sz w:val="20"/>
              </w:rPr>
              <w:t>
Су қорғау</w:t>
            </w:r>
          </w:p>
          <w:bookmarkEnd w:id="379"/>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327П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73°43'10.597"В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43°47'47.063"С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ВП-41П/100м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0"/>
          <w:p>
            <w:pPr>
              <w:spacing w:after="20"/>
              <w:ind w:left="20"/>
              <w:jc w:val="both"/>
            </w:pPr>
            <w:r>
              <w:rPr>
                <w:rFonts w:ascii="Times New Roman"/>
                <w:b w:val="false"/>
                <w:i w:val="false"/>
                <w:color w:val="000000"/>
                <w:sz w:val="20"/>
              </w:rPr>
              <w:t>
Су қорғау</w:t>
            </w:r>
          </w:p>
          <w:bookmarkEnd w:id="380"/>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338-339П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73°41'13.339"В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43°50'29.575"С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ВП-42П/50м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81"/>
          <w:p>
            <w:pPr>
              <w:spacing w:after="20"/>
              <w:ind w:left="20"/>
              <w:jc w:val="both"/>
            </w:pPr>
            <w:r>
              <w:rPr>
                <w:rFonts w:ascii="Times New Roman"/>
                <w:b w:val="false"/>
                <w:i w:val="false"/>
                <w:color w:val="000000"/>
                <w:sz w:val="20"/>
              </w:rPr>
              <w:t>
Су қорғау</w:t>
            </w:r>
          </w:p>
          <w:bookmarkEnd w:id="381"/>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346П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73°38'37.384"В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43°52'32.836"С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химиялық жұмыстарға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346П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73°38'37.46"В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43°52'32.82"С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ВП-43П/50м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2"/>
          <w:p>
            <w:pPr>
              <w:spacing w:after="20"/>
              <w:ind w:left="20"/>
              <w:jc w:val="both"/>
            </w:pPr>
            <w:r>
              <w:rPr>
                <w:rFonts w:ascii="Times New Roman"/>
                <w:b w:val="false"/>
                <w:i w:val="false"/>
                <w:color w:val="000000"/>
                <w:sz w:val="20"/>
              </w:rPr>
              <w:t>
Су қорғау</w:t>
            </w:r>
          </w:p>
          <w:bookmarkEnd w:id="382"/>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352П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73°38'1.377"В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43°53'32.535"С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ВП-1Л/75м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3"/>
          <w:p>
            <w:pPr>
              <w:spacing w:after="20"/>
              <w:ind w:left="20"/>
              <w:jc w:val="both"/>
            </w:pPr>
            <w:r>
              <w:rPr>
                <w:rFonts w:ascii="Times New Roman"/>
                <w:b w:val="false"/>
                <w:i w:val="false"/>
                <w:color w:val="000000"/>
                <w:sz w:val="20"/>
              </w:rPr>
              <w:t>
Су қорғау</w:t>
            </w:r>
          </w:p>
          <w:bookmarkEnd w:id="383"/>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74°12'8.153"В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43°16'3.577"С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4"/>
          <w:p>
            <w:pPr>
              <w:spacing w:after="20"/>
              <w:ind w:left="20"/>
              <w:jc w:val="both"/>
            </w:pPr>
            <w:r>
              <w:rPr>
                <w:rFonts w:ascii="Times New Roman"/>
                <w:b w:val="false"/>
                <w:i w:val="false"/>
                <w:color w:val="000000"/>
                <w:sz w:val="20"/>
              </w:rPr>
              <w:t>
Су қорғау</w:t>
            </w:r>
          </w:p>
          <w:bookmarkEnd w:id="384"/>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8-9л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74°10'30.166"В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43°16'57.404"С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5"/>
          <w:p>
            <w:pPr>
              <w:spacing w:after="20"/>
              <w:ind w:left="20"/>
              <w:jc w:val="both"/>
            </w:pPr>
            <w:r>
              <w:rPr>
                <w:rFonts w:ascii="Times New Roman"/>
                <w:b w:val="false"/>
                <w:i w:val="false"/>
                <w:color w:val="000000"/>
                <w:sz w:val="20"/>
              </w:rPr>
              <w:t>
Су қорғау</w:t>
            </w:r>
          </w:p>
          <w:bookmarkEnd w:id="385"/>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17-18Л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74°7'59.503"В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43°17'18.508"С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мен мал қорымдарын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17-18Л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74°7'59.619"В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43°17'18.603"С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6"/>
          <w:p>
            <w:pPr>
              <w:spacing w:after="20"/>
              <w:ind w:left="20"/>
              <w:jc w:val="both"/>
            </w:pPr>
            <w:r>
              <w:rPr>
                <w:rFonts w:ascii="Times New Roman"/>
                <w:b w:val="false"/>
                <w:i w:val="false"/>
                <w:color w:val="000000"/>
                <w:sz w:val="20"/>
              </w:rPr>
              <w:t>
Су қорғау</w:t>
            </w:r>
          </w:p>
          <w:bookmarkEnd w:id="386"/>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30Л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74°6'13.387"В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43°18'42.241"С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ВП-5Л/75м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87"/>
          <w:p>
            <w:pPr>
              <w:spacing w:after="20"/>
              <w:ind w:left="20"/>
              <w:jc w:val="both"/>
            </w:pPr>
            <w:r>
              <w:rPr>
                <w:rFonts w:ascii="Times New Roman"/>
                <w:b w:val="false"/>
                <w:i w:val="false"/>
                <w:color w:val="000000"/>
                <w:sz w:val="20"/>
              </w:rPr>
              <w:t>
Су қорғау</w:t>
            </w:r>
          </w:p>
          <w:bookmarkEnd w:id="387"/>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34Л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74°4'30.289"В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43°19'14.624"С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ВП-9Л/75м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8"/>
          <w:p>
            <w:pPr>
              <w:spacing w:after="20"/>
              <w:ind w:left="20"/>
              <w:jc w:val="both"/>
            </w:pPr>
            <w:r>
              <w:rPr>
                <w:rFonts w:ascii="Times New Roman"/>
                <w:b w:val="false"/>
                <w:i w:val="false"/>
                <w:color w:val="000000"/>
                <w:sz w:val="20"/>
              </w:rPr>
              <w:t>
Су қорғау</w:t>
            </w:r>
          </w:p>
          <w:bookmarkEnd w:id="388"/>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110Л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73°51'36.374"В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43°23'11.948"С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кешендері мен фермаларын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110Л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73°51'36.101"В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43°23'11.457"С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ВП-10Л/50м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89"/>
          <w:p>
            <w:pPr>
              <w:spacing w:after="20"/>
              <w:ind w:left="20"/>
              <w:jc w:val="both"/>
            </w:pPr>
            <w:r>
              <w:rPr>
                <w:rFonts w:ascii="Times New Roman"/>
                <w:b w:val="false"/>
                <w:i w:val="false"/>
                <w:color w:val="000000"/>
                <w:sz w:val="20"/>
              </w:rPr>
              <w:t>
Су қорғау</w:t>
            </w:r>
          </w:p>
          <w:bookmarkEnd w:id="389"/>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121+614Л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73°49'57.35"В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43°25'31.178"С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ВП-11Л/75м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0"/>
          <w:p>
            <w:pPr>
              <w:spacing w:after="20"/>
              <w:ind w:left="20"/>
              <w:jc w:val="both"/>
            </w:pPr>
            <w:r>
              <w:rPr>
                <w:rFonts w:ascii="Times New Roman"/>
                <w:b w:val="false"/>
                <w:i w:val="false"/>
                <w:color w:val="000000"/>
                <w:sz w:val="20"/>
              </w:rPr>
              <w:t>
Су қорғау</w:t>
            </w:r>
          </w:p>
          <w:bookmarkEnd w:id="390"/>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127Л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73°48'51.264"В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43°27'47.384"С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ВП-12Л/75м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1"/>
          <w:p>
            <w:pPr>
              <w:spacing w:after="20"/>
              <w:ind w:left="20"/>
              <w:jc w:val="both"/>
            </w:pPr>
            <w:r>
              <w:rPr>
                <w:rFonts w:ascii="Times New Roman"/>
                <w:b w:val="false"/>
                <w:i w:val="false"/>
                <w:color w:val="000000"/>
                <w:sz w:val="20"/>
              </w:rPr>
              <w:t>
Су қорғау</w:t>
            </w:r>
          </w:p>
          <w:bookmarkEnd w:id="391"/>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132-133Л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73°48'8.383"В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43°29'21.658"С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№-4Л/№2.1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химиялық жұмыстарға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132-133Л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73°48'8.566"В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43°29'21.325"С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ВП-13Л/75м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2"/>
          <w:p>
            <w:pPr>
              <w:spacing w:after="20"/>
              <w:ind w:left="20"/>
              <w:jc w:val="both"/>
            </w:pPr>
            <w:r>
              <w:rPr>
                <w:rFonts w:ascii="Times New Roman"/>
                <w:b w:val="false"/>
                <w:i w:val="false"/>
                <w:color w:val="000000"/>
                <w:sz w:val="20"/>
              </w:rPr>
              <w:t>
Су қорғау</w:t>
            </w:r>
          </w:p>
          <w:bookmarkEnd w:id="392"/>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139+697Л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73°48'15.005"В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43°31'12.442"С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ВП-14Л/100м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3"/>
          <w:p>
            <w:pPr>
              <w:spacing w:after="20"/>
              <w:ind w:left="20"/>
              <w:jc w:val="both"/>
            </w:pPr>
            <w:r>
              <w:rPr>
                <w:rFonts w:ascii="Times New Roman"/>
                <w:b w:val="false"/>
                <w:i w:val="false"/>
                <w:color w:val="000000"/>
                <w:sz w:val="20"/>
              </w:rPr>
              <w:t>
Су қорғау</w:t>
            </w:r>
          </w:p>
          <w:bookmarkEnd w:id="393"/>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150Л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73°47'52.62"В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43°33'43.508"С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ВП-15Л/35м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94"/>
          <w:p>
            <w:pPr>
              <w:spacing w:after="20"/>
              <w:ind w:left="20"/>
              <w:jc w:val="both"/>
            </w:pPr>
            <w:r>
              <w:rPr>
                <w:rFonts w:ascii="Times New Roman"/>
                <w:b w:val="false"/>
                <w:i w:val="false"/>
                <w:color w:val="000000"/>
                <w:sz w:val="20"/>
              </w:rPr>
              <w:t>
Су қорғау</w:t>
            </w:r>
          </w:p>
          <w:bookmarkEnd w:id="394"/>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159Л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73°46'52.919"В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43°36'22.117"С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№-5Л/№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тастауға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159Л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73°46'52.822"В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43°36'21.678"С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ВП-16Л/75м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5"/>
          <w:p>
            <w:pPr>
              <w:spacing w:after="20"/>
              <w:ind w:left="20"/>
              <w:jc w:val="both"/>
            </w:pPr>
            <w:r>
              <w:rPr>
                <w:rFonts w:ascii="Times New Roman"/>
                <w:b w:val="false"/>
                <w:i w:val="false"/>
                <w:color w:val="000000"/>
                <w:sz w:val="20"/>
              </w:rPr>
              <w:t>
Су қорғау</w:t>
            </w:r>
          </w:p>
          <w:bookmarkEnd w:id="395"/>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164Л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73°47'24.742"В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43°38'25.805"С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ВП-17Л/50м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6"/>
          <w:p>
            <w:pPr>
              <w:spacing w:after="20"/>
              <w:ind w:left="20"/>
              <w:jc w:val="both"/>
            </w:pPr>
            <w:r>
              <w:rPr>
                <w:rFonts w:ascii="Times New Roman"/>
                <w:b w:val="false"/>
                <w:i w:val="false"/>
                <w:color w:val="000000"/>
                <w:sz w:val="20"/>
              </w:rPr>
              <w:t>
Су қорғау</w:t>
            </w:r>
          </w:p>
          <w:bookmarkEnd w:id="396"/>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167-168Л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73°47'18.068"В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43°39'57.294"С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ВП-18Л/50м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7"/>
          <w:p>
            <w:pPr>
              <w:spacing w:after="20"/>
              <w:ind w:left="20"/>
              <w:jc w:val="both"/>
            </w:pPr>
            <w:r>
              <w:rPr>
                <w:rFonts w:ascii="Times New Roman"/>
                <w:b w:val="false"/>
                <w:i w:val="false"/>
                <w:color w:val="000000"/>
                <w:sz w:val="20"/>
              </w:rPr>
              <w:t>
Су қорғау</w:t>
            </w:r>
          </w:p>
          <w:bookmarkEnd w:id="397"/>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171Л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73°46'27.931"В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43°41'18.172"С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№-6Л/№2.9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тұрмыстық және ауыл шаруашылығы қалдықтарын сақтау және көму орындарын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171Л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73°46'27.745"В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43°41'17.965"С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ВП-19Л/50м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98"/>
          <w:p>
            <w:pPr>
              <w:spacing w:after="20"/>
              <w:ind w:left="20"/>
              <w:jc w:val="both"/>
            </w:pPr>
            <w:r>
              <w:rPr>
                <w:rFonts w:ascii="Times New Roman"/>
                <w:b w:val="false"/>
                <w:i w:val="false"/>
                <w:color w:val="000000"/>
                <w:sz w:val="20"/>
              </w:rPr>
              <w:t>
Су қорғау</w:t>
            </w:r>
          </w:p>
          <w:bookmarkEnd w:id="398"/>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177Л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73°46'23.334"В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43°43'42.628"С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ВП-20Л/50м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9"/>
          <w:p>
            <w:pPr>
              <w:spacing w:after="20"/>
              <w:ind w:left="20"/>
              <w:jc w:val="both"/>
            </w:pPr>
            <w:r>
              <w:rPr>
                <w:rFonts w:ascii="Times New Roman"/>
                <w:b w:val="false"/>
                <w:i w:val="false"/>
                <w:color w:val="000000"/>
                <w:sz w:val="20"/>
              </w:rPr>
              <w:t>
Су қорғау</w:t>
            </w:r>
          </w:p>
          <w:bookmarkEnd w:id="399"/>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182Л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73°45'7.066"В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43°45'42.467"С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ВП-21Л/35м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0"/>
          <w:p>
            <w:pPr>
              <w:spacing w:after="20"/>
              <w:ind w:left="20"/>
              <w:jc w:val="both"/>
            </w:pPr>
            <w:r>
              <w:rPr>
                <w:rFonts w:ascii="Times New Roman"/>
                <w:b w:val="false"/>
                <w:i w:val="false"/>
                <w:color w:val="000000"/>
                <w:sz w:val="20"/>
              </w:rPr>
              <w:t>
Су қорғау</w:t>
            </w:r>
          </w:p>
          <w:bookmarkEnd w:id="400"/>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193+673Л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73°41'27.852"В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43°47'15.32"С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№-7Л/№2.9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тұрмыстық және ауыл шаруашылығы қалдықтарын сақтау және көму орындарын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193+673Л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73°41'27.944"В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43°47'15.193"С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ВП-22Л/35м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01"/>
          <w:p>
            <w:pPr>
              <w:spacing w:after="20"/>
              <w:ind w:left="20"/>
              <w:jc w:val="both"/>
            </w:pPr>
            <w:r>
              <w:rPr>
                <w:rFonts w:ascii="Times New Roman"/>
                <w:b w:val="false"/>
                <w:i w:val="false"/>
                <w:color w:val="000000"/>
                <w:sz w:val="20"/>
              </w:rPr>
              <w:t>
Су қорғау</w:t>
            </w:r>
          </w:p>
          <w:bookmarkEnd w:id="401"/>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199Л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73°41'4.851"В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43°48'41.403"С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ВП-23Л/50м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2"/>
          <w:p>
            <w:pPr>
              <w:spacing w:after="20"/>
              <w:ind w:left="20"/>
              <w:jc w:val="both"/>
            </w:pPr>
            <w:r>
              <w:rPr>
                <w:rFonts w:ascii="Times New Roman"/>
                <w:b w:val="false"/>
                <w:i w:val="false"/>
                <w:color w:val="000000"/>
                <w:sz w:val="20"/>
              </w:rPr>
              <w:t>
Су қорғау</w:t>
            </w:r>
          </w:p>
          <w:bookmarkEnd w:id="402"/>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208Л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73°39'42.696"В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43°51'0.307"С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ВП-24Л/75м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3"/>
          <w:p>
            <w:pPr>
              <w:spacing w:after="20"/>
              <w:ind w:left="20"/>
              <w:jc w:val="both"/>
            </w:pPr>
            <w:r>
              <w:rPr>
                <w:rFonts w:ascii="Times New Roman"/>
                <w:b w:val="false"/>
                <w:i w:val="false"/>
                <w:color w:val="000000"/>
                <w:sz w:val="20"/>
              </w:rPr>
              <w:t>
Су қорғау</w:t>
            </w:r>
          </w:p>
          <w:bookmarkEnd w:id="403"/>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214Л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73°37'30.13"В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43°52'22.831"С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№-8Л/№2.8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кешендері мен фермаларын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214Л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73°37'29.869"В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43°52'22.549"С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ВП-25Л/75м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4"/>
          <w:p>
            <w:pPr>
              <w:spacing w:after="20"/>
              <w:ind w:left="20"/>
              <w:jc w:val="both"/>
            </w:pPr>
            <w:r>
              <w:rPr>
                <w:rFonts w:ascii="Times New Roman"/>
                <w:b w:val="false"/>
                <w:i w:val="false"/>
                <w:color w:val="000000"/>
                <w:sz w:val="20"/>
              </w:rPr>
              <w:t>
Су қорғау</w:t>
            </w:r>
          </w:p>
          <w:bookmarkEnd w:id="404"/>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221Л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73°35'38.174"В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43°54'8.186"С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ВП-26Л/75м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5"/>
          <w:p>
            <w:pPr>
              <w:spacing w:after="20"/>
              <w:ind w:left="20"/>
              <w:jc w:val="both"/>
            </w:pPr>
            <w:r>
              <w:rPr>
                <w:rFonts w:ascii="Times New Roman"/>
                <w:b w:val="false"/>
                <w:i w:val="false"/>
                <w:color w:val="000000"/>
                <w:sz w:val="20"/>
              </w:rPr>
              <w:t>
Су қорғау</w:t>
            </w:r>
          </w:p>
          <w:bookmarkEnd w:id="405"/>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233Л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73°32'47.055"В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43°56'17.579"С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ВП-27Л/75м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6"/>
          <w:p>
            <w:pPr>
              <w:spacing w:after="20"/>
              <w:ind w:left="20"/>
              <w:jc w:val="both"/>
            </w:pPr>
            <w:r>
              <w:rPr>
                <w:rFonts w:ascii="Times New Roman"/>
                <w:b w:val="false"/>
                <w:i w:val="false"/>
                <w:color w:val="000000"/>
                <w:sz w:val="20"/>
              </w:rPr>
              <w:t>
Су қорғау</w:t>
            </w:r>
          </w:p>
          <w:bookmarkEnd w:id="406"/>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238Л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73°30'37.107"В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43°57'25.593"С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№-9Л/№2.1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химиялық жұмыстарға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238Л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73°30'37.088"В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43°57'25.521"С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ВП-44П/35м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7"/>
          <w:p>
            <w:pPr>
              <w:spacing w:after="20"/>
              <w:ind w:left="20"/>
              <w:jc w:val="both"/>
            </w:pPr>
            <w:r>
              <w:rPr>
                <w:rFonts w:ascii="Times New Roman"/>
                <w:b w:val="false"/>
                <w:i w:val="false"/>
                <w:color w:val="000000"/>
                <w:sz w:val="20"/>
              </w:rPr>
              <w:t>
Су қорғау</w:t>
            </w:r>
          </w:p>
          <w:bookmarkEnd w:id="407"/>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363П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73°34'36.098"В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43°56'50.282"С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ВП-45П/75м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8"/>
          <w:p>
            <w:pPr>
              <w:spacing w:after="20"/>
              <w:ind w:left="20"/>
              <w:jc w:val="both"/>
            </w:pPr>
            <w:r>
              <w:rPr>
                <w:rFonts w:ascii="Times New Roman"/>
                <w:b w:val="false"/>
                <w:i w:val="false"/>
                <w:color w:val="000000"/>
                <w:sz w:val="20"/>
              </w:rPr>
              <w:t>
Су қорғау</w:t>
            </w:r>
          </w:p>
          <w:bookmarkEnd w:id="408"/>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372П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73°31'45.303"В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43°58'39.817"С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химиялық жұмыстарға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372П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73°31'45.443"В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43°58'39.913"С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ВП-46П/75м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9"/>
          <w:p>
            <w:pPr>
              <w:spacing w:after="20"/>
              <w:ind w:left="20"/>
              <w:jc w:val="both"/>
            </w:pPr>
            <w:r>
              <w:rPr>
                <w:rFonts w:ascii="Times New Roman"/>
                <w:b w:val="false"/>
                <w:i w:val="false"/>
                <w:color w:val="000000"/>
                <w:sz w:val="20"/>
              </w:rPr>
              <w:t>
Су қорғау</w:t>
            </w:r>
          </w:p>
          <w:bookmarkEnd w:id="409"/>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376-377П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73°31'55.317"В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44°0'15.144"С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ВП-47П/50м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0"/>
          <w:p>
            <w:pPr>
              <w:spacing w:after="20"/>
              <w:ind w:left="20"/>
              <w:jc w:val="both"/>
            </w:pPr>
            <w:r>
              <w:rPr>
                <w:rFonts w:ascii="Times New Roman"/>
                <w:b w:val="false"/>
                <w:i w:val="false"/>
                <w:color w:val="000000"/>
                <w:sz w:val="20"/>
              </w:rPr>
              <w:t>
Су қорғау</w:t>
            </w:r>
          </w:p>
          <w:bookmarkEnd w:id="410"/>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384-385П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73°29'34.72"В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44°3'18.746"С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ВП-48П/50м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1"/>
          <w:p>
            <w:pPr>
              <w:spacing w:after="20"/>
              <w:ind w:left="20"/>
              <w:jc w:val="both"/>
            </w:pPr>
            <w:r>
              <w:rPr>
                <w:rFonts w:ascii="Times New Roman"/>
                <w:b w:val="false"/>
                <w:i w:val="false"/>
                <w:color w:val="000000"/>
                <w:sz w:val="20"/>
              </w:rPr>
              <w:t>
Су қорғау</w:t>
            </w:r>
          </w:p>
          <w:bookmarkEnd w:id="411"/>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404П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73°23'2.559"В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44°8'54.046"С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№-16П/№2.3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құнарландыру үшін көң ағынын пайдалануға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404П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73°23'2.543"В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44°8'54.2"С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ВП-49П/55м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2"/>
          <w:p>
            <w:pPr>
              <w:spacing w:after="20"/>
              <w:ind w:left="20"/>
              <w:jc w:val="both"/>
            </w:pPr>
            <w:r>
              <w:rPr>
                <w:rFonts w:ascii="Times New Roman"/>
                <w:b w:val="false"/>
                <w:i w:val="false"/>
                <w:color w:val="000000"/>
                <w:sz w:val="20"/>
              </w:rPr>
              <w:t>
Су қорғау</w:t>
            </w:r>
          </w:p>
          <w:bookmarkEnd w:id="412"/>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412П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73°19'12.543"В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44°10'37.142"С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ВП-50П/50м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3"/>
          <w:p>
            <w:pPr>
              <w:spacing w:after="20"/>
              <w:ind w:left="20"/>
              <w:jc w:val="both"/>
            </w:pPr>
            <w:r>
              <w:rPr>
                <w:rFonts w:ascii="Times New Roman"/>
                <w:b w:val="false"/>
                <w:i w:val="false"/>
                <w:color w:val="000000"/>
                <w:sz w:val="20"/>
              </w:rPr>
              <w:t>
Су қорғау</w:t>
            </w:r>
          </w:p>
          <w:bookmarkEnd w:id="413"/>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415П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73°17'25.699"В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44°10'23.344"С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ВП-51П/50м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4"/>
          <w:p>
            <w:pPr>
              <w:spacing w:after="20"/>
              <w:ind w:left="20"/>
              <w:jc w:val="both"/>
            </w:pPr>
            <w:r>
              <w:rPr>
                <w:rFonts w:ascii="Times New Roman"/>
                <w:b w:val="false"/>
                <w:i w:val="false"/>
                <w:color w:val="000000"/>
                <w:sz w:val="20"/>
              </w:rPr>
              <w:t>
Су қорғау</w:t>
            </w:r>
          </w:p>
          <w:bookmarkEnd w:id="414"/>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426-427П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73°11'46.587"В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44°12'31.95"С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№-17П/№2.8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кешендері мен фермаларын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426-427П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73°11'46.797"В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44°12'32.09"С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ВП-52П/50м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5"/>
          <w:p>
            <w:pPr>
              <w:spacing w:after="20"/>
              <w:ind w:left="20"/>
              <w:jc w:val="both"/>
            </w:pPr>
            <w:r>
              <w:rPr>
                <w:rFonts w:ascii="Times New Roman"/>
                <w:b w:val="false"/>
                <w:i w:val="false"/>
                <w:color w:val="000000"/>
                <w:sz w:val="20"/>
              </w:rPr>
              <w:t>
Су қорғау</w:t>
            </w:r>
          </w:p>
          <w:bookmarkEnd w:id="415"/>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444+447П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73°5'3.702"В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44°16'9.981"С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ВП-53П/50м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6"/>
          <w:p>
            <w:pPr>
              <w:spacing w:after="20"/>
              <w:ind w:left="20"/>
              <w:jc w:val="both"/>
            </w:pPr>
            <w:r>
              <w:rPr>
                <w:rFonts w:ascii="Times New Roman"/>
                <w:b w:val="false"/>
                <w:i w:val="false"/>
                <w:color w:val="000000"/>
                <w:sz w:val="20"/>
              </w:rPr>
              <w:t>
Су қорғау</w:t>
            </w:r>
          </w:p>
          <w:bookmarkEnd w:id="416"/>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451-452П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73°1'21.21"В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44°17'24.039"С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ВП-54П/50м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17"/>
          <w:p>
            <w:pPr>
              <w:spacing w:after="20"/>
              <w:ind w:left="20"/>
              <w:jc w:val="both"/>
            </w:pPr>
            <w:r>
              <w:rPr>
                <w:rFonts w:ascii="Times New Roman"/>
                <w:b w:val="false"/>
                <w:i w:val="false"/>
                <w:color w:val="000000"/>
                <w:sz w:val="20"/>
              </w:rPr>
              <w:t>
Су қорғау</w:t>
            </w:r>
          </w:p>
          <w:bookmarkEnd w:id="417"/>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460П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73°1'30.524"В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44°20'48.119"С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№18П/№2.10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мен мал қорымдарын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460П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73°1'30.597"В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44°20'48.187"С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ВП-55П/50м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18"/>
          <w:p>
            <w:pPr>
              <w:spacing w:after="20"/>
              <w:ind w:left="20"/>
              <w:jc w:val="both"/>
            </w:pPr>
            <w:r>
              <w:rPr>
                <w:rFonts w:ascii="Times New Roman"/>
                <w:b w:val="false"/>
                <w:i w:val="false"/>
                <w:color w:val="000000"/>
                <w:sz w:val="20"/>
              </w:rPr>
              <w:t>
Су қорғау</w:t>
            </w:r>
          </w:p>
          <w:bookmarkEnd w:id="418"/>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470-471П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72°56'32.112"В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44°23'28.969"С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ВП-56П/50м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19"/>
          <w:p>
            <w:pPr>
              <w:spacing w:after="20"/>
              <w:ind w:left="20"/>
              <w:jc w:val="both"/>
            </w:pPr>
            <w:r>
              <w:rPr>
                <w:rFonts w:ascii="Times New Roman"/>
                <w:b w:val="false"/>
                <w:i w:val="false"/>
                <w:color w:val="000000"/>
                <w:sz w:val="20"/>
              </w:rPr>
              <w:t>
Су қорғау</w:t>
            </w:r>
          </w:p>
          <w:bookmarkEnd w:id="419"/>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481П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72°52'3.594"В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44°25'51.13"С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ВП-57П/50м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0"/>
          <w:p>
            <w:pPr>
              <w:spacing w:after="20"/>
              <w:ind w:left="20"/>
              <w:jc w:val="both"/>
            </w:pPr>
            <w:r>
              <w:rPr>
                <w:rFonts w:ascii="Times New Roman"/>
                <w:b w:val="false"/>
                <w:i w:val="false"/>
                <w:color w:val="000000"/>
                <w:sz w:val="20"/>
              </w:rPr>
              <w:t>
Су қорғау</w:t>
            </w:r>
          </w:p>
          <w:bookmarkEnd w:id="420"/>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494-495П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72°47'33.174"В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44°28'54.168"С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№19П/№2.17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қолдануға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494-495П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72°47'33.37"В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44°28'54.129"С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ВП-58П/50м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1"/>
          <w:p>
            <w:pPr>
              <w:spacing w:after="20"/>
              <w:ind w:left="20"/>
              <w:jc w:val="both"/>
            </w:pPr>
            <w:r>
              <w:rPr>
                <w:rFonts w:ascii="Times New Roman"/>
                <w:b w:val="false"/>
                <w:i w:val="false"/>
                <w:color w:val="000000"/>
                <w:sz w:val="20"/>
              </w:rPr>
              <w:t>
Су қорғау</w:t>
            </w:r>
          </w:p>
          <w:bookmarkEnd w:id="421"/>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503П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72°43'36.481"В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44°31'22.242"С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ВП-59П/50м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2"/>
          <w:p>
            <w:pPr>
              <w:spacing w:after="20"/>
              <w:ind w:left="20"/>
              <w:jc w:val="both"/>
            </w:pPr>
            <w:r>
              <w:rPr>
                <w:rFonts w:ascii="Times New Roman"/>
                <w:b w:val="false"/>
                <w:i w:val="false"/>
                <w:color w:val="000000"/>
                <w:sz w:val="20"/>
              </w:rPr>
              <w:t>
Су қорғау</w:t>
            </w:r>
          </w:p>
          <w:bookmarkEnd w:id="422"/>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517П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72°37'57.388"В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44°34'29.22"С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ВП-60П/50м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23"/>
          <w:p>
            <w:pPr>
              <w:spacing w:after="20"/>
              <w:ind w:left="20"/>
              <w:jc w:val="both"/>
            </w:pPr>
            <w:r>
              <w:rPr>
                <w:rFonts w:ascii="Times New Roman"/>
                <w:b w:val="false"/>
                <w:i w:val="false"/>
                <w:color w:val="000000"/>
                <w:sz w:val="20"/>
              </w:rPr>
              <w:t>
Су қорғау</w:t>
            </w:r>
          </w:p>
          <w:bookmarkEnd w:id="423"/>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570П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72°15'50.797"В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44°45'4.431"С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№20П/№2.10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мен мал қорымдарын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570П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72°15'50.799"В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44°45'4.38"С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ВП-61П/50м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24"/>
          <w:p>
            <w:pPr>
              <w:spacing w:after="20"/>
              <w:ind w:left="20"/>
              <w:jc w:val="both"/>
            </w:pPr>
            <w:r>
              <w:rPr>
                <w:rFonts w:ascii="Times New Roman"/>
                <w:b w:val="false"/>
                <w:i w:val="false"/>
                <w:color w:val="000000"/>
                <w:sz w:val="20"/>
              </w:rPr>
              <w:t>
Су қорғау</w:t>
            </w:r>
          </w:p>
          <w:bookmarkEnd w:id="424"/>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625П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71°38'53.901"В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44°40'10.771"С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ВП-62П/50м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25"/>
          <w:p>
            <w:pPr>
              <w:spacing w:after="20"/>
              <w:ind w:left="20"/>
              <w:jc w:val="both"/>
            </w:pPr>
            <w:r>
              <w:rPr>
                <w:rFonts w:ascii="Times New Roman"/>
                <w:b w:val="false"/>
                <w:i w:val="false"/>
                <w:color w:val="000000"/>
                <w:sz w:val="20"/>
              </w:rPr>
              <w:t>
Су қорғау</w:t>
            </w:r>
          </w:p>
          <w:bookmarkEnd w:id="425"/>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629П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71°37'51.645"В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44°41'44.204"С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ВП-63П/50м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26"/>
          <w:p>
            <w:pPr>
              <w:spacing w:after="20"/>
              <w:ind w:left="20"/>
              <w:jc w:val="both"/>
            </w:pPr>
            <w:r>
              <w:rPr>
                <w:rFonts w:ascii="Times New Roman"/>
                <w:b w:val="false"/>
                <w:i w:val="false"/>
                <w:color w:val="000000"/>
                <w:sz w:val="20"/>
              </w:rPr>
              <w:t>
Су қорғау</w:t>
            </w:r>
          </w:p>
          <w:bookmarkEnd w:id="426"/>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644+787П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71°31'30.572"В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44°44'21.706"С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№-21П/№2.9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тұрмыстық және ауыл шаруашылығы қалдықтарын сақтау және көму орындарын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644+787П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71°31'30.553"В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44°44'21.689"С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ВП-64П/50м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27"/>
          <w:p>
            <w:pPr>
              <w:spacing w:after="20"/>
              <w:ind w:left="20"/>
              <w:jc w:val="both"/>
            </w:pPr>
            <w:r>
              <w:rPr>
                <w:rFonts w:ascii="Times New Roman"/>
                <w:b w:val="false"/>
                <w:i w:val="false"/>
                <w:color w:val="000000"/>
                <w:sz w:val="20"/>
              </w:rPr>
              <w:t>
Су қорғау</w:t>
            </w:r>
          </w:p>
          <w:bookmarkEnd w:id="427"/>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650-651П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71°28'45.698"В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44°45'38.34"С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ВП-65П/50м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28"/>
          <w:p>
            <w:pPr>
              <w:spacing w:after="20"/>
              <w:ind w:left="20"/>
              <w:jc w:val="both"/>
            </w:pPr>
            <w:r>
              <w:rPr>
                <w:rFonts w:ascii="Times New Roman"/>
                <w:b w:val="false"/>
                <w:i w:val="false"/>
                <w:color w:val="000000"/>
                <w:sz w:val="20"/>
              </w:rPr>
              <w:t>
Су қорғау</w:t>
            </w:r>
          </w:p>
          <w:bookmarkEnd w:id="428"/>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667П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71°26'17.466"В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44°47'45.342"С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ВП-66П/50м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29"/>
          <w:p>
            <w:pPr>
              <w:spacing w:after="20"/>
              <w:ind w:left="20"/>
              <w:jc w:val="both"/>
            </w:pPr>
            <w:r>
              <w:rPr>
                <w:rFonts w:ascii="Times New Roman"/>
                <w:b w:val="false"/>
                <w:i w:val="false"/>
                <w:color w:val="000000"/>
                <w:sz w:val="20"/>
              </w:rPr>
              <w:t>
Су қорғау</w:t>
            </w:r>
          </w:p>
          <w:bookmarkEnd w:id="429"/>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669-670П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71°27'38.244"В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44°48'4.727"С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№-22П/№2.8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кешендері мен фермаларын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669-670П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71°27'38.33"В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44°48'4.725"С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ВП-67П/50м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30"/>
          <w:p>
            <w:pPr>
              <w:spacing w:after="20"/>
              <w:ind w:left="20"/>
              <w:jc w:val="both"/>
            </w:pPr>
            <w:r>
              <w:rPr>
                <w:rFonts w:ascii="Times New Roman"/>
                <w:b w:val="false"/>
                <w:i w:val="false"/>
                <w:color w:val="000000"/>
                <w:sz w:val="20"/>
              </w:rPr>
              <w:t>
Су қорғау</w:t>
            </w:r>
          </w:p>
          <w:bookmarkEnd w:id="430"/>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673-674П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71°28'55.941"В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44°49'2.422"С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ВП-68П/50м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31"/>
          <w:p>
            <w:pPr>
              <w:spacing w:after="20"/>
              <w:ind w:left="20"/>
              <w:jc w:val="both"/>
            </w:pPr>
            <w:r>
              <w:rPr>
                <w:rFonts w:ascii="Times New Roman"/>
                <w:b w:val="false"/>
                <w:i w:val="false"/>
                <w:color w:val="000000"/>
                <w:sz w:val="20"/>
              </w:rPr>
              <w:t>
Су қорғау</w:t>
            </w:r>
          </w:p>
          <w:bookmarkEnd w:id="431"/>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683-684П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71°26'41.557"В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44°51'21.241"С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ВП-69П/50м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32"/>
          <w:p>
            <w:pPr>
              <w:spacing w:after="20"/>
              <w:ind w:left="20"/>
              <w:jc w:val="both"/>
            </w:pPr>
            <w:r>
              <w:rPr>
                <w:rFonts w:ascii="Times New Roman"/>
                <w:b w:val="false"/>
                <w:i w:val="false"/>
                <w:color w:val="000000"/>
                <w:sz w:val="20"/>
              </w:rPr>
              <w:t>
Су қорғау</w:t>
            </w:r>
          </w:p>
          <w:bookmarkEnd w:id="432"/>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709-710П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71°14'54.13"В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44°52'1.434"С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№-23П/№2.3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құнарландыру үшін көң ағынын пайдалануға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709-710П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71°14'54.093"В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44°52'1.405"С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ВП-70П/50м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3"/>
          <w:p>
            <w:pPr>
              <w:spacing w:after="20"/>
              <w:ind w:left="20"/>
              <w:jc w:val="both"/>
            </w:pPr>
            <w:r>
              <w:rPr>
                <w:rFonts w:ascii="Times New Roman"/>
                <w:b w:val="false"/>
                <w:i w:val="false"/>
                <w:color w:val="000000"/>
                <w:sz w:val="20"/>
              </w:rPr>
              <w:t>
Су қорғау</w:t>
            </w:r>
          </w:p>
          <w:bookmarkEnd w:id="433"/>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714-715П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71°11'31.274"В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44°51'37.905"С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ВП-28Л/50м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34"/>
          <w:p>
            <w:pPr>
              <w:spacing w:after="20"/>
              <w:ind w:left="20"/>
              <w:jc w:val="both"/>
            </w:pPr>
            <w:r>
              <w:rPr>
                <w:rFonts w:ascii="Times New Roman"/>
                <w:b w:val="false"/>
                <w:i w:val="false"/>
                <w:color w:val="000000"/>
                <w:sz w:val="20"/>
              </w:rPr>
              <w:t>
Су қорғау</w:t>
            </w:r>
          </w:p>
          <w:bookmarkEnd w:id="434"/>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249Л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73°29'57.956"В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44°0'48.277"С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ВП-29Л/50м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35"/>
          <w:p>
            <w:pPr>
              <w:spacing w:after="20"/>
              <w:ind w:left="20"/>
              <w:jc w:val="both"/>
            </w:pPr>
            <w:r>
              <w:rPr>
                <w:rFonts w:ascii="Times New Roman"/>
                <w:b w:val="false"/>
                <w:i w:val="false"/>
                <w:color w:val="000000"/>
                <w:sz w:val="20"/>
              </w:rPr>
              <w:t>
Су қорғау</w:t>
            </w:r>
          </w:p>
          <w:bookmarkEnd w:id="435"/>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257Л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73°28'11.244"В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44°2'53.846"С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ВП-30Л/50м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36"/>
          <w:p>
            <w:pPr>
              <w:spacing w:after="20"/>
              <w:ind w:left="20"/>
              <w:jc w:val="both"/>
            </w:pPr>
            <w:r>
              <w:rPr>
                <w:rFonts w:ascii="Times New Roman"/>
                <w:b w:val="false"/>
                <w:i w:val="false"/>
                <w:color w:val="000000"/>
                <w:sz w:val="20"/>
              </w:rPr>
              <w:t>
Су қорғау</w:t>
            </w:r>
          </w:p>
          <w:bookmarkEnd w:id="436"/>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297Л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73°12'17.718"В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44°11'33.714"С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№-10Л/№2.1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химиялық жұмыстарға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297Л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73°12'17.768"В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44°11'33.705"С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ВП-31Л/50м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37"/>
          <w:p>
            <w:pPr>
              <w:spacing w:after="20"/>
              <w:ind w:left="20"/>
              <w:jc w:val="both"/>
            </w:pPr>
            <w:r>
              <w:rPr>
                <w:rFonts w:ascii="Times New Roman"/>
                <w:b w:val="false"/>
                <w:i w:val="false"/>
                <w:color w:val="000000"/>
                <w:sz w:val="20"/>
              </w:rPr>
              <w:t>
Су қорғау</w:t>
            </w:r>
          </w:p>
          <w:bookmarkEnd w:id="437"/>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299-300Л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73°11'30.802"В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44°12'11.641"С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ВП-32Л/50м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38"/>
          <w:p>
            <w:pPr>
              <w:spacing w:after="20"/>
              <w:ind w:left="20"/>
              <w:jc w:val="both"/>
            </w:pPr>
            <w:r>
              <w:rPr>
                <w:rFonts w:ascii="Times New Roman"/>
                <w:b w:val="false"/>
                <w:i w:val="false"/>
                <w:color w:val="000000"/>
                <w:sz w:val="20"/>
              </w:rPr>
              <w:t>
Су қорғау</w:t>
            </w:r>
          </w:p>
          <w:bookmarkEnd w:id="438"/>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309+284Л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73°8'57.489"В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44°14'38.644"С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ВП-33Л/50м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39"/>
          <w:p>
            <w:pPr>
              <w:spacing w:after="20"/>
              <w:ind w:left="20"/>
              <w:jc w:val="both"/>
            </w:pPr>
            <w:r>
              <w:rPr>
                <w:rFonts w:ascii="Times New Roman"/>
                <w:b w:val="false"/>
                <w:i w:val="false"/>
                <w:color w:val="000000"/>
                <w:sz w:val="20"/>
              </w:rPr>
              <w:t>
Су қорғау</w:t>
            </w:r>
          </w:p>
          <w:bookmarkEnd w:id="439"/>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316-317Л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73°5'28.117"В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44°14'36.727"С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№-11Л/№2.10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мен мал қорымдарын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316-317Л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73°5'28.066"В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44°14'36.744"С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ВП-34Л/100м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40"/>
          <w:p>
            <w:pPr>
              <w:spacing w:after="20"/>
              <w:ind w:left="20"/>
              <w:jc w:val="both"/>
            </w:pPr>
            <w:r>
              <w:rPr>
                <w:rFonts w:ascii="Times New Roman"/>
                <w:b w:val="false"/>
                <w:i w:val="false"/>
                <w:color w:val="000000"/>
                <w:sz w:val="20"/>
              </w:rPr>
              <w:t>
Су қорғау</w:t>
            </w:r>
          </w:p>
          <w:bookmarkEnd w:id="440"/>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325Л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72°59'48.678"В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44°15'40.75"С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ВП-35Л/50м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41"/>
          <w:p>
            <w:pPr>
              <w:spacing w:after="20"/>
              <w:ind w:left="20"/>
              <w:jc w:val="both"/>
            </w:pPr>
            <w:r>
              <w:rPr>
                <w:rFonts w:ascii="Times New Roman"/>
                <w:b w:val="false"/>
                <w:i w:val="false"/>
                <w:color w:val="000000"/>
                <w:sz w:val="20"/>
              </w:rPr>
              <w:t>
Су қорғау</w:t>
            </w:r>
          </w:p>
          <w:bookmarkEnd w:id="441"/>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329Л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72°57'39.257"В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44°16'12.929"С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ВП-36Л/50м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42"/>
          <w:p>
            <w:pPr>
              <w:spacing w:after="20"/>
              <w:ind w:left="20"/>
              <w:jc w:val="both"/>
            </w:pPr>
            <w:r>
              <w:rPr>
                <w:rFonts w:ascii="Times New Roman"/>
                <w:b w:val="false"/>
                <w:i w:val="false"/>
                <w:color w:val="000000"/>
                <w:sz w:val="20"/>
              </w:rPr>
              <w:t>
Су қорғау</w:t>
            </w:r>
          </w:p>
          <w:bookmarkEnd w:id="442"/>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416Л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72°15'43.148"В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44°32'53.343"С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№-12Л/№2.12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Автокөліктерді және басқа машиналар мен механизмдерді жанармай құюға, жууға және жөндеуге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416Л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72°15'43.168"В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44°32'53.36"С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ВП-37Л/50м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43"/>
          <w:p>
            <w:pPr>
              <w:spacing w:after="20"/>
              <w:ind w:left="20"/>
              <w:jc w:val="both"/>
            </w:pPr>
            <w:r>
              <w:rPr>
                <w:rFonts w:ascii="Times New Roman"/>
                <w:b w:val="false"/>
                <w:i w:val="false"/>
                <w:color w:val="000000"/>
                <w:sz w:val="20"/>
              </w:rPr>
              <w:t>
Су қорғау</w:t>
            </w:r>
          </w:p>
          <w:bookmarkEnd w:id="443"/>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427Л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72°8'56.515"В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44°34'11.929"С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ВП-38Л/50м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44"/>
          <w:p>
            <w:pPr>
              <w:spacing w:after="20"/>
              <w:ind w:left="20"/>
              <w:jc w:val="both"/>
            </w:pPr>
            <w:r>
              <w:rPr>
                <w:rFonts w:ascii="Times New Roman"/>
                <w:b w:val="false"/>
                <w:i w:val="false"/>
                <w:color w:val="000000"/>
                <w:sz w:val="20"/>
              </w:rPr>
              <w:t>
Су қорғау</w:t>
            </w:r>
          </w:p>
          <w:bookmarkEnd w:id="444"/>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434Л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72°6'20.135"В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44°34'29.885"С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ВП-39Л/50м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45"/>
          <w:p>
            <w:pPr>
              <w:spacing w:after="20"/>
              <w:ind w:left="20"/>
              <w:jc w:val="both"/>
            </w:pPr>
            <w:r>
              <w:rPr>
                <w:rFonts w:ascii="Times New Roman"/>
                <w:b w:val="false"/>
                <w:i w:val="false"/>
                <w:color w:val="000000"/>
                <w:sz w:val="20"/>
              </w:rPr>
              <w:t>
Су қорғау</w:t>
            </w:r>
          </w:p>
          <w:bookmarkEnd w:id="445"/>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443Л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72°3'37.988"В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44°35'32.48"С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№-13Л/№2.9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тұрмыстық және ауыл шаруашылығы қалдықтарын сақтау және көму орындарын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443Л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72°3'37.959"В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44°35'32.489"С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ВП-40Л/50м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46"/>
          <w:p>
            <w:pPr>
              <w:spacing w:after="20"/>
              <w:ind w:left="20"/>
              <w:jc w:val="both"/>
            </w:pPr>
            <w:r>
              <w:rPr>
                <w:rFonts w:ascii="Times New Roman"/>
                <w:b w:val="false"/>
                <w:i w:val="false"/>
                <w:color w:val="000000"/>
                <w:sz w:val="20"/>
              </w:rPr>
              <w:t>
Су қорғау</w:t>
            </w:r>
          </w:p>
          <w:bookmarkEnd w:id="446"/>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683-684Л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71°12'57.002"В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44°47'57.272"С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ВП-41Л/35м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47"/>
          <w:p>
            <w:pPr>
              <w:spacing w:after="20"/>
              <w:ind w:left="20"/>
              <w:jc w:val="both"/>
            </w:pPr>
            <w:r>
              <w:rPr>
                <w:rFonts w:ascii="Times New Roman"/>
                <w:b w:val="false"/>
                <w:i w:val="false"/>
                <w:color w:val="000000"/>
                <w:sz w:val="20"/>
              </w:rPr>
              <w:t>
Су қорғау</w:t>
            </w:r>
          </w:p>
          <w:bookmarkEnd w:id="447"/>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697-698Л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71°8'34.917"В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44°49'40.445"С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ВП-42Л/50м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48"/>
          <w:p>
            <w:pPr>
              <w:spacing w:after="20"/>
              <w:ind w:left="20"/>
              <w:jc w:val="both"/>
            </w:pPr>
            <w:r>
              <w:rPr>
                <w:rFonts w:ascii="Times New Roman"/>
                <w:b w:val="false"/>
                <w:i w:val="false"/>
                <w:color w:val="000000"/>
                <w:sz w:val="20"/>
              </w:rPr>
              <w:t>
Су қорғау</w:t>
            </w:r>
          </w:p>
          <w:bookmarkEnd w:id="448"/>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710-711Л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71°2'16.457"В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44°50'1.38"С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№-14Л/№2.8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кешендері мен фермаларын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710-711Л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71°2'16.48"В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44°50'1.381"С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ВП-43Л/50м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49"/>
          <w:p>
            <w:pPr>
              <w:spacing w:after="20"/>
              <w:ind w:left="20"/>
              <w:jc w:val="both"/>
            </w:pPr>
            <w:r>
              <w:rPr>
                <w:rFonts w:ascii="Times New Roman"/>
                <w:b w:val="false"/>
                <w:i w:val="false"/>
                <w:color w:val="000000"/>
                <w:sz w:val="20"/>
              </w:rPr>
              <w:t>
Су қорғау</w:t>
            </w:r>
          </w:p>
          <w:bookmarkEnd w:id="449"/>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718-719Л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70°56'46.929"В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44°50'44.773"С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ВП-44Л/50м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50"/>
          <w:p>
            <w:pPr>
              <w:spacing w:after="20"/>
              <w:ind w:left="20"/>
              <w:jc w:val="both"/>
            </w:pPr>
            <w:r>
              <w:rPr>
                <w:rFonts w:ascii="Times New Roman"/>
                <w:b w:val="false"/>
                <w:i w:val="false"/>
                <w:color w:val="000000"/>
                <w:sz w:val="20"/>
              </w:rPr>
              <w:t>
Су қорғау</w:t>
            </w:r>
          </w:p>
          <w:bookmarkEnd w:id="450"/>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729Л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70°49'15.682"В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44°49'59.999"С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ВП-45Л/50м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51"/>
          <w:p>
            <w:pPr>
              <w:spacing w:after="20"/>
              <w:ind w:left="20"/>
              <w:jc w:val="both"/>
            </w:pPr>
            <w:r>
              <w:rPr>
                <w:rFonts w:ascii="Times New Roman"/>
                <w:b w:val="false"/>
                <w:i w:val="false"/>
                <w:color w:val="000000"/>
                <w:sz w:val="20"/>
              </w:rPr>
              <w:t>
Су қорғау</w:t>
            </w:r>
          </w:p>
          <w:bookmarkEnd w:id="451"/>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735Л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70°45'9.419"В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44°50'34.628"С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№-15Л/№2.22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735Л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70°45'9.058"В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44°50'34.757"С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ВП-46Л/50м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52"/>
          <w:p>
            <w:pPr>
              <w:spacing w:after="20"/>
              <w:ind w:left="20"/>
              <w:jc w:val="both"/>
            </w:pPr>
            <w:r>
              <w:rPr>
                <w:rFonts w:ascii="Times New Roman"/>
                <w:b w:val="false"/>
                <w:i w:val="false"/>
                <w:color w:val="000000"/>
                <w:sz w:val="20"/>
              </w:rPr>
              <w:t>
Су қорғау</w:t>
            </w:r>
          </w:p>
          <w:bookmarkEnd w:id="452"/>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740Л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70°41'55.388"В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44°50'35.855"С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ВП-47Л/50м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53"/>
          <w:p>
            <w:pPr>
              <w:spacing w:after="20"/>
              <w:ind w:left="20"/>
              <w:jc w:val="both"/>
            </w:pPr>
            <w:r>
              <w:rPr>
                <w:rFonts w:ascii="Times New Roman"/>
                <w:b w:val="false"/>
                <w:i w:val="false"/>
                <w:color w:val="000000"/>
                <w:sz w:val="20"/>
              </w:rPr>
              <w:t>
Су қорғау</w:t>
            </w:r>
          </w:p>
          <w:bookmarkEnd w:id="453"/>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742-743Л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70°40'5.86"В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44°50'16.227"С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ВП-48Л/50м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54"/>
          <w:p>
            <w:pPr>
              <w:spacing w:after="20"/>
              <w:ind w:left="20"/>
              <w:jc w:val="both"/>
            </w:pPr>
            <w:r>
              <w:rPr>
                <w:rFonts w:ascii="Times New Roman"/>
                <w:b w:val="false"/>
                <w:i w:val="false"/>
                <w:color w:val="000000"/>
                <w:sz w:val="20"/>
              </w:rPr>
              <w:t>
Су қорғау</w:t>
            </w:r>
          </w:p>
          <w:bookmarkEnd w:id="454"/>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744Л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70°39'42.937"В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44°49'54.133"С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№-16Л/№2.4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химикаттардың қоймаларын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744Л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70°39'42.947"В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44°49'54.005"С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ВП-49Л/50м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55"/>
          <w:p>
            <w:pPr>
              <w:spacing w:after="20"/>
              <w:ind w:left="20"/>
              <w:jc w:val="both"/>
            </w:pPr>
            <w:r>
              <w:rPr>
                <w:rFonts w:ascii="Times New Roman"/>
                <w:b w:val="false"/>
                <w:i w:val="false"/>
                <w:color w:val="000000"/>
                <w:sz w:val="20"/>
              </w:rPr>
              <w:t>
Су қорғау</w:t>
            </w:r>
          </w:p>
          <w:bookmarkEnd w:id="455"/>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748Л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70°36'56.557"В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44°49'55.356"С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ВП-50Л/50м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56"/>
          <w:p>
            <w:pPr>
              <w:spacing w:after="20"/>
              <w:ind w:left="20"/>
              <w:jc w:val="both"/>
            </w:pPr>
            <w:r>
              <w:rPr>
                <w:rFonts w:ascii="Times New Roman"/>
                <w:b w:val="false"/>
                <w:i w:val="false"/>
                <w:color w:val="000000"/>
                <w:sz w:val="20"/>
              </w:rPr>
              <w:t>
Су қорғау</w:t>
            </w:r>
          </w:p>
          <w:bookmarkEnd w:id="456"/>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750Л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70°35'33.931"В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44°50'12.233"С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ВП-51Л/50м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57"/>
          <w:p>
            <w:pPr>
              <w:spacing w:after="20"/>
              <w:ind w:left="20"/>
              <w:jc w:val="both"/>
            </w:pPr>
            <w:r>
              <w:rPr>
                <w:rFonts w:ascii="Times New Roman"/>
                <w:b w:val="false"/>
                <w:i w:val="false"/>
                <w:color w:val="000000"/>
                <w:sz w:val="20"/>
              </w:rPr>
              <w:t>
Су қорғау</w:t>
            </w:r>
          </w:p>
          <w:bookmarkEnd w:id="457"/>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752-753Л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70°33'52.343"В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44°50'7.521"С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№-17Л/№2.23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ластауға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752-753Л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70°33'52.714"В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44°50'7.407"С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ВП-52Л/50м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58"/>
          <w:p>
            <w:pPr>
              <w:spacing w:after="20"/>
              <w:ind w:left="20"/>
              <w:jc w:val="both"/>
            </w:pPr>
            <w:r>
              <w:rPr>
                <w:rFonts w:ascii="Times New Roman"/>
                <w:b w:val="false"/>
                <w:i w:val="false"/>
                <w:color w:val="000000"/>
                <w:sz w:val="20"/>
              </w:rPr>
              <w:t>
Су қорғау</w:t>
            </w:r>
          </w:p>
          <w:bookmarkEnd w:id="458"/>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755Л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70°32'2.502"В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44°50'9.47"С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ВП-53Л/50м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59"/>
          <w:p>
            <w:pPr>
              <w:spacing w:after="20"/>
              <w:ind w:left="20"/>
              <w:jc w:val="both"/>
            </w:pPr>
            <w:r>
              <w:rPr>
                <w:rFonts w:ascii="Times New Roman"/>
                <w:b w:val="false"/>
                <w:i w:val="false"/>
                <w:color w:val="000000"/>
                <w:sz w:val="20"/>
              </w:rPr>
              <w:t>
Су қорғау</w:t>
            </w:r>
          </w:p>
          <w:bookmarkEnd w:id="459"/>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757-758Л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70°30'37.927"В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44°50'31.27"С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ВП-54Л/50м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60"/>
          <w:p>
            <w:pPr>
              <w:spacing w:after="20"/>
              <w:ind w:left="20"/>
              <w:jc w:val="both"/>
            </w:pPr>
            <w:r>
              <w:rPr>
                <w:rFonts w:ascii="Times New Roman"/>
                <w:b w:val="false"/>
                <w:i w:val="false"/>
                <w:color w:val="000000"/>
                <w:sz w:val="20"/>
              </w:rPr>
              <w:t>
Су қорғау</w:t>
            </w:r>
          </w:p>
          <w:bookmarkEnd w:id="460"/>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759-760Л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70°29'13.702"В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44°50'37.976"С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№-18Л/№2.1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химиялық жұмыстарға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759-760Л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70°29'13.532"В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44°50'37.84"С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ВП-55Л/50м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61"/>
          <w:p>
            <w:pPr>
              <w:spacing w:after="20"/>
              <w:ind w:left="20"/>
              <w:jc w:val="both"/>
            </w:pPr>
            <w:r>
              <w:rPr>
                <w:rFonts w:ascii="Times New Roman"/>
                <w:b w:val="false"/>
                <w:i w:val="false"/>
                <w:color w:val="000000"/>
                <w:sz w:val="20"/>
              </w:rPr>
              <w:t>
Су қорғау</w:t>
            </w:r>
          </w:p>
          <w:bookmarkEnd w:id="461"/>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761-762Л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70°27'49.774"В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44°50'43.132"С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ВП-56Л/50м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62"/>
          <w:p>
            <w:pPr>
              <w:spacing w:after="20"/>
              <w:ind w:left="20"/>
              <w:jc w:val="both"/>
            </w:pPr>
            <w:r>
              <w:rPr>
                <w:rFonts w:ascii="Times New Roman"/>
                <w:b w:val="false"/>
                <w:i w:val="false"/>
                <w:color w:val="000000"/>
                <w:sz w:val="20"/>
              </w:rPr>
              <w:t>
Су қорғау</w:t>
            </w:r>
          </w:p>
          <w:bookmarkEnd w:id="462"/>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765Л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70°25'57.849"В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44°51'7.987"С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ВП-57Л/50м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63"/>
          <w:p>
            <w:pPr>
              <w:spacing w:after="20"/>
              <w:ind w:left="20"/>
              <w:jc w:val="both"/>
            </w:pPr>
            <w:r>
              <w:rPr>
                <w:rFonts w:ascii="Times New Roman"/>
                <w:b w:val="false"/>
                <w:i w:val="false"/>
                <w:color w:val="000000"/>
                <w:sz w:val="20"/>
              </w:rPr>
              <w:t>
Су қорғау</w:t>
            </w:r>
          </w:p>
          <w:bookmarkEnd w:id="463"/>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768-769Л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70°24'25.175"В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44°51'17.338"С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№-19Л/№2.10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мен мал қорымдарын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768-769Л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70°24'25.134"В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44°51'17.408"С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ВП-58Л/50м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64"/>
          <w:p>
            <w:pPr>
              <w:spacing w:after="20"/>
              <w:ind w:left="20"/>
              <w:jc w:val="both"/>
            </w:pPr>
            <w:r>
              <w:rPr>
                <w:rFonts w:ascii="Times New Roman"/>
                <w:b w:val="false"/>
                <w:i w:val="false"/>
                <w:color w:val="000000"/>
                <w:sz w:val="20"/>
              </w:rPr>
              <w:t>
Су қорғау</w:t>
            </w:r>
          </w:p>
          <w:bookmarkEnd w:id="464"/>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770-771Л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70°23'20.647"В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44°51'51.717"С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ВП-59Л/50м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65"/>
          <w:p>
            <w:pPr>
              <w:spacing w:after="20"/>
              <w:ind w:left="20"/>
              <w:jc w:val="both"/>
            </w:pPr>
            <w:r>
              <w:rPr>
                <w:rFonts w:ascii="Times New Roman"/>
                <w:b w:val="false"/>
                <w:i w:val="false"/>
                <w:color w:val="000000"/>
                <w:sz w:val="20"/>
              </w:rPr>
              <w:t>
Су қорғау</w:t>
            </w:r>
          </w:p>
          <w:bookmarkEnd w:id="465"/>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773-774Л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70°22'19.545"В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44°51'26.921"С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ВП-60Л/50м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66"/>
          <w:p>
            <w:pPr>
              <w:spacing w:after="20"/>
              <w:ind w:left="20"/>
              <w:jc w:val="both"/>
            </w:pPr>
            <w:r>
              <w:rPr>
                <w:rFonts w:ascii="Times New Roman"/>
                <w:b w:val="false"/>
                <w:i w:val="false"/>
                <w:color w:val="000000"/>
                <w:sz w:val="20"/>
              </w:rPr>
              <w:t>
Су қорғау</w:t>
            </w:r>
          </w:p>
          <w:bookmarkEnd w:id="466"/>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784Л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70°18'49.248"В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44°50'49.619"С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№-20Л/№2.2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Зиянкестермен, өсімдік ауруларымен және арамшөптермен күресу үшін химиялық заттарды қолдануға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784Л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70°18'49.375"В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44°50'49.538"С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ВП-61Л/50м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67"/>
          <w:p>
            <w:pPr>
              <w:spacing w:after="20"/>
              <w:ind w:left="20"/>
              <w:jc w:val="both"/>
            </w:pPr>
            <w:r>
              <w:rPr>
                <w:rFonts w:ascii="Times New Roman"/>
                <w:b w:val="false"/>
                <w:i w:val="false"/>
                <w:color w:val="000000"/>
                <w:sz w:val="20"/>
              </w:rPr>
              <w:t>
Су қорғау</w:t>
            </w:r>
          </w:p>
          <w:bookmarkEnd w:id="467"/>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796-797Л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70°15'24.846"В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44°51'22.627"С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ВП-62Л/50м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68"/>
          <w:p>
            <w:pPr>
              <w:spacing w:after="20"/>
              <w:ind w:left="20"/>
              <w:jc w:val="both"/>
            </w:pPr>
            <w:r>
              <w:rPr>
                <w:rFonts w:ascii="Times New Roman"/>
                <w:b w:val="false"/>
                <w:i w:val="false"/>
                <w:color w:val="000000"/>
                <w:sz w:val="20"/>
              </w:rPr>
              <w:t>
Су қорғау</w:t>
            </w:r>
          </w:p>
          <w:bookmarkEnd w:id="468"/>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820-821Л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70°10'6.05"В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44°50'57.319"С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ВП-63Л/50м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69"/>
          <w:p>
            <w:pPr>
              <w:spacing w:after="20"/>
              <w:ind w:left="20"/>
              <w:jc w:val="both"/>
            </w:pPr>
            <w:r>
              <w:rPr>
                <w:rFonts w:ascii="Times New Roman"/>
                <w:b w:val="false"/>
                <w:i w:val="false"/>
                <w:color w:val="000000"/>
                <w:sz w:val="20"/>
              </w:rPr>
              <w:t>
Су қорғау</w:t>
            </w:r>
          </w:p>
          <w:bookmarkEnd w:id="469"/>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832Л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70°6'59.824"В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44°50'22.456"С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№-21Л/№2.9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тұрмыстық және ауыл шаруашылығы қалдықтарын сақтау және көму орындарын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832Л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70°6'59.555"В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44°50'22.558"С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ВП-64Л/50м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70"/>
          <w:p>
            <w:pPr>
              <w:spacing w:after="20"/>
              <w:ind w:left="20"/>
              <w:jc w:val="both"/>
            </w:pPr>
            <w:r>
              <w:rPr>
                <w:rFonts w:ascii="Times New Roman"/>
                <w:b w:val="false"/>
                <w:i w:val="false"/>
                <w:color w:val="000000"/>
                <w:sz w:val="20"/>
              </w:rPr>
              <w:t>
Су қорғау</w:t>
            </w:r>
          </w:p>
          <w:bookmarkEnd w:id="470"/>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866-867Л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70°0'22.745"В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44°49'20.577"С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ВП-65Л/50м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71"/>
          <w:p>
            <w:pPr>
              <w:spacing w:after="20"/>
              <w:ind w:left="20"/>
              <w:jc w:val="both"/>
            </w:pPr>
            <w:r>
              <w:rPr>
                <w:rFonts w:ascii="Times New Roman"/>
                <w:b w:val="false"/>
                <w:i w:val="false"/>
                <w:color w:val="000000"/>
                <w:sz w:val="20"/>
              </w:rPr>
              <w:t>
Су қорғау</w:t>
            </w:r>
          </w:p>
          <w:bookmarkEnd w:id="471"/>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876Л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69°57'58.33"В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44°48'15.228"С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ВП-66Л/50м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72"/>
          <w:p>
            <w:pPr>
              <w:spacing w:after="20"/>
              <w:ind w:left="20"/>
              <w:jc w:val="both"/>
            </w:pPr>
            <w:r>
              <w:rPr>
                <w:rFonts w:ascii="Times New Roman"/>
                <w:b w:val="false"/>
                <w:i w:val="false"/>
                <w:color w:val="000000"/>
                <w:sz w:val="20"/>
              </w:rPr>
              <w:t>
Су қорғау</w:t>
            </w:r>
          </w:p>
          <w:bookmarkEnd w:id="472"/>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907-908Л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69°57'24.581"В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44°45'13.345"С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№-22Л/№2.23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тастауға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907-908Л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69°57'24.526"В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44°45'13.287"С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ВП-67Л/50м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73"/>
          <w:p>
            <w:pPr>
              <w:spacing w:after="20"/>
              <w:ind w:left="20"/>
              <w:jc w:val="both"/>
            </w:pPr>
            <w:r>
              <w:rPr>
                <w:rFonts w:ascii="Times New Roman"/>
                <w:b w:val="false"/>
                <w:i w:val="false"/>
                <w:color w:val="000000"/>
                <w:sz w:val="20"/>
              </w:rPr>
              <w:t>
Су қорғау</w:t>
            </w:r>
          </w:p>
          <w:bookmarkEnd w:id="473"/>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916-917Л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69°52'25.786"В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44°46'58.733"С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ВП-68Л/50м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74"/>
          <w:p>
            <w:pPr>
              <w:spacing w:after="20"/>
              <w:ind w:left="20"/>
              <w:jc w:val="both"/>
            </w:pPr>
            <w:r>
              <w:rPr>
                <w:rFonts w:ascii="Times New Roman"/>
                <w:b w:val="false"/>
                <w:i w:val="false"/>
                <w:color w:val="000000"/>
                <w:sz w:val="20"/>
              </w:rPr>
              <w:t>
Су қорғау</w:t>
            </w:r>
          </w:p>
          <w:bookmarkEnd w:id="474"/>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954Л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69°43'44.167"В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44°46'2.992"С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ВП-71П/50м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75"/>
          <w:p>
            <w:pPr>
              <w:spacing w:after="20"/>
              <w:ind w:left="20"/>
              <w:jc w:val="both"/>
            </w:pPr>
            <w:r>
              <w:rPr>
                <w:rFonts w:ascii="Times New Roman"/>
                <w:b w:val="false"/>
                <w:i w:val="false"/>
                <w:color w:val="000000"/>
                <w:sz w:val="20"/>
              </w:rPr>
              <w:t>
Су қорғау</w:t>
            </w:r>
          </w:p>
          <w:bookmarkEnd w:id="475"/>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742-743П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71°1'35.899"В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44°55'47.008"С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ВП-72П/50м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76"/>
          <w:p>
            <w:pPr>
              <w:spacing w:after="20"/>
              <w:ind w:left="20"/>
              <w:jc w:val="both"/>
            </w:pPr>
            <w:r>
              <w:rPr>
                <w:rFonts w:ascii="Times New Roman"/>
                <w:b w:val="false"/>
                <w:i w:val="false"/>
                <w:color w:val="000000"/>
                <w:sz w:val="20"/>
              </w:rPr>
              <w:t>
Су қорғау</w:t>
            </w:r>
          </w:p>
          <w:bookmarkEnd w:id="476"/>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747П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71°0'27.285"В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44°54'46.312"С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ВП-73П/50м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77"/>
          <w:p>
            <w:pPr>
              <w:spacing w:after="20"/>
              <w:ind w:left="20"/>
              <w:jc w:val="both"/>
            </w:pPr>
            <w:r>
              <w:rPr>
                <w:rFonts w:ascii="Times New Roman"/>
                <w:b w:val="false"/>
                <w:i w:val="false"/>
                <w:color w:val="000000"/>
                <w:sz w:val="20"/>
              </w:rPr>
              <w:t>
Су қорғау</w:t>
            </w:r>
          </w:p>
          <w:bookmarkEnd w:id="477"/>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755-756П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70°55'11.318"В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44°53'12.697"С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№24П/№2.23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тастауға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755-756П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70°55'11.45"В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44°53'12.53"С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ВП-74П/50м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78"/>
          <w:p>
            <w:pPr>
              <w:spacing w:after="20"/>
              <w:ind w:left="20"/>
              <w:jc w:val="both"/>
            </w:pPr>
            <w:r>
              <w:rPr>
                <w:rFonts w:ascii="Times New Roman"/>
                <w:b w:val="false"/>
                <w:i w:val="false"/>
                <w:color w:val="000000"/>
                <w:sz w:val="20"/>
              </w:rPr>
              <w:t>
Су қорғау</w:t>
            </w:r>
          </w:p>
          <w:bookmarkEnd w:id="478"/>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762П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70°50'50.999"В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44°52'59.782"С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ВП-75П/50м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79"/>
          <w:p>
            <w:pPr>
              <w:spacing w:after="20"/>
              <w:ind w:left="20"/>
              <w:jc w:val="both"/>
            </w:pPr>
            <w:r>
              <w:rPr>
                <w:rFonts w:ascii="Times New Roman"/>
                <w:b w:val="false"/>
                <w:i w:val="false"/>
                <w:color w:val="000000"/>
                <w:sz w:val="20"/>
              </w:rPr>
              <w:t>
Су қорғау</w:t>
            </w:r>
          </w:p>
          <w:bookmarkEnd w:id="479"/>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767-768П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70°47'25.049"В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44°53'6.342"С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ВП-76П/50м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80"/>
          <w:p>
            <w:pPr>
              <w:spacing w:after="20"/>
              <w:ind w:left="20"/>
              <w:jc w:val="both"/>
            </w:pPr>
            <w:r>
              <w:rPr>
                <w:rFonts w:ascii="Times New Roman"/>
                <w:b w:val="false"/>
                <w:i w:val="false"/>
                <w:color w:val="000000"/>
                <w:sz w:val="20"/>
              </w:rPr>
              <w:t>
Су қорғау</w:t>
            </w:r>
          </w:p>
          <w:bookmarkEnd w:id="480"/>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778-779П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70°40'8.334"В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44°54'28.294"С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№-25П/№2.4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химикаттардың қоймаларын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778-779П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70°40'8.377"В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44°54'28.478"С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ВП-77П/50м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81"/>
          <w:p>
            <w:pPr>
              <w:spacing w:after="20"/>
              <w:ind w:left="20"/>
              <w:jc w:val="both"/>
            </w:pPr>
            <w:r>
              <w:rPr>
                <w:rFonts w:ascii="Times New Roman"/>
                <w:b w:val="false"/>
                <w:i w:val="false"/>
                <w:color w:val="000000"/>
                <w:sz w:val="20"/>
              </w:rPr>
              <w:t>
Су қорғау</w:t>
            </w:r>
          </w:p>
          <w:bookmarkEnd w:id="481"/>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783П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70°37'12.831"В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44°54'10.875"С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ВП-78П/50м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82"/>
          <w:p>
            <w:pPr>
              <w:spacing w:after="20"/>
              <w:ind w:left="20"/>
              <w:jc w:val="both"/>
            </w:pPr>
            <w:r>
              <w:rPr>
                <w:rFonts w:ascii="Times New Roman"/>
                <w:b w:val="false"/>
                <w:i w:val="false"/>
                <w:color w:val="000000"/>
                <w:sz w:val="20"/>
              </w:rPr>
              <w:t>
Су қорғау</w:t>
            </w:r>
          </w:p>
          <w:bookmarkEnd w:id="482"/>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791П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70°32'4.204"В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44°53'50.788"С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ВП-79П/50м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83"/>
          <w:p>
            <w:pPr>
              <w:spacing w:after="20"/>
              <w:ind w:left="20"/>
              <w:jc w:val="both"/>
            </w:pPr>
            <w:r>
              <w:rPr>
                <w:rFonts w:ascii="Times New Roman"/>
                <w:b w:val="false"/>
                <w:i w:val="false"/>
                <w:color w:val="000000"/>
                <w:sz w:val="20"/>
              </w:rPr>
              <w:t>
Су қорғау</w:t>
            </w:r>
          </w:p>
          <w:bookmarkEnd w:id="483"/>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795П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70°29'13.94"В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44°54'3.014"С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№-26П/№2.7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толтыруға арналған платформаны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795П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70°29'13.904"В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44°54'3.013"С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ВП-80П/50м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84"/>
          <w:p>
            <w:pPr>
              <w:spacing w:after="20"/>
              <w:ind w:left="20"/>
              <w:jc w:val="both"/>
            </w:pPr>
            <w:r>
              <w:rPr>
                <w:rFonts w:ascii="Times New Roman"/>
                <w:b w:val="false"/>
                <w:i w:val="false"/>
                <w:color w:val="000000"/>
                <w:sz w:val="20"/>
              </w:rPr>
              <w:t>
Су қорғау</w:t>
            </w:r>
          </w:p>
          <w:bookmarkEnd w:id="484"/>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802-803П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70°24'47.185"В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44°54'35.585"С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ВП-81П/50м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85"/>
          <w:p>
            <w:pPr>
              <w:spacing w:after="20"/>
              <w:ind w:left="20"/>
              <w:jc w:val="both"/>
            </w:pPr>
            <w:r>
              <w:rPr>
                <w:rFonts w:ascii="Times New Roman"/>
                <w:b w:val="false"/>
                <w:i w:val="false"/>
                <w:color w:val="000000"/>
                <w:sz w:val="20"/>
              </w:rPr>
              <w:t>
Су қорғау</w:t>
            </w:r>
          </w:p>
          <w:bookmarkEnd w:id="485"/>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817-818П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70°15'35.535"В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44°56'18.312"С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ВП-82П/50м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86"/>
          <w:p>
            <w:pPr>
              <w:spacing w:after="20"/>
              <w:ind w:left="20"/>
              <w:jc w:val="both"/>
            </w:pPr>
            <w:r>
              <w:rPr>
                <w:rFonts w:ascii="Times New Roman"/>
                <w:b w:val="false"/>
                <w:i w:val="false"/>
                <w:color w:val="000000"/>
                <w:sz w:val="20"/>
              </w:rPr>
              <w:t>
Су қорғау</w:t>
            </w:r>
          </w:p>
          <w:bookmarkEnd w:id="486"/>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880-881П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69°51'27.412"В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45°0'36.224"С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№-27П/№2.22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880-881П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69°51'27.195"В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45°0'36.283"С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ВП-83П/50м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87"/>
          <w:p>
            <w:pPr>
              <w:spacing w:after="20"/>
              <w:ind w:left="20"/>
              <w:jc w:val="both"/>
            </w:pPr>
            <w:r>
              <w:rPr>
                <w:rFonts w:ascii="Times New Roman"/>
                <w:b w:val="false"/>
                <w:i w:val="false"/>
                <w:color w:val="000000"/>
                <w:sz w:val="20"/>
              </w:rPr>
              <w:t>
Су қорғау</w:t>
            </w:r>
          </w:p>
          <w:bookmarkEnd w:id="487"/>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884-885П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69°48'46.617"В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44°59'33.468"С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ВП-84П/50м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88"/>
          <w:p>
            <w:pPr>
              <w:spacing w:after="20"/>
              <w:ind w:left="20"/>
              <w:jc w:val="both"/>
            </w:pPr>
            <w:r>
              <w:rPr>
                <w:rFonts w:ascii="Times New Roman"/>
                <w:b w:val="false"/>
                <w:i w:val="false"/>
                <w:color w:val="000000"/>
                <w:sz w:val="20"/>
              </w:rPr>
              <w:t>
Су қорғау</w:t>
            </w:r>
          </w:p>
          <w:bookmarkEnd w:id="488"/>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889-890П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69°45'51.246"В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44°58'38.285"С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ВП-85П/50м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89"/>
          <w:p>
            <w:pPr>
              <w:spacing w:after="20"/>
              <w:ind w:left="20"/>
              <w:jc w:val="both"/>
            </w:pPr>
            <w:r>
              <w:rPr>
                <w:rFonts w:ascii="Times New Roman"/>
                <w:b w:val="false"/>
                <w:i w:val="false"/>
                <w:color w:val="000000"/>
                <w:sz w:val="20"/>
              </w:rPr>
              <w:t>
Су қорғау</w:t>
            </w:r>
          </w:p>
          <w:bookmarkEnd w:id="489"/>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896-897П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69°40'52.038"В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44°58'8.042"С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№-28П/№2.1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Авиациялық-химиялық жұмыстарды жүргізуге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896-897П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69°40'52.286"В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44°58'7.968"С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ВП-86П/50м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90"/>
          <w:p>
            <w:pPr>
              <w:spacing w:after="20"/>
              <w:ind w:left="20"/>
              <w:jc w:val="both"/>
            </w:pPr>
            <w:r>
              <w:rPr>
                <w:rFonts w:ascii="Times New Roman"/>
                <w:b w:val="false"/>
                <w:i w:val="false"/>
                <w:color w:val="000000"/>
                <w:sz w:val="20"/>
              </w:rPr>
              <w:t>
Су қорғау</w:t>
            </w:r>
          </w:p>
          <w:bookmarkEnd w:id="490"/>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899П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69°39'5.512"В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44°57'43.332"С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су қоймасы - 18 шақырым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ВЗ-28П/500м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212П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74°3'59.944"В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43°21'50.704"С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ВЗ-29П/500м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227-228П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73°56'47.227"В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43°23'15"С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ВЗ-6Л/500м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56Л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73°59'20.603"В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43°20'10.081"С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ВЗ-7Л/500м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73°58'39.312"В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43°18'26.172"С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ВЗ-8Л/500м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79Л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73°54'8.408"В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43°21'17.413"С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ВЗ-9Л/500м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95-96Л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73°52'27.719"В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43°21'30.447"С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ВП-28П/100м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212П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74°3'53.275"В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43°21'38.513"С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ВП-29П/100м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227-228П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73°56'45.522"В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43°23'1.939"С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ВП-6Л/100м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57-58Л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73°58'55.343"В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43°19'46.075"С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жыртуға және қазуға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57-58Л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73°58'55.588"В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43°19'46.205"С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ВП-7Л/100м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68-69Л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73°57'27.553"В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43°18'54.107"С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ВП-8Л/75м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73°53'29.352"В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43°21'29.087"С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 өзені - 100 шақырым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91"/>
          <w:p>
            <w:pPr>
              <w:spacing w:after="20"/>
              <w:ind w:left="20"/>
              <w:jc w:val="both"/>
            </w:pPr>
            <w:r>
              <w:rPr>
                <w:rFonts w:ascii="Times New Roman"/>
                <w:b w:val="false"/>
                <w:i w:val="false"/>
                <w:color w:val="000000"/>
                <w:sz w:val="20"/>
              </w:rPr>
              <w:t>
Су қорғау</w:t>
            </w:r>
          </w:p>
          <w:bookmarkEnd w:id="491"/>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73°27'55.175"В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42°44'17.034"С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92"/>
          <w:p>
            <w:pPr>
              <w:spacing w:after="20"/>
              <w:ind w:left="20"/>
              <w:jc w:val="both"/>
            </w:pPr>
            <w:r>
              <w:rPr>
                <w:rFonts w:ascii="Times New Roman"/>
                <w:b w:val="false"/>
                <w:i w:val="false"/>
                <w:color w:val="000000"/>
                <w:sz w:val="20"/>
              </w:rPr>
              <w:t>
Су қорғау</w:t>
            </w:r>
          </w:p>
          <w:bookmarkEnd w:id="492"/>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41+451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73°29'46.136"В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42°46'32.608"С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93"/>
          <w:p>
            <w:pPr>
              <w:spacing w:after="20"/>
              <w:ind w:left="20"/>
              <w:jc w:val="both"/>
            </w:pPr>
            <w:r>
              <w:rPr>
                <w:rFonts w:ascii="Times New Roman"/>
                <w:b w:val="false"/>
                <w:i w:val="false"/>
                <w:color w:val="000000"/>
                <w:sz w:val="20"/>
              </w:rPr>
              <w:t>
Су қорғау</w:t>
            </w:r>
          </w:p>
          <w:bookmarkEnd w:id="493"/>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44+456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73°30'2.58"В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42°48'8.823"С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94"/>
          <w:p>
            <w:pPr>
              <w:spacing w:after="20"/>
              <w:ind w:left="20"/>
              <w:jc w:val="both"/>
            </w:pPr>
            <w:r>
              <w:rPr>
                <w:rFonts w:ascii="Times New Roman"/>
                <w:b w:val="false"/>
                <w:i w:val="false"/>
                <w:color w:val="000000"/>
                <w:sz w:val="20"/>
              </w:rPr>
              <w:t>
Су қорғау</w:t>
            </w:r>
          </w:p>
          <w:bookmarkEnd w:id="494"/>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49+859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73°30'8.939"В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42°50'32.544"С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95"/>
          <w:p>
            <w:pPr>
              <w:spacing w:after="20"/>
              <w:ind w:left="20"/>
              <w:jc w:val="both"/>
            </w:pPr>
            <w:r>
              <w:rPr>
                <w:rFonts w:ascii="Times New Roman"/>
                <w:b w:val="false"/>
                <w:i w:val="false"/>
                <w:color w:val="000000"/>
                <w:sz w:val="20"/>
              </w:rPr>
              <w:t>
Су қорғау</w:t>
            </w:r>
          </w:p>
          <w:bookmarkEnd w:id="495"/>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73°29'57.589"В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42°52'23.154"С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ВЗ-6Л/500м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96"/>
          <w:p>
            <w:pPr>
              <w:spacing w:after="20"/>
              <w:ind w:left="20"/>
              <w:jc w:val="both"/>
            </w:pPr>
            <w:r>
              <w:rPr>
                <w:rFonts w:ascii="Times New Roman"/>
                <w:b w:val="false"/>
                <w:i w:val="false"/>
                <w:color w:val="000000"/>
                <w:sz w:val="20"/>
              </w:rPr>
              <w:t>
Су қорғау</w:t>
            </w:r>
          </w:p>
          <w:bookmarkEnd w:id="496"/>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73°29'24.761"В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42°54'36.724"С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ВЗ-7Л/500м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97"/>
          <w:p>
            <w:pPr>
              <w:spacing w:after="20"/>
              <w:ind w:left="20"/>
              <w:jc w:val="both"/>
            </w:pPr>
            <w:r>
              <w:rPr>
                <w:rFonts w:ascii="Times New Roman"/>
                <w:b w:val="false"/>
                <w:i w:val="false"/>
                <w:color w:val="000000"/>
                <w:sz w:val="20"/>
              </w:rPr>
              <w:t>
Су қорғау</w:t>
            </w:r>
          </w:p>
          <w:bookmarkEnd w:id="497"/>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73°29'10.548"В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42°56'55.487"С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ВЗ-8Л/474м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98"/>
          <w:p>
            <w:pPr>
              <w:spacing w:after="20"/>
              <w:ind w:left="20"/>
              <w:jc w:val="both"/>
            </w:pPr>
            <w:r>
              <w:rPr>
                <w:rFonts w:ascii="Times New Roman"/>
                <w:b w:val="false"/>
                <w:i w:val="false"/>
                <w:color w:val="000000"/>
                <w:sz w:val="20"/>
              </w:rPr>
              <w:t>
Су қорғау</w:t>
            </w:r>
          </w:p>
          <w:bookmarkEnd w:id="498"/>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74+362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73°29'26.894"В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42°58'25.759"С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ВЗ-9Л/500м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99"/>
          <w:p>
            <w:pPr>
              <w:spacing w:after="20"/>
              <w:ind w:left="20"/>
              <w:jc w:val="both"/>
            </w:pPr>
            <w:r>
              <w:rPr>
                <w:rFonts w:ascii="Times New Roman"/>
                <w:b w:val="false"/>
                <w:i w:val="false"/>
                <w:color w:val="000000"/>
                <w:sz w:val="20"/>
              </w:rPr>
              <w:t>
Су қорғау</w:t>
            </w:r>
          </w:p>
          <w:bookmarkEnd w:id="499"/>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73°27'59.421"В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43°0'47.488"С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ВЗ-10Л/500м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500"/>
          <w:p>
            <w:pPr>
              <w:spacing w:after="20"/>
              <w:ind w:left="20"/>
              <w:jc w:val="both"/>
            </w:pPr>
            <w:r>
              <w:rPr>
                <w:rFonts w:ascii="Times New Roman"/>
                <w:b w:val="false"/>
                <w:i w:val="false"/>
                <w:color w:val="000000"/>
                <w:sz w:val="20"/>
              </w:rPr>
              <w:t>
Су қорғау</w:t>
            </w:r>
          </w:p>
          <w:bookmarkEnd w:id="500"/>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73°27'45.485"В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43°4'45.948"С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ВЗ-11Л/500м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501"/>
          <w:p>
            <w:pPr>
              <w:spacing w:after="20"/>
              <w:ind w:left="20"/>
              <w:jc w:val="both"/>
            </w:pPr>
            <w:r>
              <w:rPr>
                <w:rFonts w:ascii="Times New Roman"/>
                <w:b w:val="false"/>
                <w:i w:val="false"/>
                <w:color w:val="000000"/>
                <w:sz w:val="20"/>
              </w:rPr>
              <w:t>
Су қорғау</w:t>
            </w:r>
          </w:p>
          <w:bookmarkEnd w:id="501"/>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73°28'12.636"В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43°6'29.988"С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ВЗ-12Л/500м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02"/>
          <w:p>
            <w:pPr>
              <w:spacing w:after="20"/>
              <w:ind w:left="20"/>
              <w:jc w:val="both"/>
            </w:pPr>
            <w:r>
              <w:rPr>
                <w:rFonts w:ascii="Times New Roman"/>
                <w:b w:val="false"/>
                <w:i w:val="false"/>
                <w:color w:val="000000"/>
                <w:sz w:val="20"/>
              </w:rPr>
              <w:t>
Су қорғау</w:t>
            </w:r>
          </w:p>
          <w:bookmarkEnd w:id="502"/>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73°27'57.06"В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43°8'36.48"С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ВЗ-13Л/500м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03"/>
          <w:p>
            <w:pPr>
              <w:spacing w:after="20"/>
              <w:ind w:left="20"/>
              <w:jc w:val="both"/>
            </w:pPr>
            <w:r>
              <w:rPr>
                <w:rFonts w:ascii="Times New Roman"/>
                <w:b w:val="false"/>
                <w:i w:val="false"/>
                <w:color w:val="000000"/>
                <w:sz w:val="20"/>
              </w:rPr>
              <w:t>
Су қорғау</w:t>
            </w:r>
          </w:p>
          <w:bookmarkEnd w:id="503"/>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73°27'47.683"В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43°11'9.219"С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04"/>
          <w:p>
            <w:pPr>
              <w:spacing w:after="20"/>
              <w:ind w:left="20"/>
              <w:jc w:val="both"/>
            </w:pPr>
            <w:r>
              <w:rPr>
                <w:rFonts w:ascii="Times New Roman"/>
                <w:b w:val="false"/>
                <w:i w:val="false"/>
                <w:color w:val="000000"/>
                <w:sz w:val="20"/>
              </w:rPr>
              <w:t>
Су қорғау</w:t>
            </w:r>
          </w:p>
          <w:bookmarkEnd w:id="504"/>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(отток)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73°29'55.243"В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43°0'51.644"С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05"/>
          <w:p>
            <w:pPr>
              <w:spacing w:after="20"/>
              <w:ind w:left="20"/>
              <w:jc w:val="both"/>
            </w:pPr>
            <w:r>
              <w:rPr>
                <w:rFonts w:ascii="Times New Roman"/>
                <w:b w:val="false"/>
                <w:i w:val="false"/>
                <w:color w:val="000000"/>
                <w:sz w:val="20"/>
              </w:rPr>
              <w:t>
Су қорғау</w:t>
            </w:r>
          </w:p>
          <w:bookmarkEnd w:id="505"/>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73°28'26.658"В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43°2'9.886"С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06"/>
          <w:p>
            <w:pPr>
              <w:spacing w:after="20"/>
              <w:ind w:left="20"/>
              <w:jc w:val="both"/>
            </w:pPr>
            <w:r>
              <w:rPr>
                <w:rFonts w:ascii="Times New Roman"/>
                <w:b w:val="false"/>
                <w:i w:val="false"/>
                <w:color w:val="000000"/>
                <w:sz w:val="20"/>
              </w:rPr>
              <w:t>
Су қорғау</w:t>
            </w:r>
          </w:p>
          <w:bookmarkEnd w:id="506"/>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73°28'37.922"В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43°4'38.21"С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07"/>
          <w:p>
            <w:pPr>
              <w:spacing w:after="20"/>
              <w:ind w:left="20"/>
              <w:jc w:val="both"/>
            </w:pPr>
            <w:r>
              <w:rPr>
                <w:rFonts w:ascii="Times New Roman"/>
                <w:b w:val="false"/>
                <w:i w:val="false"/>
                <w:color w:val="000000"/>
                <w:sz w:val="20"/>
              </w:rPr>
              <w:t>
Су қорғау</w:t>
            </w:r>
          </w:p>
          <w:bookmarkEnd w:id="507"/>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73°29'4.124"В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43°6'16.311"С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08"/>
          <w:p>
            <w:pPr>
              <w:spacing w:after="20"/>
              <w:ind w:left="20"/>
              <w:jc w:val="both"/>
            </w:pPr>
            <w:r>
              <w:rPr>
                <w:rFonts w:ascii="Times New Roman"/>
                <w:b w:val="false"/>
                <w:i w:val="false"/>
                <w:color w:val="000000"/>
                <w:sz w:val="20"/>
              </w:rPr>
              <w:t>
Су қорғау</w:t>
            </w:r>
          </w:p>
          <w:bookmarkEnd w:id="508"/>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73°28'55.255"В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43°9'50.922"С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ВЗ-7П/500м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09"/>
          <w:p>
            <w:pPr>
              <w:spacing w:after="20"/>
              <w:ind w:left="20"/>
              <w:jc w:val="both"/>
            </w:pPr>
            <w:r>
              <w:rPr>
                <w:rFonts w:ascii="Times New Roman"/>
                <w:b w:val="false"/>
                <w:i w:val="false"/>
                <w:color w:val="000000"/>
                <w:sz w:val="20"/>
              </w:rPr>
              <w:t>
Су қорғау</w:t>
            </w:r>
          </w:p>
          <w:bookmarkEnd w:id="509"/>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123+128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73°28'29.213"В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43°16'7.305"С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73°29'51.848"В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42°45'46.259"С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құнарландыру үшін көң ағынын пайдалануға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73°29'51.849"В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42°45'46.262"С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73°30'5.501"В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42°46'14.655"С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Зиянкестермен, өсімдік ауруларымен және арамшөптермен күресу үшін химиялық заттарды қолдануға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73°30'5.502"В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42°46'14.652"С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ВП-3Л/35м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73°30'39.561"В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42°49'42.225"С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қоймаларын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73°30'39.562"В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42°49'42.228"С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ВП-4Л/100м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50+316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73°30'31.626"В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42°50'49.502"С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№-4Л/№2.3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құнарландыру үшін көң ағынын пайдалануға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50+316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73°30'31.626"В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42°50'49.502"С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ВП-5Л/50м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73°30'12.752"В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42°52'49.081"С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№-5Л/№2.4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химикаттар қоймаларын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73°30'12.747"В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42°52'49.08"С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73°29'31.435"В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42°54'50.224"С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№-6Л/№2.7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толтыруға арналған платформаны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73°29'31.441"В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42°54'50.224"С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ВП-7Л/50м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73°29'16.738"В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42°55'58.281"С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№-7Л/№2.16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жыртуға және қазуға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73°29'16.744"В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42°55'58.279"С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ВП-8Л/50м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74+362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73°29'46.932"В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42°58'19.384"С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№-8Л/№2.9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тұрмыстық және ауыл шаруашылығы қалдықтарын сақтау және көму орындарын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74+362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73°29'46.94"В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42°58'19.386"С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ВП-9Л/75м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73°28'41.117"В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42°59'55.6"С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№-9Л/№2.17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қолдануға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73°28'41.122"В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42°59'55.598"С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ВП-10Л/75м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73°28'12.766"В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43°0'35.003"С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№-10Л/№2.23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тастауға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73°28'12.771"В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43°0'35.004"С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73°28'3.355"В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43°4'27.007"С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№-11Л/№2.17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қолдануға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73°28'3.362"В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43°4'27.007"С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ВП-12Л/50м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73°28'38.932"В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43°6'12.531"С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№-12Л№2.23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тастауға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73°28'38.933"В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43°6'12.538"С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ВП-13Л/50м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73°28'13.797"В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43°8'16.284"С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№-13Л/№2.3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құнарландыру үшін көң ағынын пайдалануға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73°28'13.801"В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43°8'16.288"С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ВП-14Л/50м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73°28'21.608"В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43°10'49.639"С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№-14Л/№2.6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қоймаларын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73°28'21.616"В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43°10'49.642"С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ВП-16Л/50м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73°27'48.452"В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43°14'28.139"С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№-16Л/№2.8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кешендері мен фермаларын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73°27'48.459"В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43°14'28.138"С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ВП-17Л/75м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73°27'33.594"В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43°15'57.871"С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№-17Л/№2.2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Зиянкестермен, өсімдік ауруларымен және арамшөптермен күресу үшін химиялық заттарды қолдануға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73°27'33.603"В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43°15'57.875"С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ВП-1П/100м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66+648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73°29'32.614"В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42°55'48.169"С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толтыруға арналған платформаны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66+648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73°29'32.603"В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42°55'48.17"С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69+781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73°29'40.53"В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42°56'35.973"С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қолдануға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69+781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73°29'40.499"В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42°56'36.009"С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73°30'14.747"В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42°57'35.562"С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кешендері мен фермаларын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73°30'14.742"В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42°57'35.581"С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ВП-4П/55м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74+362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73°29'55.791"В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42°58'24.732"С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қоймаларын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74+362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73°29'55.82"В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42°58'24.762"С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ВП-5П/50м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(отток)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73°29'17.715"В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43°0'13.048"С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Зиянкестермен, өсімдік ауруларымен және арамшөптермен күресу үшін химиялық заттарды қолдануға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(отток)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73°29'17.715"В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43°0'13.041"С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(отток)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73°29'34.419"В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43°0'48.031"С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қоймаларын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(отток)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73°29'34.417"В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43°0'48.042"С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ВП-7П/50м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 (отток)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73°29'11.368"В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43°1'42.451"С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қолдануға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 (отток)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73°29'11.408"В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43°1'42.446"С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ВП-8П/55м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11+531 (отток)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73°29'0.541"В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43°1'21.202"С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химиялық жұмыстарға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11+531 (отток)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73°29'0.574"В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43°1'21.194"С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ВП-9П/50м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73°28'47.268"В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43°0'2.405"С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Зиянкестермен, өсімдік ауруларымен және арамшөптермен күресу үшін химиялық заттарды қолдануға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73°28'47.274"В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43°0'2.445"С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ВП-10П/100м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83+247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73°28'13.868"В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43°1'32.428"С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қоймаларын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83+247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73°28'13.83"В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43°1'32.45"С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73°28'11.977"В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43°3'6.176"С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тастауға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73°28'11.934"В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43°3'6.182"С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ВП-12П/50м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73°28'35.322"В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43°5'12.556"С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№-12П/№2.2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Зиянкестермен, өсімдік ауруларымен және арамшөптермен күресу үшін химиялық заттарды қолдануға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73°28'35.298"В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43°5'12.575"С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ВП-13П/50м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73°28'43.694"В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43°6'12.581"С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№-13П/№2.7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толтыруға арналған платформаны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73°28'43.703"В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43°6'12.609"С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ВП-14П/50м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73°28'18.751"В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43°8'12.608"С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кешендері мен фермаларын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73°28'18.768"В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43°8'12.579"С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ВП-15П/50м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73°28'26.315"В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43°10'42.559"С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қолдануға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73°28'26.273"В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43°10'42.565"С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ВП-16П/75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73°27'49.706"В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43°15'47.504"С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№-16П/№2.1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химиялық жұмыстарға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73°27'49.693"В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43°15'47.549"С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Жолы су қоймасы - 1,263 шақырым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ВЗ-6П/500м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10"/>
          <w:p>
            <w:pPr>
              <w:spacing w:after="20"/>
              <w:ind w:left="20"/>
              <w:jc w:val="both"/>
            </w:pPr>
            <w:r>
              <w:rPr>
                <w:rFonts w:ascii="Times New Roman"/>
                <w:b w:val="false"/>
                <w:i w:val="false"/>
                <w:color w:val="000000"/>
                <w:sz w:val="20"/>
              </w:rPr>
              <w:t>
Су қорғау</w:t>
            </w:r>
          </w:p>
          <w:bookmarkEnd w:id="510"/>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73°28'38.928"В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43°13'9.081"С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ВП-15Л/100м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11"/>
          <w:p>
            <w:pPr>
              <w:spacing w:after="20"/>
              <w:ind w:left="20"/>
              <w:jc w:val="both"/>
            </w:pPr>
            <w:r>
              <w:rPr>
                <w:rFonts w:ascii="Times New Roman"/>
                <w:b w:val="false"/>
                <w:i w:val="false"/>
                <w:color w:val="000000"/>
                <w:sz w:val="20"/>
              </w:rPr>
              <w:t>
Су қорғау</w:t>
            </w:r>
          </w:p>
          <w:bookmarkEnd w:id="511"/>
          <w:p>
            <w:pPr>
              <w:spacing w:after="20"/>
              <w:ind w:left="20"/>
              <w:jc w:val="both"/>
            </w:pPr>
            <w:r>
              <w:rPr>
                <w:rFonts w:ascii="Times New Roman"/>
                <w:b w:val="false"/>
                <w:i w:val="false"/>
                <w:color w:val="000000"/>
                <w:sz w:val="20"/>
              </w:rPr>
              <w:t>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73°27'23.522"В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43°12'48.167"С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№-15Л/№2.17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қолдануға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73°27'23.585"В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43°13'41"С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өзені - 108 шақырым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73°13'31.138"В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42°47'56.533"С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73°11'40.6"В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42°50'12.727"С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ВЗ-3П/285м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73°11'23.403"В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42°52'34.049"С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69+526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73°10'13.726"В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42°55'5.229"С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73°10'59.441"В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42°58'47.467"С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ВЗ-6П/500м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73°11'21.213"В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43°1'35.687"С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52+300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73°12'19.643"В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42°47'37.444"С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73°11'7.835"В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42°48'30.665"С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73°10'47.98"В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42°50'13.922"С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73°10'56.071"В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42°50'52.802"С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ВЗ-5Л/330м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73°10'50.377"В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42°51'42.861"С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ВЗ-6Л/270м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73°10'21.78"В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42°52'53.447"С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ВЗ-7Л/500м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73°9'53.476"В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42°53'32.072"С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ВЗ-8Л/500м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73°9'42.311"В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42°57'28.003"С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ВЗ-9Л/400м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73°10'7.476"В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42°59'57.211"С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ВЗ-10Л/500м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73°10'12.613"В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43°1'23.21"С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ВЗ-7П/500м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73°10'9.473"В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43°3'13.81"С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ВЗ-9П/500м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73°7'47.348"В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43°6'58.845"С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ВЗ-10П/500м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73°7'53.7"В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43°8'32.554"С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ВЗ-11Л/500м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73°9'13.121"В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43°2'38.956"С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ВЗ-12Л/500м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73°7'47.421"В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43°4'45.024"С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ВЗ-13Л/500м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73°6'51.138"В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43°7'2.672"С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ВП-1П/35м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48-49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73°13'43.476"В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42°46'11.23"С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ВП-2П/35м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73°13'38.453"В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42°46'43.654"С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ВП-3П/35м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73°13'32.733"В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42°47'18.548"С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стационарлық шатыр қалашықтарын орнатуға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73°13'32.693"В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42°47'18.443"С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73°12'43.112"В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42°48'11.629"С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ВП-5П/50м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73°11'45.968"В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42°49'24.248"С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ВП-6П/35м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73°11'21.673"В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42°50'52.045"С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тұрмыстық және ауыл шаруашылығы қалдықтарын сақтау және көму орындарын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73°11'21.677"В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42°50'51.714"С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ВП-7П/35м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73°11'9.728"В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42°52'33.458"С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ВП-8П/55м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69+526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73°9'56.561"В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42°54'57.837"С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ВП-9П/50м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73°10'37.197"В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42°58'48.738"С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қолдануға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73°10'37.135"В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42°58'48.659"С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ВП-10П/50м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73°10'53.571"В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43°1'49.698"С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ВП-1Л/35м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73°13'22.095"В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42°47'30.123"С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ВП-2Л/35м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73°12'34.813"В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42°47'48.213"С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ВП-3Л/35м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73°11'22.549"В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42°48'54.392"С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кешендері мен фермаларын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73°11'22.496"В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42°48'54.606"С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73°11'7.469"В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42°50'10.194"С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ВП-5Л/35м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73°11'17.194"В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42°50'51.327"С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ВП-6Л/35м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73°10'48.189"В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42°52'36.275"С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 жинайтын резервуарларды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73°10'48.36"В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42°52'36.027"С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ВП-7Л/50м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73°9'47.85"В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42°54'7.524"С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ВП-8Л/50м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73°9'28.794"В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42°56'54.109"С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ВП-9Л/75м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73°10'10.434"В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42°58'10.584"С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мен мал қорымдарын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73°10'10.414"В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42°58'10.419"С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ВП-10Л/55м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89-90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73°10'45.508"В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43°0'46.392"С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73°10'13.266"В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43°1'44.737"С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73°9'57.613"В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43°2'57.552"С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ВП-13П/50м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73°7'26.057"В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43°7'4.314"С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ВП-14П/50м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73°7'38.109"В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43°8'20.481"С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ВП-12Л/50м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73°9'35.46"В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43°2'45.945"С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№-4Л/№2.1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химиялық жұмыстарға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73°9'35.38"В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43°2'45.813"С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ВП-13Л/50м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73°8'33.044"В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43°4'28.492"С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ВП-14Л/100м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73°7'12.019"В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43°7'0.593"С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ВП-15Л/75м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73°7'27.67"В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43°8'11.473"С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№-5Л/№2.16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жыртуға және қазуға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73°7'27.683"В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43°8'11.422"С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 су қоймасы - 1,6 шақырым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ВЗ-8П/500м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73°10'5.968"В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43°4'50.528"С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ВП-12П/50м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73°9'49.233"В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43°4'42.033"С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Зиянкестермен, өсімдік ауруларымен және арамшөптермен күресу үшін химиялық заттарды қолдануға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73°9'49.231"В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43°4'41.984"С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 өзені - 27 шақырым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12"/>
          <w:p>
            <w:pPr>
              <w:spacing w:after="20"/>
              <w:ind w:left="20"/>
              <w:jc w:val="both"/>
            </w:pPr>
            <w:r>
              <w:rPr>
                <w:rFonts w:ascii="Times New Roman"/>
                <w:b w:val="false"/>
                <w:i w:val="false"/>
                <w:color w:val="000000"/>
                <w:sz w:val="20"/>
              </w:rPr>
              <w:t>
Су қорғау</w:t>
            </w:r>
          </w:p>
          <w:bookmarkEnd w:id="512"/>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72°5'29.721"В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42°53'1.004"С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13"/>
          <w:p>
            <w:pPr>
              <w:spacing w:after="20"/>
              <w:ind w:left="20"/>
              <w:jc w:val="both"/>
            </w:pPr>
            <w:r>
              <w:rPr>
                <w:rFonts w:ascii="Times New Roman"/>
                <w:b w:val="false"/>
                <w:i w:val="false"/>
                <w:color w:val="000000"/>
                <w:sz w:val="20"/>
              </w:rPr>
              <w:t>
Су қорғау</w:t>
            </w:r>
          </w:p>
          <w:bookmarkEnd w:id="513"/>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72°4'30.091"В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42°55'31.44"С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14"/>
          <w:p>
            <w:pPr>
              <w:spacing w:after="20"/>
              <w:ind w:left="20"/>
              <w:jc w:val="both"/>
            </w:pPr>
            <w:r>
              <w:rPr>
                <w:rFonts w:ascii="Times New Roman"/>
                <w:b w:val="false"/>
                <w:i w:val="false"/>
                <w:color w:val="000000"/>
                <w:sz w:val="20"/>
              </w:rPr>
              <w:t>
Су қорғау</w:t>
            </w:r>
          </w:p>
          <w:bookmarkEnd w:id="514"/>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72°6'31.178"В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42°52'46.975"С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15"/>
          <w:p>
            <w:pPr>
              <w:spacing w:after="20"/>
              <w:ind w:left="20"/>
              <w:jc w:val="both"/>
            </w:pPr>
            <w:r>
              <w:rPr>
                <w:rFonts w:ascii="Times New Roman"/>
                <w:b w:val="false"/>
                <w:i w:val="false"/>
                <w:color w:val="000000"/>
                <w:sz w:val="20"/>
              </w:rPr>
              <w:t>
Су қорғау</w:t>
            </w:r>
          </w:p>
          <w:bookmarkEnd w:id="515"/>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72°5'26.506"В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42°54'56.975"С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72°5'1.219"В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42°54'56.259"С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ластауға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72°5'1.195"В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42°54'56.307"С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ВП-1П/75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72°6'22.284"В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42°52'21.9"С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72°6'22.266"В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42°52'21.912"С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ВП-2П/35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72°4'44.667"В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42°56'1.065"С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химикаттардың қоймаларын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72°4'44.665"В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42°56'1.091"С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Шабақты өзені - 49,5952 шақырым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69°51'43.303"В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43°27'29.892"С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69°54'44.057"В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43°34'7.606"С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69°58'10.972"В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43°38'23.764"С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69°50'38.75"В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43°44'29.815"С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69°52'29.775"В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43°27'47.859"С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69°55'16.857"В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43°33'23.95"С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ПК35-36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69°58'3.71"В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43°40'38.694"С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69°55'28.366"В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43°43'51.833"С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69°50'22.684"В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43°47'36.184"С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ВП-1Л/75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69°52'26.067"В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43°31'12.094"С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толтыруға арналған платформаны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69°52'26.233"В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43°31'11.971"С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ВП-2Л/75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69°54'57.091"В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43°33'56.247"С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ВП-3Л/75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69°58'53.911"В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43°36'48.502"С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ВП-5Л/50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69°49'31.204"В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43°44'55.743"С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тұрмыстық және ауыл шаруашылығы қалдықтарын сақтау және көму орындарын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69°49'31.291"В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43°44'55.926"С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ВП-1П/75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69°52'10.356"В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43°27'48.738"С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ВП-2П/75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69°55'6.488"В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43°33'39.266"С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ВП-3П/75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69°58'57.742"В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43°36'34.757"С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кешендері мен фермаларын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69°58'57.742"В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43°36'34.757"С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ВП-4П/75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69°58'35.925"В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43°39'11.992"С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ластауға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69°58'35.839"В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43°39'11.932"С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ВП-5П/100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69°55'48.093"В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43°43'39.096"С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Зиянкестермен, өсімдік ауруларымен және арамшөптермен күресу үшін химиялық құралдарды қолдануға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69°55'48.346"В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43°43'39.094"С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су қоймасы - 3,5976 шақырым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69°56'30.724"В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43°40'49.652"С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ВП-4Л/35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69°57'50.658"В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43°39'13.329"С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Бүркітті өзені - 45 шақырым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 до ПК4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69°45'35.857"В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43°29'19.425"С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ВЗ-2Л/256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ПК9 до ПК10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69°46'56.432"В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43°31'9.005"С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69°46'1.417"В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43°43'24.46"С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 до ПК4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69°46'23.23"В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43°28'53.12"С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 до ПК8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69°47'48.516"В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43°30'23.618"С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69°46'50.783"В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43°43'1.227"С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ВП-1Л/75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69°45'34.17"В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43°28'57.566"С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тастауға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69°45'34.523"В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43°28'57.564"С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ВП-2Л/75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ПК29 до ПК30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69°44'20.71"В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43°37'51.334"С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Зиянкестермен, өсімдік ауруларымен және арамшөптермен күресу үшін химиялық заттарды қолдануға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ПК29 до ПК30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69°44'19.289"В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43°37'51"С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ПК43 до ПК44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69°46'2.876"В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43°42'59.751"С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химикаттардың қоймаларын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ПК43 до ПК44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69°46'1.925"В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43°42'59.414"С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 до ПК8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69°47'34.216"В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43°30'38.383"С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толтыруға арналған платформаны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 до ПК8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69°47'33.512"В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43°30'38.646"С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Бүркітті су қоймасы - 2,12 шақырым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69°45'20.201"В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43°40'30.036"С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ВП-2П/35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 до ПК4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69°45'54.44"В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43°40'37.098"С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қоймаларын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 до ПК4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69°45'54.435"В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43°40'36.755"С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Какпатас өзені - 40,5 шақырым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74°34'42.202"В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43°22'20.373"С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74°25'1.944"В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43°20'2.197"С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74°22'53.682"В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43°16'58.765"С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ПК38-39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74°20'19.557"В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43°14'17.899"С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74°34'23.935"В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43°23'4.612"С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74°24'42.374"В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43°20'52.358"С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74°22'2.21"В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43°17'5.771"С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ПК38-39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74°19'4.413"В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43°14'26.443"С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74°34'25.528"В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43°22'49.941"С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тұрмыстық және ауыл шаруашылығы қалдықтарын сақтау және көму орындарын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74°34'16,099"В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43°22'55,127"С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74°24'50.57"В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43°20'29.244"С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тастауға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74°24'52,577"В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43°20'46,152"С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74°22'0,425"В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43°17'5,33"С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тастауға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74°22'31.2"В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43°17'6.921"С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ВП-5Л/50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ПК38-39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74°19'30.13"В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43°11'29.961"С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№-4Л/№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толтыруға арналған платформаны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ПК38-39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74°19'32.16"В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43°14'32.961"С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74°34'18.12"В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43°22'53.72"С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жыртуға және қазуға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74°34'23,889"В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43°22'50,527"С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74°25'12.549"В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43°21'1.762"С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74°22'31.2"В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43°17'6.921"С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тастауға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74°22'25.245"В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43°17'8.299"С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ВП-5П/50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ПК38-39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74°19'22.827"В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43°14'34.531"С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тұрмыстық және ауыл шаруашылығы қалдықтарын сақтау және көму орындарын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ПК38-39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74°19'22,616"В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43°14'33,414"С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Қақпатас су қоймасы - 2,82 шақырым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74°28'27.174"В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43°21'2.66"С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74°29'4.338"В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43°22'8.772"С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74°27'59.754"В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43°21'28.142"С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74°28'37.396"В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43°21'38.239"С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Зиянкестермен, өсімдік ауруларымен және арамшөптермен күресу үшін химиялық заттарды қолдануға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74°28'37.386"В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43°21'38.230"С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өзені - 32 шақырым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16"/>
          <w:p>
            <w:pPr>
              <w:spacing w:after="20"/>
              <w:ind w:left="20"/>
              <w:jc w:val="both"/>
            </w:pPr>
            <w:r>
              <w:rPr>
                <w:rFonts w:ascii="Times New Roman"/>
                <w:b w:val="false"/>
                <w:i w:val="false"/>
                <w:color w:val="000000"/>
                <w:sz w:val="20"/>
              </w:rPr>
              <w:t>
Су қорғау</w:t>
            </w:r>
          </w:p>
          <w:bookmarkEnd w:id="516"/>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74°3'16.59"В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43°11'44.924"С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17"/>
          <w:p>
            <w:pPr>
              <w:spacing w:after="20"/>
              <w:ind w:left="20"/>
              <w:jc w:val="both"/>
            </w:pPr>
            <w:r>
              <w:rPr>
                <w:rFonts w:ascii="Times New Roman"/>
                <w:b w:val="false"/>
                <w:i w:val="false"/>
                <w:color w:val="000000"/>
                <w:sz w:val="20"/>
              </w:rPr>
              <w:t>
Су қорғау</w:t>
            </w:r>
          </w:p>
          <w:bookmarkEnd w:id="517"/>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74°2'40.085"В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43°13'21.92"С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18"/>
          <w:p>
            <w:pPr>
              <w:spacing w:after="20"/>
              <w:ind w:left="20"/>
              <w:jc w:val="both"/>
            </w:pPr>
            <w:r>
              <w:rPr>
                <w:rFonts w:ascii="Times New Roman"/>
                <w:b w:val="false"/>
                <w:i w:val="false"/>
                <w:color w:val="000000"/>
                <w:sz w:val="20"/>
              </w:rPr>
              <w:t>
Су қорғау</w:t>
            </w:r>
          </w:p>
          <w:bookmarkEnd w:id="518"/>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ПК16-ПК17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74°0'38.512"В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43°14'47.216"С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19"/>
          <w:p>
            <w:pPr>
              <w:spacing w:after="20"/>
              <w:ind w:left="20"/>
              <w:jc w:val="both"/>
            </w:pPr>
            <w:r>
              <w:rPr>
                <w:rFonts w:ascii="Times New Roman"/>
                <w:b w:val="false"/>
                <w:i w:val="false"/>
                <w:color w:val="000000"/>
                <w:sz w:val="20"/>
              </w:rPr>
              <w:t>
Су қорғау</w:t>
            </w:r>
          </w:p>
          <w:bookmarkEnd w:id="519"/>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ПК29-ПК30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73°59'7.62"В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43°18'4.978"С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20"/>
          <w:p>
            <w:pPr>
              <w:spacing w:after="20"/>
              <w:ind w:left="20"/>
              <w:jc w:val="both"/>
            </w:pPr>
            <w:r>
              <w:rPr>
                <w:rFonts w:ascii="Times New Roman"/>
                <w:b w:val="false"/>
                <w:i w:val="false"/>
                <w:color w:val="000000"/>
                <w:sz w:val="20"/>
              </w:rPr>
              <w:t>
Су қорғау</w:t>
            </w:r>
          </w:p>
          <w:bookmarkEnd w:id="520"/>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ПК2-ПК3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74°4'52.753"В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43°11'49.038"С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21"/>
          <w:p>
            <w:pPr>
              <w:spacing w:after="20"/>
              <w:ind w:left="20"/>
              <w:jc w:val="both"/>
            </w:pPr>
            <w:r>
              <w:rPr>
                <w:rFonts w:ascii="Times New Roman"/>
                <w:b w:val="false"/>
                <w:i w:val="false"/>
                <w:color w:val="000000"/>
                <w:sz w:val="20"/>
              </w:rPr>
              <w:t>
Су қорғау</w:t>
            </w:r>
          </w:p>
          <w:bookmarkEnd w:id="521"/>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ПК12-ПК13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74°2'49.555"В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43°14'37.012"С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22"/>
          <w:p>
            <w:pPr>
              <w:spacing w:after="20"/>
              <w:ind w:left="20"/>
              <w:jc w:val="both"/>
            </w:pPr>
            <w:r>
              <w:rPr>
                <w:rFonts w:ascii="Times New Roman"/>
                <w:b w:val="false"/>
                <w:i w:val="false"/>
                <w:color w:val="000000"/>
                <w:sz w:val="20"/>
              </w:rPr>
              <w:t>
Су қорғау</w:t>
            </w:r>
          </w:p>
          <w:bookmarkEnd w:id="522"/>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ПК18-ПК19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74°1'6.648"В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43°15'31.697"С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23"/>
          <w:p>
            <w:pPr>
              <w:spacing w:after="20"/>
              <w:ind w:left="20"/>
              <w:jc w:val="both"/>
            </w:pPr>
            <w:r>
              <w:rPr>
                <w:rFonts w:ascii="Times New Roman"/>
                <w:b w:val="false"/>
                <w:i w:val="false"/>
                <w:color w:val="000000"/>
                <w:sz w:val="20"/>
              </w:rPr>
              <w:t>
Су қорғау</w:t>
            </w:r>
          </w:p>
          <w:bookmarkEnd w:id="523"/>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74°0'22.043"В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43°16'52.844"С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24"/>
          <w:p>
            <w:pPr>
              <w:spacing w:after="20"/>
              <w:ind w:left="20"/>
              <w:jc w:val="both"/>
            </w:pPr>
            <w:r>
              <w:rPr>
                <w:rFonts w:ascii="Times New Roman"/>
                <w:b w:val="false"/>
                <w:i w:val="false"/>
                <w:color w:val="000000"/>
                <w:sz w:val="20"/>
              </w:rPr>
              <w:t>
Су қорғау</w:t>
            </w:r>
          </w:p>
          <w:bookmarkEnd w:id="524"/>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ПК30+545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74°0'10.92"В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43°18'40.53"С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ПК2-ПК3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74°3'56.988"В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43°11'25.363"С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бұталарды кесуге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ПК2-ПК3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74°3'56.987"В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43°11'25.432"С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74°1'17.19"В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43°14'45.898"С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мен мал қорымдарын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74°1'16.957"В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43°14'45.81"С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73°59'28.77"В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43°16'40.503"С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құнарландыру үшін көң ағынын пайдалануға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73°59'28.711"В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43°16'40.502"С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ПК28-ПК29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73°59'26.144"В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43°17'51.493"С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№-4Л/№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көліктерден басқа автомобильдер мен тракторлардың қозғалысына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ПК28-ПК29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73°59'26.145"В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43°17'51.45"С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74°4'15.932"В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43°11'51.556"С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жыртуға және қазуға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74°4'15.745"В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43°11'51.486"С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74°3'34.566"В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43°13'47.92"С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қолдануға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74°3'34.612"В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43°13'47.989"С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ПК18-ПК19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74°0'53.889"В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43°15'34.701"С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Саяжайларды, бақша учаскелерін және кез келген құрылыс түрлерін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ПК18-ПК19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74°0'53.879"В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43°15'35.344"С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74°0'2.426"В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43°18'10.374"С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тастауға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74°0'2.432"В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43°18'10.031"С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өзені - 60,95 шақырым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70°14'36.008"В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43°15'23.708"С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70°19'4.031"В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43°16'37.562"С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70°22'20.86"В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43°24'17.743"С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70°24'8.815"В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43°28'3.141"С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70°29'24.881"В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43°29'16.879"С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70°16'6.516"В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43°14'24.083"С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70°19'34.57"В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43°15'59.299"С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70°24'6.435"В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43°21'52.391"С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70°26'50.644"В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43°28'7.983"С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70°32'1.048"В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43°29'7.38"С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ВП-1Л/75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70°19'7.63"В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43°16'23.715"С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№1-1Л/№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ластауға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70°19'8.249"В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43°16'23.587"С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70°23'17.426"В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43°23'9.442"С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№2-2Л/№2.10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мен мал қорымдарын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70°23'17.301"В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43°23'9.215"С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70°24'23.83"В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43°27'40.284"С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№3-3Л/№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химикаттардың қоймаларын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70°24'23.025"В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43°27'40.956"С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70°28'57.581"В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43°29'0.158"С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№4-4Л/№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толтыруға арналған платформаны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70°28'58.484"В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43°29'0.04"С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ВП-1П/75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70°15'5.255"В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43°15'2.494"С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Зиянкестермен, өсімдік ауруларымен және арамшөптермен күресу үшін химиялық құралдарды қолдануға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70°15'6.026"В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43°15'2.235"С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ВП-2П/75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70°22'39.252"В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43°20'27.37"С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қоймаларын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70°22'39.289"В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43°20'27.492"С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70°32'26.66"В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43°29'12.703"С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Зиянкестермен, өсімдік ауруларымен және арамшөптермен күресу үшін химиялық құралдарды қолдануға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70°32'27.634"В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43°29'12.897"С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өзені - 283 шақырым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қорғау аймағы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25"/>
          <w:p>
            <w:pPr>
              <w:spacing w:after="20"/>
              <w:ind w:left="20"/>
              <w:jc w:val="both"/>
            </w:pPr>
            <w:r>
              <w:rPr>
                <w:rFonts w:ascii="Times New Roman"/>
                <w:b w:val="false"/>
                <w:i w:val="false"/>
                <w:color w:val="000000"/>
                <w:sz w:val="20"/>
              </w:rPr>
              <w:t>
Су қорғау</w:t>
            </w:r>
          </w:p>
          <w:bookmarkEnd w:id="525"/>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71°29'52.444"В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42°49'31.327"С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26"/>
          <w:p>
            <w:pPr>
              <w:spacing w:after="20"/>
              <w:ind w:left="20"/>
              <w:jc w:val="both"/>
            </w:pPr>
            <w:r>
              <w:rPr>
                <w:rFonts w:ascii="Times New Roman"/>
                <w:b w:val="false"/>
                <w:i w:val="false"/>
                <w:color w:val="000000"/>
                <w:sz w:val="20"/>
              </w:rPr>
              <w:t>
Су қорғау</w:t>
            </w:r>
          </w:p>
          <w:bookmarkEnd w:id="526"/>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71°26'0.716"В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42°51'49.692"С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27"/>
          <w:p>
            <w:pPr>
              <w:spacing w:after="20"/>
              <w:ind w:left="20"/>
              <w:jc w:val="both"/>
            </w:pPr>
            <w:r>
              <w:rPr>
                <w:rFonts w:ascii="Times New Roman"/>
                <w:b w:val="false"/>
                <w:i w:val="false"/>
                <w:color w:val="000000"/>
                <w:sz w:val="20"/>
              </w:rPr>
              <w:t>
Су қорғау</w:t>
            </w:r>
          </w:p>
          <w:bookmarkEnd w:id="527"/>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ПК19л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71°25'10.924"В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42°54'26.998"С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28"/>
          <w:p>
            <w:pPr>
              <w:spacing w:after="20"/>
              <w:ind w:left="20"/>
              <w:jc w:val="both"/>
            </w:pPr>
            <w:r>
              <w:rPr>
                <w:rFonts w:ascii="Times New Roman"/>
                <w:b w:val="false"/>
                <w:i w:val="false"/>
                <w:color w:val="000000"/>
                <w:sz w:val="20"/>
              </w:rPr>
              <w:t>
Су қорғау</w:t>
            </w:r>
          </w:p>
          <w:bookmarkEnd w:id="528"/>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71°29'57.213"В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42°59'8.979"С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29"/>
          <w:p>
            <w:pPr>
              <w:spacing w:after="20"/>
              <w:ind w:left="20"/>
              <w:jc w:val="both"/>
            </w:pPr>
            <w:r>
              <w:rPr>
                <w:rFonts w:ascii="Times New Roman"/>
                <w:b w:val="false"/>
                <w:i w:val="false"/>
                <w:color w:val="000000"/>
                <w:sz w:val="20"/>
              </w:rPr>
              <w:t>
Су қорғау</w:t>
            </w:r>
          </w:p>
          <w:bookmarkEnd w:id="529"/>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ПК43л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71°33'2.166"В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43°4'5.589"С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ВЗ-6Л/500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30"/>
          <w:p>
            <w:pPr>
              <w:spacing w:after="20"/>
              <w:ind w:left="20"/>
              <w:jc w:val="both"/>
            </w:pPr>
            <w:r>
              <w:rPr>
                <w:rFonts w:ascii="Times New Roman"/>
                <w:b w:val="false"/>
                <w:i w:val="false"/>
                <w:color w:val="000000"/>
                <w:sz w:val="20"/>
              </w:rPr>
              <w:t>
Су қорғау</w:t>
            </w:r>
          </w:p>
          <w:bookmarkEnd w:id="530"/>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ПК51+89л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71°36'30.435"В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43°7'0.797"С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ВЗ-7Л/500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31"/>
          <w:p>
            <w:pPr>
              <w:spacing w:after="20"/>
              <w:ind w:left="20"/>
              <w:jc w:val="both"/>
            </w:pPr>
            <w:r>
              <w:rPr>
                <w:rFonts w:ascii="Times New Roman"/>
                <w:b w:val="false"/>
                <w:i w:val="false"/>
                <w:color w:val="000000"/>
                <w:sz w:val="20"/>
              </w:rPr>
              <w:t>
Су қорғау</w:t>
            </w:r>
          </w:p>
          <w:bookmarkEnd w:id="531"/>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71°34'47.675"В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43°10'23.608"С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ВЗ-8Л/500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32"/>
          <w:p>
            <w:pPr>
              <w:spacing w:after="20"/>
              <w:ind w:left="20"/>
              <w:jc w:val="both"/>
            </w:pPr>
            <w:r>
              <w:rPr>
                <w:rFonts w:ascii="Times New Roman"/>
                <w:b w:val="false"/>
                <w:i w:val="false"/>
                <w:color w:val="000000"/>
                <w:sz w:val="20"/>
              </w:rPr>
              <w:t>
Су қорғау</w:t>
            </w:r>
          </w:p>
          <w:bookmarkEnd w:id="532"/>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ПК78л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71°33'55.748"В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43°14'24.475"С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ВЗ-9Л/500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33"/>
          <w:p>
            <w:pPr>
              <w:spacing w:after="20"/>
              <w:ind w:left="20"/>
              <w:jc w:val="both"/>
            </w:pPr>
            <w:r>
              <w:rPr>
                <w:rFonts w:ascii="Times New Roman"/>
                <w:b w:val="false"/>
                <w:i w:val="false"/>
                <w:color w:val="000000"/>
                <w:sz w:val="20"/>
              </w:rPr>
              <w:t>
Су қорғау</w:t>
            </w:r>
          </w:p>
          <w:bookmarkEnd w:id="533"/>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ПК98л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71°27'50.084"В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43°18'33.331"С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ВЗ-10Л/500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34"/>
          <w:p>
            <w:pPr>
              <w:spacing w:after="20"/>
              <w:ind w:left="20"/>
              <w:jc w:val="both"/>
            </w:pPr>
            <w:r>
              <w:rPr>
                <w:rFonts w:ascii="Times New Roman"/>
                <w:b w:val="false"/>
                <w:i w:val="false"/>
                <w:color w:val="000000"/>
                <w:sz w:val="20"/>
              </w:rPr>
              <w:t>
Су қорғау</w:t>
            </w:r>
          </w:p>
          <w:bookmarkEnd w:id="534"/>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ПК110л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71°26'40.462"В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43°22'53.553"С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ВЗ-11Л/500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35"/>
          <w:p>
            <w:pPr>
              <w:spacing w:after="20"/>
              <w:ind w:left="20"/>
              <w:jc w:val="both"/>
            </w:pPr>
            <w:r>
              <w:rPr>
                <w:rFonts w:ascii="Times New Roman"/>
                <w:b w:val="false"/>
                <w:i w:val="false"/>
                <w:color w:val="000000"/>
                <w:sz w:val="20"/>
              </w:rPr>
              <w:t>
Су қорғау</w:t>
            </w:r>
          </w:p>
          <w:bookmarkEnd w:id="535"/>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ПК130л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71°22'53.997"В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43°28'43.746"С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ВЗ-12Л/500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36"/>
          <w:p>
            <w:pPr>
              <w:spacing w:after="20"/>
              <w:ind w:left="20"/>
              <w:jc w:val="both"/>
            </w:pPr>
            <w:r>
              <w:rPr>
                <w:rFonts w:ascii="Times New Roman"/>
                <w:b w:val="false"/>
                <w:i w:val="false"/>
                <w:color w:val="000000"/>
                <w:sz w:val="20"/>
              </w:rPr>
              <w:t>
Су қорғау</w:t>
            </w:r>
          </w:p>
          <w:bookmarkEnd w:id="536"/>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ПК137л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71°22'5.36"В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43°30'51.199"С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ВЗ-13Л/500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37"/>
          <w:p>
            <w:pPr>
              <w:spacing w:after="20"/>
              <w:ind w:left="20"/>
              <w:jc w:val="both"/>
            </w:pPr>
            <w:r>
              <w:rPr>
                <w:rFonts w:ascii="Times New Roman"/>
                <w:b w:val="false"/>
                <w:i w:val="false"/>
                <w:color w:val="000000"/>
                <w:sz w:val="20"/>
              </w:rPr>
              <w:t>
Су қорғау</w:t>
            </w:r>
          </w:p>
          <w:bookmarkEnd w:id="537"/>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ПК145л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71°21'6.335"В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43°33'13.351"С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ВЗ-14Л/500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38"/>
          <w:p>
            <w:pPr>
              <w:spacing w:after="20"/>
              <w:ind w:left="20"/>
              <w:jc w:val="both"/>
            </w:pPr>
            <w:r>
              <w:rPr>
                <w:rFonts w:ascii="Times New Roman"/>
                <w:b w:val="false"/>
                <w:i w:val="false"/>
                <w:color w:val="000000"/>
                <w:sz w:val="20"/>
              </w:rPr>
              <w:t>
Су қорғау</w:t>
            </w:r>
          </w:p>
          <w:bookmarkEnd w:id="538"/>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ПК154л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71°17'3.554"В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43°33'14.162"С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ВЗ-15Л/500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39"/>
          <w:p>
            <w:pPr>
              <w:spacing w:after="20"/>
              <w:ind w:left="20"/>
              <w:jc w:val="both"/>
            </w:pPr>
            <w:r>
              <w:rPr>
                <w:rFonts w:ascii="Times New Roman"/>
                <w:b w:val="false"/>
                <w:i w:val="false"/>
                <w:color w:val="000000"/>
                <w:sz w:val="20"/>
              </w:rPr>
              <w:t>
Су қорғау</w:t>
            </w:r>
          </w:p>
          <w:bookmarkEnd w:id="539"/>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ПК162+436л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71°13'19.367"В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43°34'24.763"С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ВЗ-16Л/500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40"/>
          <w:p>
            <w:pPr>
              <w:spacing w:after="20"/>
              <w:ind w:left="20"/>
              <w:jc w:val="both"/>
            </w:pPr>
            <w:r>
              <w:rPr>
                <w:rFonts w:ascii="Times New Roman"/>
                <w:b w:val="false"/>
                <w:i w:val="false"/>
                <w:color w:val="000000"/>
                <w:sz w:val="20"/>
              </w:rPr>
              <w:t>
Су қорғау</w:t>
            </w:r>
          </w:p>
          <w:bookmarkEnd w:id="540"/>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ПК172л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71°10'56.88"В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43°35'23.325"С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ВЗ-17Л/500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41"/>
          <w:p>
            <w:pPr>
              <w:spacing w:after="20"/>
              <w:ind w:left="20"/>
              <w:jc w:val="both"/>
            </w:pPr>
            <w:r>
              <w:rPr>
                <w:rFonts w:ascii="Times New Roman"/>
                <w:b w:val="false"/>
                <w:i w:val="false"/>
                <w:color w:val="000000"/>
                <w:sz w:val="20"/>
              </w:rPr>
              <w:t>
Су қорғау</w:t>
            </w:r>
          </w:p>
          <w:bookmarkEnd w:id="541"/>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ПК179л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71°8'34.627"В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43°36'29.968"С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ВЗ-18Л/500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42"/>
          <w:p>
            <w:pPr>
              <w:spacing w:after="20"/>
              <w:ind w:left="20"/>
              <w:jc w:val="both"/>
            </w:pPr>
            <w:r>
              <w:rPr>
                <w:rFonts w:ascii="Times New Roman"/>
                <w:b w:val="false"/>
                <w:i w:val="false"/>
                <w:color w:val="000000"/>
                <w:sz w:val="20"/>
              </w:rPr>
              <w:t>
Су қорғау</w:t>
            </w:r>
          </w:p>
          <w:bookmarkEnd w:id="542"/>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ПК186л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71°5'31.044"В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43°38'4.925"С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ВЗ-19Л/500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43"/>
          <w:p>
            <w:pPr>
              <w:spacing w:after="20"/>
              <w:ind w:left="20"/>
              <w:jc w:val="both"/>
            </w:pPr>
            <w:r>
              <w:rPr>
                <w:rFonts w:ascii="Times New Roman"/>
                <w:b w:val="false"/>
                <w:i w:val="false"/>
                <w:color w:val="000000"/>
                <w:sz w:val="20"/>
              </w:rPr>
              <w:t>
Су қорғау</w:t>
            </w:r>
          </w:p>
          <w:bookmarkEnd w:id="543"/>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ПК198л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71°2'9.956"В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43°42'17.332"С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ВЗ-20Л/500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44"/>
          <w:p>
            <w:pPr>
              <w:spacing w:after="20"/>
              <w:ind w:left="20"/>
              <w:jc w:val="both"/>
            </w:pPr>
            <w:r>
              <w:rPr>
                <w:rFonts w:ascii="Times New Roman"/>
                <w:b w:val="false"/>
                <w:i w:val="false"/>
                <w:color w:val="000000"/>
                <w:sz w:val="20"/>
              </w:rPr>
              <w:t>
Су қорғау</w:t>
            </w:r>
          </w:p>
          <w:bookmarkEnd w:id="544"/>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ПК205л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71°1'54.164"В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43°44'52.432"С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ВЗ-21Л/500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45"/>
          <w:p>
            <w:pPr>
              <w:spacing w:after="20"/>
              <w:ind w:left="20"/>
              <w:jc w:val="both"/>
            </w:pPr>
            <w:r>
              <w:rPr>
                <w:rFonts w:ascii="Times New Roman"/>
                <w:b w:val="false"/>
                <w:i w:val="false"/>
                <w:color w:val="000000"/>
                <w:sz w:val="20"/>
              </w:rPr>
              <w:t>
Су қорғау</w:t>
            </w:r>
          </w:p>
          <w:bookmarkEnd w:id="545"/>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ПК216л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70°58'18.103"В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43°47'51.231"С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ВЗ-22Л/500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46"/>
          <w:p>
            <w:pPr>
              <w:spacing w:after="20"/>
              <w:ind w:left="20"/>
              <w:jc w:val="both"/>
            </w:pPr>
            <w:r>
              <w:rPr>
                <w:rFonts w:ascii="Times New Roman"/>
                <w:b w:val="false"/>
                <w:i w:val="false"/>
                <w:color w:val="000000"/>
                <w:sz w:val="20"/>
              </w:rPr>
              <w:t>
Су қорғау</w:t>
            </w:r>
          </w:p>
          <w:bookmarkEnd w:id="546"/>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ПК223+403л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70°55'3.078"В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43°50'25.561"С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ВЗ-23Л/500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47"/>
          <w:p>
            <w:pPr>
              <w:spacing w:after="20"/>
              <w:ind w:left="20"/>
              <w:jc w:val="both"/>
            </w:pPr>
            <w:r>
              <w:rPr>
                <w:rFonts w:ascii="Times New Roman"/>
                <w:b w:val="false"/>
                <w:i w:val="false"/>
                <w:color w:val="000000"/>
                <w:sz w:val="20"/>
              </w:rPr>
              <w:t>
Су қорғау</w:t>
            </w:r>
          </w:p>
          <w:bookmarkEnd w:id="547"/>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ПК230л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70°52'57.536"В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43°51'23.506"С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ВЗ-24Л/500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48"/>
          <w:p>
            <w:pPr>
              <w:spacing w:after="20"/>
              <w:ind w:left="20"/>
              <w:jc w:val="both"/>
            </w:pPr>
            <w:r>
              <w:rPr>
                <w:rFonts w:ascii="Times New Roman"/>
                <w:b w:val="false"/>
                <w:i w:val="false"/>
                <w:color w:val="000000"/>
                <w:sz w:val="20"/>
              </w:rPr>
              <w:t>
Су қорғау</w:t>
            </w:r>
          </w:p>
          <w:bookmarkEnd w:id="548"/>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ПК240л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70°48'56.418"В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43°52'28.593"С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ВЗ-25Л/500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49"/>
          <w:p>
            <w:pPr>
              <w:spacing w:after="20"/>
              <w:ind w:left="20"/>
              <w:jc w:val="both"/>
            </w:pPr>
            <w:r>
              <w:rPr>
                <w:rFonts w:ascii="Times New Roman"/>
                <w:b w:val="false"/>
                <w:i w:val="false"/>
                <w:color w:val="000000"/>
                <w:sz w:val="20"/>
              </w:rPr>
              <w:t>
Су қорғау</w:t>
            </w:r>
          </w:p>
          <w:bookmarkEnd w:id="549"/>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245л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70°47'6.133"В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43°53'54.804"С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ВЗ-26Л/500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50"/>
          <w:p>
            <w:pPr>
              <w:spacing w:after="20"/>
              <w:ind w:left="20"/>
              <w:jc w:val="both"/>
            </w:pPr>
            <w:r>
              <w:rPr>
                <w:rFonts w:ascii="Times New Roman"/>
                <w:b w:val="false"/>
                <w:i w:val="false"/>
                <w:color w:val="000000"/>
                <w:sz w:val="20"/>
              </w:rPr>
              <w:t>
Су қорғау</w:t>
            </w:r>
          </w:p>
          <w:bookmarkEnd w:id="550"/>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269л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70°36'30.271"В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43°52'32.781"С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ВЗ-27Л/500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51"/>
          <w:p>
            <w:pPr>
              <w:spacing w:after="20"/>
              <w:ind w:left="20"/>
              <w:jc w:val="both"/>
            </w:pPr>
            <w:r>
              <w:rPr>
                <w:rFonts w:ascii="Times New Roman"/>
                <w:b w:val="false"/>
                <w:i w:val="false"/>
                <w:color w:val="000000"/>
                <w:sz w:val="20"/>
              </w:rPr>
              <w:t>
Су қорғау</w:t>
            </w:r>
          </w:p>
          <w:bookmarkEnd w:id="551"/>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ПК275л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70°32'32.176"В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43°53'45.729"С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52"/>
          <w:p>
            <w:pPr>
              <w:spacing w:after="20"/>
              <w:ind w:left="20"/>
              <w:jc w:val="both"/>
            </w:pPr>
            <w:r>
              <w:rPr>
                <w:rFonts w:ascii="Times New Roman"/>
                <w:b w:val="false"/>
                <w:i w:val="false"/>
                <w:color w:val="000000"/>
                <w:sz w:val="20"/>
              </w:rPr>
              <w:t>
Су қорғау</w:t>
            </w:r>
          </w:p>
          <w:bookmarkEnd w:id="552"/>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71°32'34.078"В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42°49'24.92"С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53"/>
          <w:p>
            <w:pPr>
              <w:spacing w:after="20"/>
              <w:ind w:left="20"/>
              <w:jc w:val="both"/>
            </w:pPr>
            <w:r>
              <w:rPr>
                <w:rFonts w:ascii="Times New Roman"/>
                <w:b w:val="false"/>
                <w:i w:val="false"/>
                <w:color w:val="000000"/>
                <w:sz w:val="20"/>
              </w:rPr>
              <w:t>
Су қорғау</w:t>
            </w:r>
          </w:p>
          <w:bookmarkEnd w:id="553"/>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71°28'6.292"В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42°51'45.733"С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54"/>
          <w:p>
            <w:pPr>
              <w:spacing w:after="20"/>
              <w:ind w:left="20"/>
              <w:jc w:val="both"/>
            </w:pPr>
            <w:r>
              <w:rPr>
                <w:rFonts w:ascii="Times New Roman"/>
                <w:b w:val="false"/>
                <w:i w:val="false"/>
                <w:color w:val="000000"/>
                <w:sz w:val="20"/>
              </w:rPr>
              <w:t>
Су қорғау</w:t>
            </w:r>
          </w:p>
          <w:bookmarkEnd w:id="554"/>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ПК20п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71°25'7.575"В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42°53'13.297"С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55"/>
          <w:p>
            <w:pPr>
              <w:spacing w:after="20"/>
              <w:ind w:left="20"/>
              <w:jc w:val="both"/>
            </w:pPr>
            <w:r>
              <w:rPr>
                <w:rFonts w:ascii="Times New Roman"/>
                <w:b w:val="false"/>
                <w:i w:val="false"/>
                <w:color w:val="000000"/>
                <w:sz w:val="20"/>
              </w:rPr>
              <w:t>
Су қорғау</w:t>
            </w:r>
          </w:p>
          <w:bookmarkEnd w:id="555"/>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ПК25п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71°26'59.738"В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42°55'9.652"С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56"/>
          <w:p>
            <w:pPr>
              <w:spacing w:after="20"/>
              <w:ind w:left="20"/>
              <w:jc w:val="both"/>
            </w:pPr>
            <w:r>
              <w:rPr>
                <w:rFonts w:ascii="Times New Roman"/>
                <w:b w:val="false"/>
                <w:i w:val="false"/>
                <w:color w:val="000000"/>
                <w:sz w:val="20"/>
              </w:rPr>
              <w:t>
Су қорғау</w:t>
            </w:r>
          </w:p>
          <w:bookmarkEnd w:id="556"/>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ПК36+541п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71°31'33.511"В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42°59'33.612"С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ВЗ-6П/500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57"/>
          <w:p>
            <w:pPr>
              <w:spacing w:after="20"/>
              <w:ind w:left="20"/>
              <w:jc w:val="both"/>
            </w:pPr>
            <w:r>
              <w:rPr>
                <w:rFonts w:ascii="Times New Roman"/>
                <w:b w:val="false"/>
                <w:i w:val="false"/>
                <w:color w:val="000000"/>
                <w:sz w:val="20"/>
              </w:rPr>
              <w:t>
Су қорғау</w:t>
            </w:r>
          </w:p>
          <w:bookmarkEnd w:id="557"/>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ПК51п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71°35'34.343"В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43°5'6.337"С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ВЗ-7П/500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58"/>
          <w:p>
            <w:pPr>
              <w:spacing w:after="20"/>
              <w:ind w:left="20"/>
              <w:jc w:val="both"/>
            </w:pPr>
            <w:r>
              <w:rPr>
                <w:rFonts w:ascii="Times New Roman"/>
                <w:b w:val="false"/>
                <w:i w:val="false"/>
                <w:color w:val="000000"/>
                <w:sz w:val="20"/>
              </w:rPr>
              <w:t>
Су қорғау</w:t>
            </w:r>
          </w:p>
          <w:bookmarkEnd w:id="558"/>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ПК58п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71°37'33.4"В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43°7'24.175"С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ВЗ-8П/500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59"/>
          <w:p>
            <w:pPr>
              <w:spacing w:after="20"/>
              <w:ind w:left="20"/>
              <w:jc w:val="both"/>
            </w:pPr>
            <w:r>
              <w:rPr>
                <w:rFonts w:ascii="Times New Roman"/>
                <w:b w:val="false"/>
                <w:i w:val="false"/>
                <w:color w:val="000000"/>
                <w:sz w:val="20"/>
              </w:rPr>
              <w:t>
Су қорғау</w:t>
            </w:r>
          </w:p>
          <w:bookmarkEnd w:id="559"/>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ПК65п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71°36'9.663"В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43°9'57.317"С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ВЗ-9П/500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60"/>
          <w:p>
            <w:pPr>
              <w:spacing w:after="20"/>
              <w:ind w:left="20"/>
              <w:jc w:val="both"/>
            </w:pPr>
            <w:r>
              <w:rPr>
                <w:rFonts w:ascii="Times New Roman"/>
                <w:b w:val="false"/>
                <w:i w:val="false"/>
                <w:color w:val="000000"/>
                <w:sz w:val="20"/>
              </w:rPr>
              <w:t>
Су қорғау</w:t>
            </w:r>
          </w:p>
          <w:bookmarkEnd w:id="560"/>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ПК72+568п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71°35'30.992"В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43°12'9.618"С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ВЗ-10П/500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61"/>
          <w:p>
            <w:pPr>
              <w:spacing w:after="20"/>
              <w:ind w:left="20"/>
              <w:jc w:val="both"/>
            </w:pPr>
            <w:r>
              <w:rPr>
                <w:rFonts w:ascii="Times New Roman"/>
                <w:b w:val="false"/>
                <w:i w:val="false"/>
                <w:color w:val="000000"/>
                <w:sz w:val="20"/>
              </w:rPr>
              <w:t>
Су қорғау</w:t>
            </w:r>
          </w:p>
          <w:bookmarkEnd w:id="561"/>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ПК88п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71°34'31.696"В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43°16'43.704"С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ВЗ-11П/500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62"/>
          <w:p>
            <w:pPr>
              <w:spacing w:after="20"/>
              <w:ind w:left="20"/>
              <w:jc w:val="both"/>
            </w:pPr>
            <w:r>
              <w:rPr>
                <w:rFonts w:ascii="Times New Roman"/>
                <w:b w:val="false"/>
                <w:i w:val="false"/>
                <w:color w:val="000000"/>
                <w:sz w:val="20"/>
              </w:rPr>
              <w:t>
Су қорғау</w:t>
            </w:r>
          </w:p>
          <w:bookmarkEnd w:id="562"/>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ПК100п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71°29'22.105"В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43°19'1.685"С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ВЗ-12П/500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63"/>
          <w:p>
            <w:pPr>
              <w:spacing w:after="20"/>
              <w:ind w:left="20"/>
              <w:jc w:val="both"/>
            </w:pPr>
            <w:r>
              <w:rPr>
                <w:rFonts w:ascii="Times New Roman"/>
                <w:b w:val="false"/>
                <w:i w:val="false"/>
                <w:color w:val="000000"/>
                <w:sz w:val="20"/>
              </w:rPr>
              <w:t>
Су қорғау</w:t>
            </w:r>
          </w:p>
          <w:bookmarkEnd w:id="563"/>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ПК114п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71°28'16.916"В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43°23'35.885"С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ВЗ-13П/500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64"/>
          <w:p>
            <w:pPr>
              <w:spacing w:after="20"/>
              <w:ind w:left="20"/>
              <w:jc w:val="both"/>
            </w:pPr>
            <w:r>
              <w:rPr>
                <w:rFonts w:ascii="Times New Roman"/>
                <w:b w:val="false"/>
                <w:i w:val="false"/>
                <w:color w:val="000000"/>
                <w:sz w:val="20"/>
              </w:rPr>
              <w:t>
Су қорғау</w:t>
            </w:r>
          </w:p>
          <w:bookmarkEnd w:id="564"/>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ПК132п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71°24'45.232"В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43°28'13.226"С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ВЗ-14П/500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65"/>
          <w:p>
            <w:pPr>
              <w:spacing w:after="20"/>
              <w:ind w:left="20"/>
              <w:jc w:val="both"/>
            </w:pPr>
            <w:r>
              <w:rPr>
                <w:rFonts w:ascii="Times New Roman"/>
                <w:b w:val="false"/>
                <w:i w:val="false"/>
                <w:color w:val="000000"/>
                <w:sz w:val="20"/>
              </w:rPr>
              <w:t>
Су қорғау</w:t>
            </w:r>
          </w:p>
          <w:bookmarkEnd w:id="565"/>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ПК142п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71°23'13.887"В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43°31'32.293"С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ВЗ-15П/500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66"/>
          <w:p>
            <w:pPr>
              <w:spacing w:after="20"/>
              <w:ind w:left="20"/>
              <w:jc w:val="both"/>
            </w:pPr>
            <w:r>
              <w:rPr>
                <w:rFonts w:ascii="Times New Roman"/>
                <w:b w:val="false"/>
                <w:i w:val="false"/>
                <w:color w:val="000000"/>
                <w:sz w:val="20"/>
              </w:rPr>
              <w:t>
Су қорғау</w:t>
            </w:r>
          </w:p>
          <w:bookmarkEnd w:id="566"/>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ПК149п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71°20'49.221"В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43°33'58.281"С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ВЗ-16П/500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67"/>
          <w:p>
            <w:pPr>
              <w:spacing w:after="20"/>
              <w:ind w:left="20"/>
              <w:jc w:val="both"/>
            </w:pPr>
            <w:r>
              <w:rPr>
                <w:rFonts w:ascii="Times New Roman"/>
                <w:b w:val="false"/>
                <w:i w:val="false"/>
                <w:color w:val="000000"/>
                <w:sz w:val="20"/>
              </w:rPr>
              <w:t>
Су қорғау</w:t>
            </w:r>
          </w:p>
          <w:bookmarkEnd w:id="567"/>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ПК158п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71°17'17.17"В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43°34'14.926"С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ВЗ-17П/500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68"/>
          <w:p>
            <w:pPr>
              <w:spacing w:after="20"/>
              <w:ind w:left="20"/>
              <w:jc w:val="both"/>
            </w:pPr>
            <w:r>
              <w:rPr>
                <w:rFonts w:ascii="Times New Roman"/>
                <w:b w:val="false"/>
                <w:i w:val="false"/>
                <w:color w:val="000000"/>
                <w:sz w:val="20"/>
              </w:rPr>
              <w:t>
Су қорғау</w:t>
            </w:r>
          </w:p>
          <w:bookmarkEnd w:id="568"/>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ПК165п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71°14'2.239"В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43°35'24.063"С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ВЗ-18П/500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69"/>
          <w:p>
            <w:pPr>
              <w:spacing w:after="20"/>
              <w:ind w:left="20"/>
              <w:jc w:val="both"/>
            </w:pPr>
            <w:r>
              <w:rPr>
                <w:rFonts w:ascii="Times New Roman"/>
                <w:b w:val="false"/>
                <w:i w:val="false"/>
                <w:color w:val="000000"/>
                <w:sz w:val="20"/>
              </w:rPr>
              <w:t>
Су қорғау</w:t>
            </w:r>
          </w:p>
          <w:bookmarkEnd w:id="569"/>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ПК173п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71°10'58.79"В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43°36'31.8"С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ВЗ-19П/500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70"/>
          <w:p>
            <w:pPr>
              <w:spacing w:after="20"/>
              <w:ind w:left="20"/>
              <w:jc w:val="both"/>
            </w:pPr>
            <w:r>
              <w:rPr>
                <w:rFonts w:ascii="Times New Roman"/>
                <w:b w:val="false"/>
                <w:i w:val="false"/>
                <w:color w:val="000000"/>
                <w:sz w:val="20"/>
              </w:rPr>
              <w:t>
Су қорғау</w:t>
            </w:r>
          </w:p>
          <w:bookmarkEnd w:id="570"/>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ПК180п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71°8'54.923"В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43°37'23.08"С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ВЗ-20П/500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71"/>
          <w:p>
            <w:pPr>
              <w:spacing w:after="20"/>
              <w:ind w:left="20"/>
              <w:jc w:val="both"/>
            </w:pPr>
            <w:r>
              <w:rPr>
                <w:rFonts w:ascii="Times New Roman"/>
                <w:b w:val="false"/>
                <w:i w:val="false"/>
                <w:color w:val="000000"/>
                <w:sz w:val="20"/>
              </w:rPr>
              <w:t>
Су қорғау</w:t>
            </w:r>
          </w:p>
          <w:bookmarkEnd w:id="571"/>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ПК187п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71°6'41.511"В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43°38'35.348"С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ВЗ-21П/500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72"/>
          <w:p>
            <w:pPr>
              <w:spacing w:after="20"/>
              <w:ind w:left="20"/>
              <w:jc w:val="both"/>
            </w:pPr>
            <w:r>
              <w:rPr>
                <w:rFonts w:ascii="Times New Roman"/>
                <w:b w:val="false"/>
                <w:i w:val="false"/>
                <w:color w:val="000000"/>
                <w:sz w:val="20"/>
              </w:rPr>
              <w:t>
Су қорғау</w:t>
            </w:r>
          </w:p>
          <w:bookmarkEnd w:id="572"/>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ПК207п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71°3'17.889"В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43°44'4.129"С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ВЗ-22П/500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73"/>
          <w:p>
            <w:pPr>
              <w:spacing w:after="20"/>
              <w:ind w:left="20"/>
              <w:jc w:val="both"/>
            </w:pPr>
            <w:r>
              <w:rPr>
                <w:rFonts w:ascii="Times New Roman"/>
                <w:b w:val="false"/>
                <w:i w:val="false"/>
                <w:color w:val="000000"/>
                <w:sz w:val="20"/>
              </w:rPr>
              <w:t>
Су қорғау</w:t>
            </w:r>
          </w:p>
          <w:bookmarkEnd w:id="573"/>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ПК216п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71°1'48.029"В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43°47'26.672"С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ВЗ-23П/500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74"/>
          <w:p>
            <w:pPr>
              <w:spacing w:after="20"/>
              <w:ind w:left="20"/>
              <w:jc w:val="both"/>
            </w:pPr>
            <w:r>
              <w:rPr>
                <w:rFonts w:ascii="Times New Roman"/>
                <w:b w:val="false"/>
                <w:i w:val="false"/>
                <w:color w:val="000000"/>
                <w:sz w:val="20"/>
              </w:rPr>
              <w:t>
Су қорғау</w:t>
            </w:r>
          </w:p>
          <w:bookmarkEnd w:id="574"/>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ПК223п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70°59'23.963"В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43°49'49.828"С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ВЗ-24П/500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75"/>
          <w:p>
            <w:pPr>
              <w:spacing w:after="20"/>
              <w:ind w:left="20"/>
              <w:jc w:val="both"/>
            </w:pPr>
            <w:r>
              <w:rPr>
                <w:rFonts w:ascii="Times New Roman"/>
                <w:b w:val="false"/>
                <w:i w:val="false"/>
                <w:color w:val="000000"/>
                <w:sz w:val="20"/>
              </w:rPr>
              <w:t>
Су қорғау</w:t>
            </w:r>
          </w:p>
          <w:bookmarkEnd w:id="575"/>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ПК230п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70°56'48.447"В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43°51'41.547"С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ВЗ-25П/500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76"/>
          <w:p>
            <w:pPr>
              <w:spacing w:after="20"/>
              <w:ind w:left="20"/>
              <w:jc w:val="both"/>
            </w:pPr>
            <w:r>
              <w:rPr>
                <w:rFonts w:ascii="Times New Roman"/>
                <w:b w:val="false"/>
                <w:i w:val="false"/>
                <w:color w:val="000000"/>
                <w:sz w:val="20"/>
              </w:rPr>
              <w:t>
Су қорғау</w:t>
            </w:r>
          </w:p>
          <w:bookmarkEnd w:id="576"/>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ПК237п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70°53'40.247"В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43°52'17.834"С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ВЗ-26П/500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77"/>
          <w:p>
            <w:pPr>
              <w:spacing w:after="20"/>
              <w:ind w:left="20"/>
              <w:jc w:val="both"/>
            </w:pPr>
            <w:r>
              <w:rPr>
                <w:rFonts w:ascii="Times New Roman"/>
                <w:b w:val="false"/>
                <w:i w:val="false"/>
                <w:color w:val="000000"/>
                <w:sz w:val="20"/>
              </w:rPr>
              <w:t>
Су қорғау</w:t>
            </w:r>
          </w:p>
          <w:bookmarkEnd w:id="577"/>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ПК242п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70°51'57.894"В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43°53'27.069"С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ВЗ-27П/500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78"/>
          <w:p>
            <w:pPr>
              <w:spacing w:after="20"/>
              <w:ind w:left="20"/>
              <w:jc w:val="both"/>
            </w:pPr>
            <w:r>
              <w:rPr>
                <w:rFonts w:ascii="Times New Roman"/>
                <w:b w:val="false"/>
                <w:i w:val="false"/>
                <w:color w:val="000000"/>
                <w:sz w:val="20"/>
              </w:rPr>
              <w:t>
Су қорғау</w:t>
            </w:r>
          </w:p>
          <w:bookmarkEnd w:id="578"/>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ПК254п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70°47'28.851"В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43°54'51.932"С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ВЗ-28П/500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79"/>
          <w:p>
            <w:pPr>
              <w:spacing w:after="20"/>
              <w:ind w:left="20"/>
              <w:jc w:val="both"/>
            </w:pPr>
            <w:r>
              <w:rPr>
                <w:rFonts w:ascii="Times New Roman"/>
                <w:b w:val="false"/>
                <w:i w:val="false"/>
                <w:color w:val="000000"/>
                <w:sz w:val="20"/>
              </w:rPr>
              <w:t>
Су қорғау</w:t>
            </w:r>
          </w:p>
          <w:bookmarkEnd w:id="579"/>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ПК262п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70°42'38.155"В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43°54'27.79"С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ВЗ-29П/500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80"/>
          <w:p>
            <w:pPr>
              <w:spacing w:after="20"/>
              <w:ind w:left="20"/>
              <w:jc w:val="both"/>
            </w:pPr>
            <w:r>
              <w:rPr>
                <w:rFonts w:ascii="Times New Roman"/>
                <w:b w:val="false"/>
                <w:i w:val="false"/>
                <w:color w:val="000000"/>
                <w:sz w:val="20"/>
              </w:rPr>
              <w:t>
Су қорғау</w:t>
            </w:r>
          </w:p>
          <w:bookmarkEnd w:id="580"/>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ПК270п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70°38'22.254"В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43°53'37.511"С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ВЗ-30П/500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81"/>
          <w:p>
            <w:pPr>
              <w:spacing w:after="20"/>
              <w:ind w:left="20"/>
              <w:jc w:val="both"/>
            </w:pPr>
            <w:r>
              <w:rPr>
                <w:rFonts w:ascii="Times New Roman"/>
                <w:b w:val="false"/>
                <w:i w:val="false"/>
                <w:color w:val="000000"/>
                <w:sz w:val="20"/>
              </w:rPr>
              <w:t>
Су қорғау</w:t>
            </w:r>
          </w:p>
          <w:bookmarkEnd w:id="581"/>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ПК277п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70°33'52.048"В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43°54'7.274"С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71°30'10.007"В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42°49'38.699"С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ВП-2Л/35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71°27'4.474"В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42°51'42"С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толтыруға арналған платформаны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71°27'4.933"В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42°51'41.819"С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ВП-3Л/35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ПК17л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71°24'39.693"В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42°53'16.422"С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ВП-4Л/35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ПК24л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71°27'49.252"В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42°56'30.508"С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Зиянкестермен, өсімдік ауруларымен және арамшөптермен күресу үшін химиялық заттарды қолдануға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ПК24л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71°27'49.200"В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42°56'30.388"С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ВП-5Л/35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ПК36л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71°31'27.074"В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43°0'54.155"С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ВП-6Л/35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ПК44л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71°33'42.974"В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43°4'24.306"С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Зиянкестермен, өсімдік ауруларымен және арамшөптермен күресу үшін химиялық заттарды қолдануға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ПК44л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71°33'42.964"В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43°4'24.316"С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ВП-7Л/50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ПК55л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71°36'46.166"В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43°8'20.762"С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ВП-8Л/50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ПК65л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71°34'54.199"В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43°10'44.802"С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ВП-9Л/75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ПК76л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71°34'20.496"В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43°13'49.947"С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ВП-10Л/75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ПК85+381л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71°33'26.811"В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43°16'36.053"С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№4Л/№2.2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Зиянкестермен, өсімдік ауруларымен және арамшөптермен күресу үшін химиялық заттарды қолдануға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ПК85+381л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71°33'26.800"В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43°16'36.055"С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ВП-11Л/75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ПК100л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71°27'30.353"В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43°19'17.994"С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ВП-12Л/75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ПК109л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71°27'18.472"В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43°22'34.605"С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ВП-13Л/75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ПК133л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71°22'58.004"В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43°29'13.001"С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ВП-14Л/50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ПК139л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71°22'28.401"В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43°31'38.547"С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ВП-15Л/50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ПК146л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71°20'48.805"В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43°33'29.764"С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№5Л/№2.12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Автокөліктерді және басқа машиналар мен механизмдерді жанармай құюға, жууға және жөндеуге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ПК146л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71°20'48.800"В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43°33'29.703"С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ВП-16Л/50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ПК154л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71°17'8.54"В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43°33'28.373"С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ВП-17Л/50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ПК161л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71°13'49.571"В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43°34'46.629"С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ВП-18Л/50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ПК172л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71°10'59.644"В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43°35'38.878"С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ВП-19Л/50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ПК180л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71°8'25.466"В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43°36'50.178"С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№6Л/№2.14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тұрақтарын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ПК180л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71°8'25.400"В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43°36'50.278"С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ВП-20Л/50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ПК186л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71°5'51.563"В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43°38'8.498"С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ВП-21Л/50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ПК199л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71°2'12.072"В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43°42'44.74"С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ВП-22Л/50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ПК207л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71°2'7.374"В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43°45'22.385"С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ВП-23Л/50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ПК213л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70°59'45.179"В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43°47'20.414"С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ВП-24Л/50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ПК224л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70°55'9.43"В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43°50'42.042"С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№7Л/№2.22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ПК224л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70°55'9.45"В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43°50'42.045"С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ВП-25Л/50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ПК245Л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70°47'4.602"В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43°54'11.029"С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ВП-26Л/50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ПК268Л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70°37'14.743"В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43°52'39.09"С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ВП-27Л/50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ПК254л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70°43'47.661"В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43°52'53.325"С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ВП-28Л/50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ПК268л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70°37'14.743"В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43°52'39.09"С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ВП-29Л/50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ПК275л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70°32'45.621"В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43°53'55.657"С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71°32'18.531"В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42°49'14.349"С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ВП-2П/35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71°28'2.472"В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42°51'23.435"С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Автокөліктерді және басқа машиналар мен механизмдерді жанармай құюға, жууға және жөндеуге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71°28'1.992"В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42°51'23.102"С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ВП-3П/35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ПК19п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71°24'52.421"В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42°52'51.937"С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ВП-4П/35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ПК28п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71°27'55.404"В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42°56'25.411"С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ВП-5П/35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ПК39п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71°31'45.225"В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43°1'2.285"С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 пен мал қорымдарын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ПК39п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71°31'45.205"В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43°1'2.201"С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ВП-6П/50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ПК47п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71°34'8.558"В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43°4'26.476"С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ВП-7П/55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ПК58п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71°37'19.495"В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43°7'21.028"С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ВП-8П/55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ПК68п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71°35'33.347"В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43°10'23.17"С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Зиянкестермен, өсімдік ауруларымен және арамшөптермен күресу үшін химиялық құралдарды қолдануға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ПК68п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71°35'33.341"В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43°10'23.10"С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ВП-9П/50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ПК78п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71°35'6.362"В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43°13'11.942"С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ВП-10П/50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ПК87п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71°34'10.437"В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43°16'23.716"С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ВП-11П/50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ПК99п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71°29'34.265"В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43°18'34.2"С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ВП-12П/50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ПК111п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71°28'18.85"В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43°22'8.202"С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ВП-13П/75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ПК133п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71°24'22.715"В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43°28'45.899"С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ВП-14П/50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ПК144п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71°22'53.864"В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43°32'30.686"С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ПК144п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71°22'53.834"В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43°32'30.680"С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ВП-15П/50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ПК150п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71°20'13.838"В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43°33'33.909"С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ВП-16П/50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ПК157+748п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71°17'26.213"В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43°33'55.587"С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ВП-17П/50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ПК164+210п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71°13'58.799"В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43°34'56.393"С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ВП-18П/50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ПК173п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71°10'51.988"В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43°36'15.886"С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ВП-19П/50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ПК179п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71°9'25.429"В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43°36'48.407"С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тастауға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ПК179п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71°9'25.409"В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43°36'48.437"С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ВП-20П/50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ПК187п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71°6'24.846"В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43°38'24.919"С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ВП-21П/50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ПК197п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71°4'3.256"В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43°41'31.473"С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ВП-22П/50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ПК208п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71°2'45.863"В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43°44'41.356"С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ВП-23П/50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ПК215п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71°1'41.87"В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43°47'12.98"С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ВП-24П/50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ПК223п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70°59'8.251"В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43°49'40.53"С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Зиянкестермен, өсімдік ауруларымен және арамшөптермен күресу үшін химиялық құралдарды қолдануға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ПК223п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70°59'8.241"В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43°49'40.54"С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ВП-25П/50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ПК230п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70°56'35.853"В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43°51'30.559"С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ВП-26П/50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ПК236п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70°54'4.541"В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43°52'14.118"С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ВП-27П/50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ПК245п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70°50'49.484"В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43°52'57.883"С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ВП-28П/50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ПК254п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70°46'53.602"В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43°54'39.119"С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ВП-29П/50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ПК262п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70°42'40.603"В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43°54'12.771"С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ВП-30П/50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ПК270п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70°38'21.594"В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43°53'21.614"С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ВП-31П/50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ПК278п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70°33'14.231"В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43°53'59.303"С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Қарашат өзені - 24 шақырым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70°7'6.843"В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43°6'20.195"С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70°13'49.509"В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43°11'22.285"С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70°12'53.072"В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43°13'14.943"С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70°7'21.095"В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43°5'54.049"С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70°13'21.849"В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43°10'0.31"С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70°7'8.706"В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43°6'10.426"С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Эрозияға ұшыраған топырақ үйінділерін сақтауға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70°7'9.453"В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43°6'9.858"С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70°14'16.033"В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43°11'24.727"С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толтыруға арналған платформаны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70°14'16.051"В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43°11'24.496"С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70°12'54.553"В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43°13'33.301"С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мен мал қорымдарын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70°12'48.668"В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43°13'35.454"С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70°7'12.196"В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43°6'7.746"С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тұрмыстық және ауыл шаруашылығы қалдықтарын сақтау және көму орындарын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70°7'15.543"В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43°6'6.86"С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70°14'12.124"В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43°11'16.514"С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тастауға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70°14'12.043"В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43°11'16.201"С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70°15'16.111"В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43°12'8.488"С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Зиянкестермен, өсімдік ауруларымен және арамшөптермен күресу үшін химиялық құралдарды қолдануға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70°15'16.427"В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43°12'8.501"С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өзені - 53 шақырым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70°20'17.013"В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43°7'47.357"С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ВЗ-2Л/256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ПК19 до ПК20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70°23'12.025"В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43°10'40.914"С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ВЗ-3Л/362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82"/>
          <w:p>
            <w:pPr>
              <w:spacing w:after="20"/>
              <w:ind w:left="20"/>
              <w:jc w:val="both"/>
            </w:pPr>
            <w:r>
              <w:rPr>
                <w:rFonts w:ascii="Times New Roman"/>
                <w:b w:val="false"/>
                <w:i w:val="false"/>
                <w:color w:val="000000"/>
                <w:sz w:val="20"/>
              </w:rPr>
              <w:t>
ПК25+697</w:t>
            </w:r>
          </w:p>
          <w:bookmarkEnd w:id="582"/>
          <w:p>
            <w:pPr>
              <w:spacing w:after="20"/>
              <w:ind w:left="20"/>
              <w:jc w:val="both"/>
            </w:pPr>
            <w:r>
              <w:rPr>
                <w:rFonts w:ascii="Times New Roman"/>
                <w:b w:val="false"/>
                <w:i w:val="false"/>
                <w:color w:val="000000"/>
                <w:sz w:val="20"/>
              </w:rPr>
              <w:t>
до ПК26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70°26'44.495"В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43°11'12.304"С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ВЗ-4Л/283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ПК27 до ПК28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70°28'13.596"В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43°11'11.957"С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70°38'0.703"В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43°9'28.938"С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 до ПК8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70°20'29.989"В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43°7'11.588"С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ПК19 до ПК20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70°23'56.994"В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43°10'3.882"С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ПК24+362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70°25'50.616"В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43°10'33.142"С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 до ПК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70°30'12.861"В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43°10'11.482"С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ВП-1Л/35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70°20'4.706"В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43°7'20.471"С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Зиянкестермен, өсімдік ауруларымен және арамшөптермен күресу үшін химиялық құралдарды қолдануға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70°20'4.318"В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43°7'20.596"С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 до ПК23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70°24'31.317"В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43°11'7.442"С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химикаттардың қоймаларын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 до ПК23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70°24'31.443"В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43°11'7.457"С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ПК26 до ПК27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70°27'24.015"В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43°11'6.662"С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тастауға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ПК26 до ПК27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70°27'24.057"В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43°11'6.569"С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ВП-1П/35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70°20'10.332"В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43°7'17.305"С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толтыруға арналған платформаны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70°20'10.372"В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43°7'17.291"С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 до ПК23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70°24'34.511"В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43°11'3.926"С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 пен мал қорымдарын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 до ПК23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70°24'34.719"В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43°11'3.584"С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ВП-3П/35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ПК27 до ПК28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70°28'7.54"В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43°11'1.168"С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қоймаларын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ПК27 до ПК28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70°28'7.947"В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43°11'1.126"С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су қоймасы – 2,26 шақырым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ВЗ-5П/300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70°33'49.856"В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43°8'23.001"С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ВП-4П/35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 до ПК5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70°32'58.744"В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43°8'1.278"С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Аэрохимиялық жұмыстарға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 до ПК5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70°32'58.979"В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43°8'1.511"С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Үшбас өзені - 50,5 шақырым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 до ПК4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69°43'3.294"В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43°21'45.038"С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 до ПК12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69°41'40.478"В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43°23'31.481"С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 до ПК22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69°40'1.257"В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43°26'10.416"С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39 до ПК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69°34'31.511"В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43°28'44.227"С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ВЗ-6Л/500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69°31'15.944"В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43°30'48.935"С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ПК0+314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69°44'50.334"В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43°21'2.409"С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69°43'24.439"В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43°23'17.355"С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69°40'48.214"В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43°26'38.771"С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69°38'22.621"В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43°28'0.031"С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ПК49 до ПК50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69°32'10.923"В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43°31'3.032"С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ВП-1Л/5+C3:C370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 до ПК8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69°42'57.395"В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43°23'7.73"С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толтыруға арналған платформаны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ПК7 до ПК8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69°42'57.461"В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43°23'7.785"С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 до ПК13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69°41'33.651"В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43°23'52.203"С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Зиянкестермен, өсімдік ауруларымен және арамшөптермен күресу үшін химиялық құралдарды қолдануға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 до ПК13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69°41'33.534"В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43°23'52.197"С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ПК47 до ПК48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69°32'23.708"В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43°30'31.269"С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қоймаларын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ПК47 до ПК48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69°32'23.427"В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43°30'31.255"С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 до ПК4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69°43'27.939"В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43°21'41.908"С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химикаттардың қоймаларын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 до ПК4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69°43'27.994"В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43°21'41.954"С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69°42'37.903"В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43°23'44.696"С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69°42'38.084"В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43°23'44.773"С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ПК29 до ПК30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69°38'9.734"В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43°27'41.356"С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тастауға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ПК29 до ПК30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69°38'10.101"В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43°27'41.202"С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69°35'12.89"В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43°29'5.638"С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химиялық жұмыстарға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69°35'14.052"В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43°29'5.282"С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Құрттыбұлақ өзені - 18 шақырым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83"/>
          <w:p>
            <w:pPr>
              <w:spacing w:after="20"/>
              <w:ind w:left="20"/>
              <w:jc w:val="both"/>
            </w:pPr>
            <w:r>
              <w:rPr>
                <w:rFonts w:ascii="Times New Roman"/>
                <w:b w:val="false"/>
                <w:i w:val="false"/>
                <w:color w:val="000000"/>
                <w:sz w:val="20"/>
              </w:rPr>
              <w:t>
Су қорғау</w:t>
            </w:r>
          </w:p>
          <w:bookmarkEnd w:id="583"/>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 до ПК4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69°36'22.269"В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43°37'58.258"С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84"/>
          <w:p>
            <w:pPr>
              <w:spacing w:after="20"/>
              <w:ind w:left="20"/>
              <w:jc w:val="both"/>
            </w:pPr>
            <w:r>
              <w:rPr>
                <w:rFonts w:ascii="Times New Roman"/>
                <w:b w:val="false"/>
                <w:i w:val="false"/>
                <w:color w:val="000000"/>
                <w:sz w:val="20"/>
              </w:rPr>
              <w:t>
Су қорғау</w:t>
            </w:r>
          </w:p>
          <w:bookmarkEnd w:id="584"/>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69°38'14.148"В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43°39'42.127"С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85"/>
          <w:p>
            <w:pPr>
              <w:spacing w:after="20"/>
              <w:ind w:left="20"/>
              <w:jc w:val="both"/>
            </w:pPr>
            <w:r>
              <w:rPr>
                <w:rFonts w:ascii="Times New Roman"/>
                <w:b w:val="false"/>
                <w:i w:val="false"/>
                <w:color w:val="000000"/>
                <w:sz w:val="20"/>
              </w:rPr>
              <w:t>
Су қорғау</w:t>
            </w:r>
          </w:p>
          <w:bookmarkEnd w:id="585"/>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69°38'56.366"В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43°40'30.071"С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86"/>
          <w:p>
            <w:pPr>
              <w:spacing w:after="20"/>
              <w:ind w:left="20"/>
              <w:jc w:val="both"/>
            </w:pPr>
            <w:r>
              <w:rPr>
                <w:rFonts w:ascii="Times New Roman"/>
                <w:b w:val="false"/>
                <w:i w:val="false"/>
                <w:color w:val="000000"/>
                <w:sz w:val="20"/>
              </w:rPr>
              <w:t>
Су қорғау</w:t>
            </w:r>
          </w:p>
          <w:bookmarkEnd w:id="586"/>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69°39'45.38"В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43°42'0.287"С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87"/>
          <w:p>
            <w:pPr>
              <w:spacing w:after="20"/>
              <w:ind w:left="20"/>
              <w:jc w:val="both"/>
            </w:pPr>
            <w:r>
              <w:rPr>
                <w:rFonts w:ascii="Times New Roman"/>
                <w:b w:val="false"/>
                <w:i w:val="false"/>
                <w:color w:val="000000"/>
                <w:sz w:val="20"/>
              </w:rPr>
              <w:t>
Су қорғау</w:t>
            </w:r>
          </w:p>
          <w:bookmarkEnd w:id="587"/>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 до ПК4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69°37'6.372"В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43°37'41.041"С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88"/>
          <w:p>
            <w:pPr>
              <w:spacing w:after="20"/>
              <w:ind w:left="20"/>
              <w:jc w:val="both"/>
            </w:pPr>
            <w:r>
              <w:rPr>
                <w:rFonts w:ascii="Times New Roman"/>
                <w:b w:val="false"/>
                <w:i w:val="false"/>
                <w:color w:val="000000"/>
                <w:sz w:val="20"/>
              </w:rPr>
              <w:t>
Су қорғау</w:t>
            </w:r>
          </w:p>
          <w:bookmarkEnd w:id="588"/>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ПК10 до ПК11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69°39'34.082"В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43°40'6.236"С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89"/>
          <w:p>
            <w:pPr>
              <w:spacing w:after="20"/>
              <w:ind w:left="20"/>
              <w:jc w:val="both"/>
            </w:pPr>
            <w:r>
              <w:rPr>
                <w:rFonts w:ascii="Times New Roman"/>
                <w:b w:val="false"/>
                <w:i w:val="false"/>
                <w:color w:val="000000"/>
                <w:sz w:val="20"/>
              </w:rPr>
              <w:t>
Су қорғау</w:t>
            </w:r>
          </w:p>
          <w:bookmarkEnd w:id="589"/>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69°40'34.827"В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43°42'9.723"С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ВП-1Л/75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90"/>
          <w:p>
            <w:pPr>
              <w:spacing w:after="20"/>
              <w:ind w:left="20"/>
              <w:jc w:val="both"/>
            </w:pPr>
            <w:r>
              <w:rPr>
                <w:rFonts w:ascii="Times New Roman"/>
                <w:b w:val="false"/>
                <w:i w:val="false"/>
                <w:color w:val="000000"/>
                <w:sz w:val="20"/>
              </w:rPr>
              <w:t>
Су қорғау</w:t>
            </w:r>
          </w:p>
          <w:bookmarkEnd w:id="590"/>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 до ПК2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69°36'22.728"В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43°37'7.021"С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толтыруға арналған платформаны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 до ПК2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69°36'22.285"В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43°37'7.023"С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ВП-2Л/75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91"/>
          <w:p>
            <w:pPr>
              <w:spacing w:after="20"/>
              <w:ind w:left="20"/>
              <w:jc w:val="both"/>
            </w:pPr>
            <w:r>
              <w:rPr>
                <w:rFonts w:ascii="Times New Roman"/>
                <w:b w:val="false"/>
                <w:i w:val="false"/>
                <w:color w:val="000000"/>
                <w:sz w:val="20"/>
              </w:rPr>
              <w:t>
Су қорғау</w:t>
            </w:r>
          </w:p>
          <w:bookmarkEnd w:id="591"/>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 до ПК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69°39'27.67"В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43°40'39.074"С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Зиянкестермен, өсімдік ауруларымен және арамшөптермен күресу үшін химиялық құралдарды қолдануға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 до ПК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69°39'27.875"В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43°40'39.441"С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92"/>
          <w:p>
            <w:pPr>
              <w:spacing w:after="20"/>
              <w:ind w:left="20"/>
              <w:jc w:val="both"/>
            </w:pPr>
            <w:r>
              <w:rPr>
                <w:rFonts w:ascii="Times New Roman"/>
                <w:b w:val="false"/>
                <w:i w:val="false"/>
                <w:color w:val="000000"/>
                <w:sz w:val="20"/>
              </w:rPr>
              <w:t>
Су қорғау</w:t>
            </w:r>
          </w:p>
          <w:bookmarkEnd w:id="592"/>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ПК16 до ПК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69°40'8.657"В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43°42'34.513"С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 пен мал қорымдарын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ПК16 до ПК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69°40'8.444"В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43°42'34.45"С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ВП-1П/75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93"/>
          <w:p>
            <w:pPr>
              <w:spacing w:after="20"/>
              <w:ind w:left="20"/>
              <w:jc w:val="both"/>
            </w:pPr>
            <w:r>
              <w:rPr>
                <w:rFonts w:ascii="Times New Roman"/>
                <w:b w:val="false"/>
                <w:i w:val="false"/>
                <w:color w:val="000000"/>
                <w:sz w:val="20"/>
              </w:rPr>
              <w:t>
Су қорғау</w:t>
            </w:r>
          </w:p>
          <w:bookmarkEnd w:id="593"/>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 до ПК2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69°36'45.082"В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43°36'50.328"С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қоймаларын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 до ПК2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69°36'45.283"В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43°36'50.284"С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94"/>
          <w:p>
            <w:pPr>
              <w:spacing w:after="20"/>
              <w:ind w:left="20"/>
              <w:jc w:val="both"/>
            </w:pPr>
            <w:r>
              <w:rPr>
                <w:rFonts w:ascii="Times New Roman"/>
                <w:b w:val="false"/>
                <w:i w:val="false"/>
                <w:color w:val="000000"/>
                <w:sz w:val="20"/>
              </w:rPr>
              <w:t>
Су қорғау</w:t>
            </w:r>
          </w:p>
          <w:bookmarkEnd w:id="594"/>
          <w:p>
            <w:pPr>
              <w:spacing w:after="20"/>
              <w:ind w:left="20"/>
              <w:jc w:val="both"/>
            </w:pPr>
            <w:r>
              <w:rPr>
                <w:rFonts w:ascii="Times New Roman"/>
                <w:b w:val="false"/>
                <w:i w:val="false"/>
                <w:color w:val="000000"/>
                <w:sz w:val="20"/>
              </w:rPr>
              <w:t>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 до ПК15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69°40'15.714"В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43°41'59.378"С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ластауға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 до ПК15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69°40'15.502"В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43°41'59.496"С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Ащыбұлақ өзені - 30 шақырым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ПК0 до ПК1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73°11'24.631"В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43°1'35.38"С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73°10'32.311"В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43°5'10.518"С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73°10'0.092"В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43°6'22.392"С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ПК19 до ПК20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73°8'39.045"В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43°7'6.457"С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ВЗ-5Л/500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ПК27 до ПК28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73°8'50.959"В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43°10'6.882"С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73°12'7.02"В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43°2'45.094"С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73°11'33.786"В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43°5'13.123"С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73°10'40.349"В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43°7'6.177"С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ВЗ-4П/500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ПК30+803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73°10'53.088"В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43°10'47.314"С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73°11'44.066"В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43°1'41.75"С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химикаттардың қоймаларын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73°11'44.013"В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43°1'41.714"С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73°10'58.167"В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43°5'15.62"С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73°10'58.287"В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43°5'15.584"С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73°9'58.256"В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43°6'46.95"С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тастауға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73°9'57.765"В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43°6'46.46"С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ВП-4Л/50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73°9'36.436"В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43°10'21.656"С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№-4Л/№2.15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бұталарды кесуге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73°9'36.356"В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43°10'21.695"С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73°11'51.466"В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43°1'39.774"С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қоқыспен тастауға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73°11'51.317"В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43°1'39.805"С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73°11'38.046"В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43°3'1.035"С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химикаттардың қоймаларын орналастыруға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73°11'13.957"В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43°5'12.779"С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ВП-3П/50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73°10'12.467"В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43°6'54.862"С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жағуға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73°10'12.685"В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43°6'54.933"С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ВП-4П/50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73°9'52.658"В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43°10'27.011"С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бұталарды кесуге тыйым салынады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73°9'52.545"В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43°10'26.973"С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 № 318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2-қосымша</w:t>
            </w:r>
          </w:p>
        </w:tc>
      </w:tr>
    </w:tbl>
    <w:bookmarkStart w:name="z614" w:id="595"/>
    <w:p>
      <w:pPr>
        <w:spacing w:after="0"/>
        <w:ind w:left="0"/>
        <w:jc w:val="left"/>
      </w:pPr>
      <w:r>
        <w:rPr>
          <w:rFonts w:ascii="Times New Roman"/>
          <w:b/>
          <w:i w:val="false"/>
          <w:color w:val="000000"/>
        </w:rPr>
        <w:t xml:space="preserve"> Су қорғау аймақтары мен белдеулерін шаруашылық пайдалану режимі</w:t>
      </w:r>
    </w:p>
    <w:bookmarkEnd w:id="595"/>
    <w:bookmarkStart w:name="z615" w:id="596"/>
    <w:p>
      <w:pPr>
        <w:spacing w:after="0"/>
        <w:ind w:left="0"/>
        <w:jc w:val="both"/>
      </w:pPr>
      <w:r>
        <w:rPr>
          <w:rFonts w:ascii="Times New Roman"/>
          <w:b w:val="false"/>
          <w:i w:val="false"/>
          <w:color w:val="000000"/>
          <w:sz w:val="28"/>
        </w:rPr>
        <w:t>
      1. Осы режим Қазақстан Республикасының Су кодексіне сәйкес ерекше қорғалатын табиғи аумақтар мен мемлекеттік орман қоры жерінің құрамына кіретін су объектілерін қоспағанда, жер үсті суларының ластануын, қоқысталуын және сарқылуын болғызбау, сондай-ақ өсімдіктер мен жануарлар дүниесін сақтау үшін су объектілерін санитарлық-гигиеналық және экологиялық талаптарға сәйкес жағдайда ұстау үшін әзірленді.</w:t>
      </w:r>
    </w:p>
    <w:bookmarkEnd w:id="596"/>
    <w:bookmarkStart w:name="z616" w:id="597"/>
    <w:p>
      <w:pPr>
        <w:spacing w:after="0"/>
        <w:ind w:left="0"/>
        <w:jc w:val="both"/>
      </w:pPr>
      <w:r>
        <w:rPr>
          <w:rFonts w:ascii="Times New Roman"/>
          <w:b w:val="false"/>
          <w:i w:val="false"/>
          <w:color w:val="000000"/>
          <w:sz w:val="28"/>
        </w:rPr>
        <w:t xml:space="preserve">
      2. Су қорғау белдеулерінің шегінде: </w:t>
      </w:r>
    </w:p>
    <w:bookmarkEnd w:id="597"/>
    <w:bookmarkStart w:name="z617" w:id="598"/>
    <w:p>
      <w:pPr>
        <w:spacing w:after="0"/>
        <w:ind w:left="0"/>
        <w:jc w:val="both"/>
      </w:pPr>
      <w:r>
        <w:rPr>
          <w:rFonts w:ascii="Times New Roman"/>
          <w:b w:val="false"/>
          <w:i w:val="false"/>
          <w:color w:val="000000"/>
          <w:sz w:val="28"/>
        </w:rPr>
        <w:t xml:space="preserve">
      1) су объектілерінің сапалық және гидрологиялық жай-күйін нашарлататын (ластану, қоқыстану, сарқылу) шаруашылық қызметіне немесе өзге де қызметке; </w:t>
      </w:r>
    </w:p>
    <w:bookmarkEnd w:id="598"/>
    <w:bookmarkStart w:name="z618" w:id="599"/>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bookmarkEnd w:id="599"/>
    <w:bookmarkStart w:name="z619" w:id="600"/>
    <w:p>
      <w:pPr>
        <w:spacing w:after="0"/>
        <w:ind w:left="0"/>
        <w:jc w:val="both"/>
      </w:pPr>
      <w:r>
        <w:rPr>
          <w:rFonts w:ascii="Times New Roman"/>
          <w:b w:val="false"/>
          <w:i w:val="false"/>
          <w:color w:val="000000"/>
          <w:sz w:val="28"/>
        </w:rPr>
        <w:t xml:space="preserve">
      3) бау-бақша егуге және саяжай салуға жер учаскелерін беруге; </w:t>
      </w:r>
    </w:p>
    <w:bookmarkEnd w:id="600"/>
    <w:bookmarkStart w:name="z620" w:id="601"/>
    <w:p>
      <w:pPr>
        <w:spacing w:after="0"/>
        <w:ind w:left="0"/>
        <w:jc w:val="both"/>
      </w:pPr>
      <w:r>
        <w:rPr>
          <w:rFonts w:ascii="Times New Roman"/>
          <w:b w:val="false"/>
          <w:i w:val="false"/>
          <w:color w:val="000000"/>
          <w:sz w:val="28"/>
        </w:rPr>
        <w:t xml:space="preserve">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 </w:t>
      </w:r>
    </w:p>
    <w:bookmarkEnd w:id="601"/>
    <w:bookmarkStart w:name="z621" w:id="602"/>
    <w:p>
      <w:pPr>
        <w:spacing w:after="0"/>
        <w:ind w:left="0"/>
        <w:jc w:val="both"/>
      </w:pPr>
      <w:r>
        <w:rPr>
          <w:rFonts w:ascii="Times New Roman"/>
          <w:b w:val="false"/>
          <w:i w:val="false"/>
          <w:color w:val="000000"/>
          <w:sz w:val="28"/>
        </w:rPr>
        <w:t xml:space="preserve">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 </w:t>
      </w:r>
    </w:p>
    <w:bookmarkEnd w:id="602"/>
    <w:bookmarkStart w:name="z622" w:id="603"/>
    <w:p>
      <w:pPr>
        <w:spacing w:after="0"/>
        <w:ind w:left="0"/>
        <w:jc w:val="both"/>
      </w:pPr>
      <w:r>
        <w:rPr>
          <w:rFonts w:ascii="Times New Roman"/>
          <w:b w:val="false"/>
          <w:i w:val="false"/>
          <w:color w:val="000000"/>
          <w:sz w:val="28"/>
        </w:rPr>
        <w:t xml:space="preserve">
      6) шатыр қалашықтарын, көлік құралдары үшін тұрақты тұрақтарды, малдың жазғы жайылым қостарын орналастыруға; </w:t>
      </w:r>
    </w:p>
    <w:bookmarkEnd w:id="603"/>
    <w:bookmarkStart w:name="z623" w:id="604"/>
    <w:p>
      <w:pPr>
        <w:spacing w:after="0"/>
        <w:ind w:left="0"/>
        <w:jc w:val="both"/>
      </w:pPr>
      <w:r>
        <w:rPr>
          <w:rFonts w:ascii="Times New Roman"/>
          <w:b w:val="false"/>
          <w:i w:val="false"/>
          <w:color w:val="000000"/>
          <w:sz w:val="28"/>
        </w:rPr>
        <w:t xml:space="preserve">
      7) пестицидтер мен тыңайтқыштардың барлық түрлерін қолдануға тыйым салынады. </w:t>
      </w:r>
    </w:p>
    <w:bookmarkEnd w:id="604"/>
    <w:bookmarkStart w:name="z624" w:id="605"/>
    <w:p>
      <w:pPr>
        <w:spacing w:after="0"/>
        <w:ind w:left="0"/>
        <w:jc w:val="both"/>
      </w:pPr>
      <w:r>
        <w:rPr>
          <w:rFonts w:ascii="Times New Roman"/>
          <w:b w:val="false"/>
          <w:i w:val="false"/>
          <w:color w:val="000000"/>
          <w:sz w:val="28"/>
        </w:rPr>
        <w:t xml:space="preserve">
      2. Су қорғау аймақтарының шегінде: </w:t>
      </w:r>
    </w:p>
    <w:bookmarkEnd w:id="605"/>
    <w:bookmarkStart w:name="z625" w:id="606"/>
    <w:p>
      <w:pPr>
        <w:spacing w:after="0"/>
        <w:ind w:left="0"/>
        <w:jc w:val="both"/>
      </w:pPr>
      <w:r>
        <w:rPr>
          <w:rFonts w:ascii="Times New Roman"/>
          <w:b w:val="false"/>
          <w:i w:val="false"/>
          <w:color w:val="000000"/>
          <w:sz w:val="28"/>
        </w:rPr>
        <w:t xml:space="preserve">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 </w:t>
      </w:r>
    </w:p>
    <w:bookmarkEnd w:id="606"/>
    <w:bookmarkStart w:name="z626" w:id="607"/>
    <w:p>
      <w:pPr>
        <w:spacing w:after="0"/>
        <w:ind w:left="0"/>
        <w:jc w:val="both"/>
      </w:pPr>
      <w:r>
        <w:rPr>
          <w:rFonts w:ascii="Times New Roman"/>
          <w:b w:val="false"/>
          <w:i w:val="false"/>
          <w:color w:val="000000"/>
          <w:sz w:val="28"/>
        </w:rPr>
        <w:t xml:space="preserve">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 </w:t>
      </w:r>
    </w:p>
    <w:bookmarkEnd w:id="607"/>
    <w:bookmarkStart w:name="z627" w:id="608"/>
    <w:p>
      <w:pPr>
        <w:spacing w:after="0"/>
        <w:ind w:left="0"/>
        <w:jc w:val="both"/>
      </w:pPr>
      <w:r>
        <w:rPr>
          <w:rFonts w:ascii="Times New Roman"/>
          <w:b w:val="false"/>
          <w:i w:val="false"/>
          <w:color w:val="000000"/>
          <w:sz w:val="28"/>
        </w:rPr>
        <w:t xml:space="preserve">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 </w:t>
      </w:r>
    </w:p>
    <w:bookmarkEnd w:id="608"/>
    <w:bookmarkStart w:name="z628" w:id="609"/>
    <w:p>
      <w:pPr>
        <w:spacing w:after="0"/>
        <w:ind w:left="0"/>
        <w:jc w:val="both"/>
      </w:pPr>
      <w:r>
        <w:rPr>
          <w:rFonts w:ascii="Times New Roman"/>
          <w:b w:val="false"/>
          <w:i w:val="false"/>
          <w:color w:val="000000"/>
          <w:sz w:val="28"/>
        </w:rPr>
        <w:t xml:space="preserve">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 </w:t>
      </w:r>
    </w:p>
    <w:bookmarkEnd w:id="609"/>
    <w:bookmarkStart w:name="z629" w:id="610"/>
    <w:p>
      <w:pPr>
        <w:spacing w:after="0"/>
        <w:ind w:left="0"/>
        <w:jc w:val="both"/>
      </w:pPr>
      <w:r>
        <w:rPr>
          <w:rFonts w:ascii="Times New Roman"/>
          <w:b w:val="false"/>
          <w:i w:val="false"/>
          <w:color w:val="000000"/>
          <w:sz w:val="28"/>
        </w:rPr>
        <w:t xml:space="preserve">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 </w:t>
      </w:r>
    </w:p>
    <w:bookmarkEnd w:id="610"/>
    <w:bookmarkStart w:name="z630" w:id="611"/>
    <w:p>
      <w:pPr>
        <w:spacing w:after="0"/>
        <w:ind w:left="0"/>
        <w:jc w:val="both"/>
      </w:pPr>
      <w:r>
        <w:rPr>
          <w:rFonts w:ascii="Times New Roman"/>
          <w:b w:val="false"/>
          <w:i w:val="false"/>
          <w:color w:val="000000"/>
          <w:sz w:val="28"/>
        </w:rPr>
        <w:t xml:space="preserve">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 </w:t>
      </w:r>
    </w:p>
    <w:bookmarkEnd w:id="611"/>
    <w:bookmarkStart w:name="z631" w:id="612"/>
    <w:p>
      <w:pPr>
        <w:spacing w:after="0"/>
        <w:ind w:left="0"/>
        <w:jc w:val="both"/>
      </w:pPr>
      <w:r>
        <w:rPr>
          <w:rFonts w:ascii="Times New Roman"/>
          <w:b w:val="false"/>
          <w:i w:val="false"/>
          <w:color w:val="000000"/>
          <w:sz w:val="28"/>
        </w:rPr>
        <w:t xml:space="preserve">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 </w:t>
      </w:r>
    </w:p>
    <w:bookmarkEnd w:id="612"/>
    <w:bookmarkStart w:name="z632" w:id="613"/>
    <w:p>
      <w:pPr>
        <w:spacing w:after="0"/>
        <w:ind w:left="0"/>
        <w:jc w:val="both"/>
      </w:pPr>
      <w:r>
        <w:rPr>
          <w:rFonts w:ascii="Times New Roman"/>
          <w:b w:val="false"/>
          <w:i w:val="false"/>
          <w:color w:val="000000"/>
          <w:sz w:val="28"/>
        </w:rPr>
        <w:t xml:space="preserve">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 </w:t>
      </w:r>
    </w:p>
    <w:bookmarkEnd w:id="613"/>
    <w:bookmarkStart w:name="z633" w:id="614"/>
    <w:p>
      <w:pPr>
        <w:spacing w:after="0"/>
        <w:ind w:left="0"/>
        <w:jc w:val="both"/>
      </w:pPr>
      <w:r>
        <w:rPr>
          <w:rFonts w:ascii="Times New Roman"/>
          <w:b w:val="false"/>
          <w:i w:val="false"/>
          <w:color w:val="000000"/>
          <w:sz w:val="28"/>
        </w:rPr>
        <w:t>
      3. Су объектілерінде және (немесе) су қорғау аймақтарында (су қорғау белдеулерінен басқа) жаңа объектілерді (ғимараттарды, құрылыстарды, олардың кешендерін және коммуникацияларды) жобалау, салу және орналастыру, сондай-ақ олар алып жатқан жер учаскелері су қорғау аймақтарына және белдеулерге немесе өзге де ерекше қорғалатын табиғи аумақтарға жатқызылғанға дейін тұрғызылған қолданыстағы объектілерді реконструкциялау (кеңейту, жаңғырту, техникалық қайта жарақтандыру, қайта бейіндеу) бассейндік инспекциялармен, қоршаған ортаны қорғау саласындағы уәкілетті мемлекеттік органмен, жер қойнауын зерттеу жөніндегі уәкілетті органмен, халықтың санитариялық-эпидемиологиялық саламаттылығы саласындағы мемлекеттік органмен, ветеринария саласындағы уәкілетті органмен, Жамбыл облысының жергілікті атқарушы органымен келісіледі.</w:t>
      </w:r>
    </w:p>
    <w:bookmarkEnd w:id="614"/>
    <w:bookmarkStart w:name="z634" w:id="615"/>
    <w:p>
      <w:pPr>
        <w:spacing w:after="0"/>
        <w:ind w:left="0"/>
        <w:jc w:val="both"/>
      </w:pPr>
      <w:r>
        <w:rPr>
          <w:rFonts w:ascii="Times New Roman"/>
          <w:b w:val="false"/>
          <w:i w:val="false"/>
          <w:color w:val="000000"/>
          <w:sz w:val="28"/>
        </w:rPr>
        <w:t>
      Келiсу тәртiбi Қазақстан Республикасының сәулет, қала құрылысы және құрылыс қызметi туралы заңнамасына сәйкес бекiтiлген, құрылыс саласында құрылыс салуды ұйымдастыру және рұқсат беру рәсімдерінен өту қағидаларында айқындалады.</w:t>
      </w:r>
    </w:p>
    <w:bookmarkEnd w:id="615"/>
    <w:bookmarkStart w:name="z635" w:id="616"/>
    <w:p>
      <w:pPr>
        <w:spacing w:after="0"/>
        <w:ind w:left="0"/>
        <w:jc w:val="both"/>
      </w:pPr>
      <w:r>
        <w:rPr>
          <w:rFonts w:ascii="Times New Roman"/>
          <w:b w:val="false"/>
          <w:i w:val="false"/>
          <w:color w:val="000000"/>
          <w:sz w:val="28"/>
        </w:rPr>
        <w:t xml:space="preserve">
      Ықтимал сел қаупі бар су объектілеріндегі нақ осындай қызмет - азаматтық қорғау саласындағы уәкілетті органмен, ал су кемелері қатынайтын су жолдарында су көлігі мәселелері жөніндегі уәкілетті органмен келісіледі. </w:t>
      </w:r>
    </w:p>
    <w:bookmarkEnd w:id="616"/>
    <w:bookmarkStart w:name="z636" w:id="617"/>
    <w:p>
      <w:pPr>
        <w:spacing w:after="0"/>
        <w:ind w:left="0"/>
        <w:jc w:val="both"/>
      </w:pPr>
      <w:r>
        <w:rPr>
          <w:rFonts w:ascii="Times New Roman"/>
          <w:b w:val="false"/>
          <w:i w:val="false"/>
          <w:color w:val="000000"/>
          <w:sz w:val="28"/>
        </w:rPr>
        <w:t xml:space="preserve">
      4. Қолданылуы су объектілерінің жай-күйіне теріс әсер етуі мүмкін жаңа объектілердің құрылысын немесе қолданыстағыларын реконструкциялау (кеңейту, жаңғырту, техникалық қайта жарақтандыру, қайта бейіндеу) жобаларында техникалық сумен жабдықтаудың тұйық (ақпайтын) жүйесі көзделуге тиіс. </w:t>
      </w:r>
    </w:p>
    <w:bookmarkEnd w:id="617"/>
    <w:bookmarkStart w:name="z637" w:id="618"/>
    <w:p>
      <w:pPr>
        <w:spacing w:after="0"/>
        <w:ind w:left="0"/>
        <w:jc w:val="both"/>
      </w:pPr>
      <w:r>
        <w:rPr>
          <w:rFonts w:ascii="Times New Roman"/>
          <w:b w:val="false"/>
          <w:i w:val="false"/>
          <w:color w:val="000000"/>
          <w:sz w:val="28"/>
        </w:rPr>
        <w:t xml:space="preserve">
      5. Су объектілерінің жай-күйіне теріс әсер етуі мүмкін қолданыстағы (салынып жатқан) объектілерді консервациялау және жою (кейіннен кәдеге жарату)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жер қойнауын зерттеу жөніндегі уәкілетті органмен және өзге де мемлекеттік органдармен келісім бойынша Қазақстан Республикасының заңдарында белгіленген тәртіппен жүргізіледі. </w:t>
      </w:r>
    </w:p>
    <w:bookmarkEnd w:id="618"/>
    <w:bookmarkStart w:name="z638" w:id="619"/>
    <w:p>
      <w:pPr>
        <w:spacing w:after="0"/>
        <w:ind w:left="0"/>
        <w:jc w:val="both"/>
      </w:pPr>
      <w:r>
        <w:rPr>
          <w:rFonts w:ascii="Times New Roman"/>
          <w:b w:val="false"/>
          <w:i w:val="false"/>
          <w:color w:val="000000"/>
          <w:sz w:val="28"/>
        </w:rPr>
        <w:t xml:space="preserve">
      6. Су объектілерінің аумағы арқылы көліктік немесе инженерлік коммуникациялар салу жобалары тасқын суларды өткізуді, су объектілерін пайдалану режимін, судың ластануын, қоқыстануын және сарқылуын болғызбауды, олардың зиянды әсерінің алдын алуды қамтамасыз ететін іс-шаралардың жүргізілуін көздеуге тиіс. </w:t>
      </w:r>
    </w:p>
    <w:bookmarkEnd w:id="619"/>
    <w:bookmarkStart w:name="z639" w:id="620"/>
    <w:p>
      <w:pPr>
        <w:spacing w:after="0"/>
        <w:ind w:left="0"/>
        <w:jc w:val="both"/>
      </w:pPr>
      <w:r>
        <w:rPr>
          <w:rFonts w:ascii="Times New Roman"/>
          <w:b w:val="false"/>
          <w:i w:val="false"/>
          <w:color w:val="000000"/>
          <w:sz w:val="28"/>
        </w:rPr>
        <w:t xml:space="preserve">
      Көрсетілген жобалар бассейндік инспекциялармен, қоршаған ортаны қорғау саласындағы уәкілетті органмен, жер қойнауын зерттеу жөніндегі уәкілетті органмен, халықтың санитариялық-эпидемиологиялық саламаттылығы саласындағы мемлекеттік органмен, энергиямен жабдықтау саласындағы уәкілетті органмен келісілуге жатады. </w:t>
      </w:r>
    </w:p>
    <w:bookmarkEnd w:id="620"/>
    <w:bookmarkStart w:name="z640" w:id="621"/>
    <w:p>
      <w:pPr>
        <w:spacing w:after="0"/>
        <w:ind w:left="0"/>
        <w:jc w:val="both"/>
      </w:pPr>
      <w:r>
        <w:rPr>
          <w:rFonts w:ascii="Times New Roman"/>
          <w:b w:val="false"/>
          <w:i w:val="false"/>
          <w:color w:val="000000"/>
          <w:sz w:val="28"/>
        </w:rPr>
        <w:t>
      7. Қазақстан Республикасының заңнамасында белгіленген тәртіппен келісілген және салалық сараптамалардың түйіндерін қамтитын, құрылыс жобаларына (техникалық-экономикалық негіздемелерге, жобалау-сметалық құжаттамаға) ведомстводан тыс кешенді сараптаманың оң қорытындысы алынған жобалар болмаса, су қорғау аймақтары мен белдеулерінде кәсіпорындар, ғимараттар, құрылыстар мен коммуникациялар салуға (реконструкциялауға, күрделі жөндеуге) тыйым салынады.</w:t>
      </w:r>
    </w:p>
    <w:bookmarkEnd w:id="621"/>
    <w:bookmarkStart w:name="z641" w:id="622"/>
    <w:p>
      <w:pPr>
        <w:spacing w:after="0"/>
        <w:ind w:left="0"/>
        <w:jc w:val="both"/>
      </w:pPr>
      <w:r>
        <w:rPr>
          <w:rFonts w:ascii="Times New Roman"/>
          <w:b w:val="false"/>
          <w:i w:val="false"/>
          <w:color w:val="000000"/>
          <w:sz w:val="28"/>
        </w:rPr>
        <w:t>
      8. Су объектiлерiндегi немесе су қорғау аймақтарындағы су объектiлерiнiң жай-күйiне әсер ететiн құрылыс, түбiн тереңдету және жарылыс жұмыстары, пайдалы қазбаларды және басқа да ресурстарды өндiру, кабельдердi, құбырлар мен басқа да коммуникацияларды төсеу, орман ағаштарын кесу, бұрғылау және өзге де жұмыстар бассейндік инспекциялармен, қоршаған ортаны қорғау саласындағы уәкiлеттi мемлекеттiк органмен, халықтың санитариялық-эпидемиологиялық саламаттылығы саласындағы мемлекеттік органмен, Жамбыл облысының жергiлiктi атқарушы органы, кеме қатынасына жатқызылған су объектiлерiнде - қосымша су көлiгi органдарымен де келiсiм бойынша жүргiзiледi.</w:t>
      </w:r>
    </w:p>
    <w:bookmarkEnd w:id="622"/>
    <w:bookmarkStart w:name="z642" w:id="623"/>
    <w:p>
      <w:pPr>
        <w:spacing w:after="0"/>
        <w:ind w:left="0"/>
        <w:jc w:val="both"/>
      </w:pPr>
      <w:r>
        <w:rPr>
          <w:rFonts w:ascii="Times New Roman"/>
          <w:b w:val="false"/>
          <w:i w:val="false"/>
          <w:color w:val="000000"/>
          <w:sz w:val="28"/>
        </w:rPr>
        <w:t>
      9. Су объектiлерiнде және олардың су қорғау аймақтарында жұмыстар жүргiзу тәртiбi су объектiлерiнiң жай-күйiн, қоршаған ортаның экологиялық тұрақтылығын сақтау талаптарын ескере отырып, бассейндік инспекциялармен, қоршаған ортаны қорғау саласындағы уәкiлеттi мемлекеттiк органмен, халықтың санитариялық-эпидемиологиялық саламаттылығы саласындағы мемлекеттік органмен, Жамбыл облысының жергiлiктi атқарушы органы және өзге де мүдделi мемлекеттiк органдармен келiсiм бойынша әрбiр су объектiсi бойынша жеке-дара айқындалады.</w:t>
      </w:r>
    </w:p>
    <w:bookmarkEnd w:id="6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