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4b5a" w14:textId="7ed4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2018 жылғы 8 қазандағы №36-6 "Жер салығының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23 ақпандағы № 13-4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 туралы" Тараз қалалық мәслихатының 2018 жылғы 8 қазандағы №36-6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