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dd8f" w14:textId="2ead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Жамбыл облысы Тараз қаласы әкімінің 2024 жылғы 7 тамыздағы № 8 шешімі. Жамбыл облысы Әділет департаментінде 2024 жылғы 9 тамызда № 5222-08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ШЕШТІМ:</w:t>
      </w:r>
    </w:p>
    <w:bookmarkStart w:name="z8" w:id="0"/>
    <w:p>
      <w:pPr>
        <w:spacing w:after="0"/>
        <w:ind w:left="0"/>
        <w:jc w:val="both"/>
      </w:pPr>
      <w:r>
        <w:rPr>
          <w:rFonts w:ascii="Times New Roman"/>
          <w:b w:val="false"/>
          <w:i w:val="false"/>
          <w:color w:val="000000"/>
          <w:sz w:val="28"/>
        </w:rPr>
        <w:t>
      1. Тараз қалалық аумақтық сайлау комиссиясының келісімімен Тараз қаласы бойынша сайлау учаскелері осы шешімнің қосымшасына сәйкес құрылсын.</w:t>
      </w:r>
    </w:p>
    <w:bookmarkEnd w:id="0"/>
    <w:bookmarkStart w:name="z9" w:id="1"/>
    <w:p>
      <w:pPr>
        <w:spacing w:after="0"/>
        <w:ind w:left="0"/>
        <w:jc w:val="both"/>
      </w:pPr>
      <w:r>
        <w:rPr>
          <w:rFonts w:ascii="Times New Roman"/>
          <w:b w:val="false"/>
          <w:i w:val="false"/>
          <w:color w:val="000000"/>
          <w:sz w:val="28"/>
        </w:rPr>
        <w:t>
      2. Тараз қаласы әкімінің келесі шешімдерінің күші жойылды деп танылсын: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"Сайлау учаскелерін құру туралы" Тараз қаласы әкімінің 2023 жылғы 20 желтоқсандағы </w:t>
      </w:r>
      <w:r>
        <w:rPr>
          <w:rFonts w:ascii="Times New Roman"/>
          <w:b w:val="false"/>
          <w:i w:val="false"/>
          <w:color w:val="000000"/>
          <w:sz w:val="28"/>
        </w:rPr>
        <w:t>№ 16</w:t>
      </w:r>
      <w:r>
        <w:rPr>
          <w:rFonts w:ascii="Times New Roman"/>
          <w:b w:val="false"/>
          <w:i w:val="false"/>
          <w:color w:val="000000"/>
          <w:sz w:val="28"/>
        </w:rPr>
        <w:t xml:space="preserve"> шешімі (Нормативтік құқықтық актілерді мемлекеттік тіркеу тізілімінде № 5138-08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"Сайлау учаскелерін құру туралы" Тараз қаласы әкімінің 2023 жылғы 20 желтоқсандағы № 16 шешіміне өзгерістер мен толықтырулар енгізу туралы" Тараз қаласы әкімінің 2024 жылғы 27 ақпандағы </w:t>
      </w:r>
      <w:r>
        <w:rPr>
          <w:rFonts w:ascii="Times New Roman"/>
          <w:b w:val="false"/>
          <w:i w:val="false"/>
          <w:color w:val="000000"/>
          <w:sz w:val="28"/>
        </w:rPr>
        <w:t>№ 3</w:t>
      </w:r>
      <w:r>
        <w:rPr>
          <w:rFonts w:ascii="Times New Roman"/>
          <w:b w:val="false"/>
          <w:i w:val="false"/>
          <w:color w:val="000000"/>
          <w:sz w:val="28"/>
        </w:rPr>
        <w:t xml:space="preserve"> шешімі (Нормативтік құқықтық актілерді мемлекеттік тіркеу тізілімінде № 5155-08 болып тіркелген).</w:t>
      </w:r>
    </w:p>
    <w:bookmarkStart w:name="z12" w:id="2"/>
    <w:p>
      <w:pPr>
        <w:spacing w:after="0"/>
        <w:ind w:left="0"/>
        <w:jc w:val="both"/>
      </w:pPr>
      <w:r>
        <w:rPr>
          <w:rFonts w:ascii="Times New Roman"/>
          <w:b w:val="false"/>
          <w:i w:val="false"/>
          <w:color w:val="000000"/>
          <w:sz w:val="28"/>
        </w:rPr>
        <w:t>
      3. Осы шешімнің орындалуын бақылау Тараз қаласы әкімі аппаратының басшысына жүктелсін.</w:t>
      </w:r>
    </w:p>
    <w:bookmarkEnd w:id="2"/>
    <w:bookmarkStart w:name="z13" w:id="3"/>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қаласының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Исмаил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4"/>
    <w:p>
      <w:pPr>
        <w:spacing w:after="0"/>
        <w:ind w:left="0"/>
        <w:jc w:val="both"/>
      </w:pPr>
      <w:r>
        <w:rPr>
          <w:rFonts w:ascii="Times New Roman"/>
          <w:b w:val="false"/>
          <w:i w:val="false"/>
          <w:color w:val="000000"/>
          <w:sz w:val="28"/>
        </w:rPr>
        <w:t>
      "КЕЛІСІЛДІ"</w:t>
      </w:r>
    </w:p>
    <w:bookmarkEnd w:id="4"/>
    <w:bookmarkStart w:name="z16" w:id="5"/>
    <w:p>
      <w:pPr>
        <w:spacing w:after="0"/>
        <w:ind w:left="0"/>
        <w:jc w:val="both"/>
      </w:pPr>
      <w:r>
        <w:rPr>
          <w:rFonts w:ascii="Times New Roman"/>
          <w:b w:val="false"/>
          <w:i w:val="false"/>
          <w:color w:val="000000"/>
          <w:sz w:val="28"/>
        </w:rPr>
        <w:t xml:space="preserve">
      Тараз қалалық аумақтық </w:t>
      </w:r>
    </w:p>
    <w:bookmarkEnd w:id="5"/>
    <w:bookmarkStart w:name="z17"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тамыздағы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1" w:id="7"/>
    <w:p>
      <w:pPr>
        <w:spacing w:after="0"/>
        <w:ind w:left="0"/>
        <w:jc w:val="left"/>
      </w:pPr>
      <w:r>
        <w:rPr>
          <w:rFonts w:ascii="Times New Roman"/>
          <w:b/>
          <w:i w:val="false"/>
          <w:color w:val="000000"/>
        </w:rPr>
        <w:t xml:space="preserve"> Тараз қаласы бойынша сайлау учаскелері</w:t>
      </w:r>
    </w:p>
    <w:bookmarkEnd w:id="7"/>
    <w:bookmarkStart w:name="z22" w:id="8"/>
    <w:p>
      <w:pPr>
        <w:spacing w:after="0"/>
        <w:ind w:left="0"/>
        <w:jc w:val="both"/>
      </w:pPr>
      <w:r>
        <w:rPr>
          <w:rFonts w:ascii="Times New Roman"/>
          <w:b w:val="false"/>
          <w:i w:val="false"/>
          <w:color w:val="000000"/>
          <w:sz w:val="28"/>
        </w:rPr>
        <w:t>
      № 1 сайлау учаскесі</w:t>
      </w:r>
    </w:p>
    <w:bookmarkEnd w:id="8"/>
    <w:bookmarkStart w:name="z23" w:id="9"/>
    <w:p>
      <w:pPr>
        <w:spacing w:after="0"/>
        <w:ind w:left="0"/>
        <w:jc w:val="both"/>
      </w:pPr>
      <w:r>
        <w:rPr>
          <w:rFonts w:ascii="Times New Roman"/>
          <w:b w:val="false"/>
          <w:i w:val="false"/>
          <w:color w:val="000000"/>
          <w:sz w:val="28"/>
        </w:rPr>
        <w:t>
      Сайлау учаскесiнiң орталығы: Тараз қаласы, "Барысхан" алабы, Ботамойнақ көшесі 27, "Жамбыл облысы әкімдігінің білім басқармасы Тараз қаласының білім бөлімінің № 62 орта мектебі" коммуналдық мемлекеттік мекемесінің ғимараты.</w:t>
      </w:r>
    </w:p>
    <w:bookmarkEnd w:id="9"/>
    <w:bookmarkStart w:name="z24" w:id="10"/>
    <w:p>
      <w:pPr>
        <w:spacing w:after="0"/>
        <w:ind w:left="0"/>
        <w:jc w:val="both"/>
      </w:pPr>
      <w:r>
        <w:rPr>
          <w:rFonts w:ascii="Times New Roman"/>
          <w:b w:val="false"/>
          <w:i w:val="false"/>
          <w:color w:val="000000"/>
          <w:sz w:val="28"/>
        </w:rPr>
        <w:t xml:space="preserve">
      Сайлау учаскесiнiң шекарасы: Тараз қаласы: "Қарасай" алабы: </w:t>
      </w:r>
    </w:p>
    <w:bookmarkEnd w:id="10"/>
    <w:bookmarkStart w:name="z25" w:id="11"/>
    <w:p>
      <w:pPr>
        <w:spacing w:after="0"/>
        <w:ind w:left="0"/>
        <w:jc w:val="both"/>
      </w:pPr>
      <w:r>
        <w:rPr>
          <w:rFonts w:ascii="Times New Roman"/>
          <w:b w:val="false"/>
          <w:i w:val="false"/>
          <w:color w:val="000000"/>
          <w:sz w:val="28"/>
        </w:rPr>
        <w:t>
      Сырдария көшесінің үйлері,</w:t>
      </w:r>
    </w:p>
    <w:bookmarkEnd w:id="11"/>
    <w:bookmarkStart w:name="z26" w:id="12"/>
    <w:p>
      <w:pPr>
        <w:spacing w:after="0"/>
        <w:ind w:left="0"/>
        <w:jc w:val="both"/>
      </w:pPr>
      <w:r>
        <w:rPr>
          <w:rFonts w:ascii="Times New Roman"/>
          <w:b w:val="false"/>
          <w:i w:val="false"/>
          <w:color w:val="000000"/>
          <w:sz w:val="28"/>
        </w:rPr>
        <w:t>
      Сырдария тұйық көшесінің үйлері,</w:t>
      </w:r>
    </w:p>
    <w:bookmarkEnd w:id="12"/>
    <w:bookmarkStart w:name="z27" w:id="13"/>
    <w:p>
      <w:pPr>
        <w:spacing w:after="0"/>
        <w:ind w:left="0"/>
        <w:jc w:val="both"/>
      </w:pPr>
      <w:r>
        <w:rPr>
          <w:rFonts w:ascii="Times New Roman"/>
          <w:b w:val="false"/>
          <w:i w:val="false"/>
          <w:color w:val="000000"/>
          <w:sz w:val="28"/>
        </w:rPr>
        <w:t>
      Ақмолда тұйық көшесінің үйлері,</w:t>
      </w:r>
    </w:p>
    <w:bookmarkEnd w:id="13"/>
    <w:bookmarkStart w:name="z28" w:id="14"/>
    <w:p>
      <w:pPr>
        <w:spacing w:after="0"/>
        <w:ind w:left="0"/>
        <w:jc w:val="both"/>
      </w:pPr>
      <w:r>
        <w:rPr>
          <w:rFonts w:ascii="Times New Roman"/>
          <w:b w:val="false"/>
          <w:i w:val="false"/>
          <w:color w:val="000000"/>
          <w:sz w:val="28"/>
        </w:rPr>
        <w:t>
      Арычный көшесінің үйлері,</w:t>
      </w:r>
    </w:p>
    <w:bookmarkEnd w:id="14"/>
    <w:bookmarkStart w:name="z29" w:id="15"/>
    <w:p>
      <w:pPr>
        <w:spacing w:after="0"/>
        <w:ind w:left="0"/>
        <w:jc w:val="both"/>
      </w:pPr>
      <w:r>
        <w:rPr>
          <w:rFonts w:ascii="Times New Roman"/>
          <w:b w:val="false"/>
          <w:i w:val="false"/>
          <w:color w:val="000000"/>
          <w:sz w:val="28"/>
        </w:rPr>
        <w:t>
      Арычный тұйық көшесінің үйлері,</w:t>
      </w:r>
    </w:p>
    <w:bookmarkEnd w:id="15"/>
    <w:bookmarkStart w:name="z30" w:id="16"/>
    <w:p>
      <w:pPr>
        <w:spacing w:after="0"/>
        <w:ind w:left="0"/>
        <w:jc w:val="both"/>
      </w:pPr>
      <w:r>
        <w:rPr>
          <w:rFonts w:ascii="Times New Roman"/>
          <w:b w:val="false"/>
          <w:i w:val="false"/>
          <w:color w:val="000000"/>
          <w:sz w:val="28"/>
        </w:rPr>
        <w:t>
      Тілеміс ақын көшесінің үйлері,</w:t>
      </w:r>
    </w:p>
    <w:bookmarkEnd w:id="16"/>
    <w:bookmarkStart w:name="z31" w:id="17"/>
    <w:p>
      <w:pPr>
        <w:spacing w:after="0"/>
        <w:ind w:left="0"/>
        <w:jc w:val="both"/>
      </w:pPr>
      <w:r>
        <w:rPr>
          <w:rFonts w:ascii="Times New Roman"/>
          <w:b w:val="false"/>
          <w:i w:val="false"/>
          <w:color w:val="000000"/>
          <w:sz w:val="28"/>
        </w:rPr>
        <w:t>
      Дальний кірме жолының үйлері,</w:t>
      </w:r>
    </w:p>
    <w:bookmarkEnd w:id="17"/>
    <w:bookmarkStart w:name="z32" w:id="18"/>
    <w:p>
      <w:pPr>
        <w:spacing w:after="0"/>
        <w:ind w:left="0"/>
        <w:jc w:val="both"/>
      </w:pPr>
      <w:r>
        <w:rPr>
          <w:rFonts w:ascii="Times New Roman"/>
          <w:b w:val="false"/>
          <w:i w:val="false"/>
          <w:color w:val="000000"/>
          <w:sz w:val="28"/>
        </w:rPr>
        <w:t>
      Шаттық көшесінің үйлері,</w:t>
      </w:r>
    </w:p>
    <w:bookmarkEnd w:id="18"/>
    <w:bookmarkStart w:name="z33" w:id="19"/>
    <w:p>
      <w:pPr>
        <w:spacing w:after="0"/>
        <w:ind w:left="0"/>
        <w:jc w:val="both"/>
      </w:pPr>
      <w:r>
        <w:rPr>
          <w:rFonts w:ascii="Times New Roman"/>
          <w:b w:val="false"/>
          <w:i w:val="false"/>
          <w:color w:val="000000"/>
          <w:sz w:val="28"/>
        </w:rPr>
        <w:t>
      Шаттық тұйық көшесінің үйлері,</w:t>
      </w:r>
    </w:p>
    <w:bookmarkEnd w:id="19"/>
    <w:bookmarkStart w:name="z34" w:id="20"/>
    <w:p>
      <w:pPr>
        <w:spacing w:after="0"/>
        <w:ind w:left="0"/>
        <w:jc w:val="both"/>
      </w:pPr>
      <w:r>
        <w:rPr>
          <w:rFonts w:ascii="Times New Roman"/>
          <w:b w:val="false"/>
          <w:i w:val="false"/>
          <w:color w:val="000000"/>
          <w:sz w:val="28"/>
        </w:rPr>
        <w:t>
      Молдабаев көшесінің үйлері,</w:t>
      </w:r>
    </w:p>
    <w:bookmarkEnd w:id="20"/>
    <w:bookmarkStart w:name="z35" w:id="21"/>
    <w:p>
      <w:pPr>
        <w:spacing w:after="0"/>
        <w:ind w:left="0"/>
        <w:jc w:val="both"/>
      </w:pPr>
      <w:r>
        <w:rPr>
          <w:rFonts w:ascii="Times New Roman"/>
          <w:b w:val="false"/>
          <w:i w:val="false"/>
          <w:color w:val="000000"/>
          <w:sz w:val="28"/>
        </w:rPr>
        <w:t>
      Набережный көшесінің үйлері,</w:t>
      </w:r>
    </w:p>
    <w:bookmarkEnd w:id="21"/>
    <w:bookmarkStart w:name="z36" w:id="22"/>
    <w:p>
      <w:pPr>
        <w:spacing w:after="0"/>
        <w:ind w:left="0"/>
        <w:jc w:val="both"/>
      </w:pPr>
      <w:r>
        <w:rPr>
          <w:rFonts w:ascii="Times New Roman"/>
          <w:b w:val="false"/>
          <w:i w:val="false"/>
          <w:color w:val="000000"/>
          <w:sz w:val="28"/>
        </w:rPr>
        <w:t>
      Набережный 2-тұйық көшесінің үйлері,</w:t>
      </w:r>
    </w:p>
    <w:bookmarkEnd w:id="22"/>
    <w:bookmarkStart w:name="z37" w:id="23"/>
    <w:p>
      <w:pPr>
        <w:spacing w:after="0"/>
        <w:ind w:left="0"/>
        <w:jc w:val="both"/>
      </w:pPr>
      <w:r>
        <w:rPr>
          <w:rFonts w:ascii="Times New Roman"/>
          <w:b w:val="false"/>
          <w:i w:val="false"/>
          <w:color w:val="000000"/>
          <w:sz w:val="28"/>
        </w:rPr>
        <w:t>
      Набережный көшесінің кірме жолының үйлері,</w:t>
      </w:r>
    </w:p>
    <w:bookmarkEnd w:id="23"/>
    <w:bookmarkStart w:name="z38" w:id="24"/>
    <w:p>
      <w:pPr>
        <w:spacing w:after="0"/>
        <w:ind w:left="0"/>
        <w:jc w:val="both"/>
      </w:pPr>
      <w:r>
        <w:rPr>
          <w:rFonts w:ascii="Times New Roman"/>
          <w:b w:val="false"/>
          <w:i w:val="false"/>
          <w:color w:val="000000"/>
          <w:sz w:val="28"/>
        </w:rPr>
        <w:t>
      Ниязымбетов көшесінің үйлері,</w:t>
      </w:r>
    </w:p>
    <w:bookmarkEnd w:id="24"/>
    <w:bookmarkStart w:name="z39" w:id="25"/>
    <w:p>
      <w:pPr>
        <w:spacing w:after="0"/>
        <w:ind w:left="0"/>
        <w:jc w:val="both"/>
      </w:pPr>
      <w:r>
        <w:rPr>
          <w:rFonts w:ascii="Times New Roman"/>
          <w:b w:val="false"/>
          <w:i w:val="false"/>
          <w:color w:val="000000"/>
          <w:sz w:val="28"/>
        </w:rPr>
        <w:t>
      Ниязымбетов тұйық көшесінің үйлері,</w:t>
      </w:r>
    </w:p>
    <w:bookmarkEnd w:id="25"/>
    <w:bookmarkStart w:name="z40" w:id="26"/>
    <w:p>
      <w:pPr>
        <w:spacing w:after="0"/>
        <w:ind w:left="0"/>
        <w:jc w:val="both"/>
      </w:pPr>
      <w:r>
        <w:rPr>
          <w:rFonts w:ascii="Times New Roman"/>
          <w:b w:val="false"/>
          <w:i w:val="false"/>
          <w:color w:val="000000"/>
          <w:sz w:val="28"/>
        </w:rPr>
        <w:t>
      Полевой тұйық көшесінің үйлері,</w:t>
      </w:r>
    </w:p>
    <w:bookmarkEnd w:id="26"/>
    <w:bookmarkStart w:name="z41" w:id="27"/>
    <w:p>
      <w:pPr>
        <w:spacing w:after="0"/>
        <w:ind w:left="0"/>
        <w:jc w:val="both"/>
      </w:pPr>
      <w:r>
        <w:rPr>
          <w:rFonts w:ascii="Times New Roman"/>
          <w:b w:val="false"/>
          <w:i w:val="false"/>
          <w:color w:val="000000"/>
          <w:sz w:val="28"/>
        </w:rPr>
        <w:t>
      Сәти Үмбетбаев көшесінің үйлері,</w:t>
      </w:r>
    </w:p>
    <w:bookmarkEnd w:id="27"/>
    <w:bookmarkStart w:name="z42" w:id="28"/>
    <w:p>
      <w:pPr>
        <w:spacing w:after="0"/>
        <w:ind w:left="0"/>
        <w:jc w:val="both"/>
      </w:pPr>
      <w:r>
        <w:rPr>
          <w:rFonts w:ascii="Times New Roman"/>
          <w:b w:val="false"/>
          <w:i w:val="false"/>
          <w:color w:val="000000"/>
          <w:sz w:val="28"/>
        </w:rPr>
        <w:t>
      Сәти Үмбетбаев тұйық көшесінің үйлері,</w:t>
      </w:r>
    </w:p>
    <w:bookmarkEnd w:id="28"/>
    <w:bookmarkStart w:name="z43" w:id="29"/>
    <w:p>
      <w:pPr>
        <w:spacing w:after="0"/>
        <w:ind w:left="0"/>
        <w:jc w:val="both"/>
      </w:pPr>
      <w:r>
        <w:rPr>
          <w:rFonts w:ascii="Times New Roman"/>
          <w:b w:val="false"/>
          <w:i w:val="false"/>
          <w:color w:val="000000"/>
          <w:sz w:val="28"/>
        </w:rPr>
        <w:t>
      Жайлау көшесінің үйлері,</w:t>
      </w:r>
    </w:p>
    <w:bookmarkEnd w:id="29"/>
    <w:bookmarkStart w:name="z44" w:id="30"/>
    <w:p>
      <w:pPr>
        <w:spacing w:after="0"/>
        <w:ind w:left="0"/>
        <w:jc w:val="both"/>
      </w:pPr>
      <w:r>
        <w:rPr>
          <w:rFonts w:ascii="Times New Roman"/>
          <w:b w:val="false"/>
          <w:i w:val="false"/>
          <w:color w:val="000000"/>
          <w:sz w:val="28"/>
        </w:rPr>
        <w:t>
      Алмалы көшесінің үйлері,</w:t>
      </w:r>
    </w:p>
    <w:bookmarkEnd w:id="30"/>
    <w:bookmarkStart w:name="z45" w:id="31"/>
    <w:p>
      <w:pPr>
        <w:spacing w:after="0"/>
        <w:ind w:left="0"/>
        <w:jc w:val="both"/>
      </w:pPr>
      <w:r>
        <w:rPr>
          <w:rFonts w:ascii="Times New Roman"/>
          <w:b w:val="false"/>
          <w:i w:val="false"/>
          <w:color w:val="000000"/>
          <w:sz w:val="28"/>
        </w:rPr>
        <w:t>
      Сауытбек ақын көшесінің үйлері,</w:t>
      </w:r>
    </w:p>
    <w:bookmarkEnd w:id="31"/>
    <w:bookmarkStart w:name="z46" w:id="32"/>
    <w:p>
      <w:pPr>
        <w:spacing w:after="0"/>
        <w:ind w:left="0"/>
        <w:jc w:val="both"/>
      </w:pPr>
      <w:r>
        <w:rPr>
          <w:rFonts w:ascii="Times New Roman"/>
          <w:b w:val="false"/>
          <w:i w:val="false"/>
          <w:color w:val="000000"/>
          <w:sz w:val="28"/>
        </w:rPr>
        <w:t>
      Речной көшесінің үйлері,</w:t>
      </w:r>
    </w:p>
    <w:bookmarkEnd w:id="32"/>
    <w:bookmarkStart w:name="z47" w:id="33"/>
    <w:p>
      <w:pPr>
        <w:spacing w:after="0"/>
        <w:ind w:left="0"/>
        <w:jc w:val="both"/>
      </w:pPr>
      <w:r>
        <w:rPr>
          <w:rFonts w:ascii="Times New Roman"/>
          <w:b w:val="false"/>
          <w:i w:val="false"/>
          <w:color w:val="000000"/>
          <w:sz w:val="28"/>
        </w:rPr>
        <w:t>
      Мұқан Төлебаев көшесінің үйлері,</w:t>
      </w:r>
    </w:p>
    <w:bookmarkEnd w:id="33"/>
    <w:bookmarkStart w:name="z48" w:id="34"/>
    <w:p>
      <w:pPr>
        <w:spacing w:after="0"/>
        <w:ind w:left="0"/>
        <w:jc w:val="both"/>
      </w:pPr>
      <w:r>
        <w:rPr>
          <w:rFonts w:ascii="Times New Roman"/>
          <w:b w:val="false"/>
          <w:i w:val="false"/>
          <w:color w:val="000000"/>
          <w:sz w:val="28"/>
        </w:rPr>
        <w:t>
      Өзбек тұйық көшесінің үйлері,</w:t>
      </w:r>
    </w:p>
    <w:bookmarkEnd w:id="34"/>
    <w:bookmarkStart w:name="z49" w:id="35"/>
    <w:p>
      <w:pPr>
        <w:spacing w:after="0"/>
        <w:ind w:left="0"/>
        <w:jc w:val="both"/>
      </w:pPr>
      <w:r>
        <w:rPr>
          <w:rFonts w:ascii="Times New Roman"/>
          <w:b w:val="false"/>
          <w:i w:val="false"/>
          <w:color w:val="000000"/>
          <w:sz w:val="28"/>
        </w:rPr>
        <w:t>
      Кенесары хан даңғылының 4/1, 18, 34 үйлері.</w:t>
      </w:r>
    </w:p>
    <w:bookmarkEnd w:id="35"/>
    <w:bookmarkStart w:name="z50" w:id="36"/>
    <w:p>
      <w:pPr>
        <w:spacing w:after="0"/>
        <w:ind w:left="0"/>
        <w:jc w:val="both"/>
      </w:pPr>
      <w:r>
        <w:rPr>
          <w:rFonts w:ascii="Times New Roman"/>
          <w:b w:val="false"/>
          <w:i w:val="false"/>
          <w:color w:val="000000"/>
          <w:sz w:val="28"/>
        </w:rPr>
        <w:t>
      № 2 сайлау учаскесі</w:t>
      </w:r>
    </w:p>
    <w:bookmarkEnd w:id="36"/>
    <w:bookmarkStart w:name="z51" w:id="37"/>
    <w:p>
      <w:pPr>
        <w:spacing w:after="0"/>
        <w:ind w:left="0"/>
        <w:jc w:val="both"/>
      </w:pPr>
      <w:r>
        <w:rPr>
          <w:rFonts w:ascii="Times New Roman"/>
          <w:b w:val="false"/>
          <w:i w:val="false"/>
          <w:color w:val="000000"/>
          <w:sz w:val="28"/>
        </w:rPr>
        <w:t>
      Сайлау учаскесiнiң орталығы: Тараз қаласы, Өтеген батыр көшесі 47, "Жамбыл облысы әкімдігінің білім басқармасы Тараз қаласының білім бөлімінің № 6 орта мектебі" коммуналдық мемлекеттік мекемесінің ғимараты.</w:t>
      </w:r>
    </w:p>
    <w:bookmarkEnd w:id="37"/>
    <w:bookmarkStart w:name="z52" w:id="38"/>
    <w:p>
      <w:pPr>
        <w:spacing w:after="0"/>
        <w:ind w:left="0"/>
        <w:jc w:val="both"/>
      </w:pPr>
      <w:r>
        <w:rPr>
          <w:rFonts w:ascii="Times New Roman"/>
          <w:b w:val="false"/>
          <w:i w:val="false"/>
          <w:color w:val="000000"/>
          <w:sz w:val="28"/>
        </w:rPr>
        <w:t>
      Сайлау учаскесiнiң шекарасы: Тараз қаласы: Андрей Сорокин көшесінің 9-105 (тақ сан жағы), 2, 4-106 (жұп сан жағы) үйлері,</w:t>
      </w:r>
    </w:p>
    <w:bookmarkEnd w:id="38"/>
    <w:bookmarkStart w:name="z53" w:id="39"/>
    <w:p>
      <w:pPr>
        <w:spacing w:after="0"/>
        <w:ind w:left="0"/>
        <w:jc w:val="both"/>
      </w:pPr>
      <w:r>
        <w:rPr>
          <w:rFonts w:ascii="Times New Roman"/>
          <w:b w:val="false"/>
          <w:i w:val="false"/>
          <w:color w:val="000000"/>
          <w:sz w:val="28"/>
        </w:rPr>
        <w:t>
      Андрей Сорокин 1-тұйық көшесінің үйлері,</w:t>
      </w:r>
    </w:p>
    <w:bookmarkEnd w:id="39"/>
    <w:bookmarkStart w:name="z54" w:id="40"/>
    <w:p>
      <w:pPr>
        <w:spacing w:after="0"/>
        <w:ind w:left="0"/>
        <w:jc w:val="both"/>
      </w:pPr>
      <w:r>
        <w:rPr>
          <w:rFonts w:ascii="Times New Roman"/>
          <w:b w:val="false"/>
          <w:i w:val="false"/>
          <w:color w:val="000000"/>
          <w:sz w:val="28"/>
        </w:rPr>
        <w:t>
      Андрей Сорокин 2-тұйық көшесінің үйлері,</w:t>
      </w:r>
    </w:p>
    <w:bookmarkEnd w:id="40"/>
    <w:bookmarkStart w:name="z55" w:id="41"/>
    <w:p>
      <w:pPr>
        <w:spacing w:after="0"/>
        <w:ind w:left="0"/>
        <w:jc w:val="both"/>
      </w:pPr>
      <w:r>
        <w:rPr>
          <w:rFonts w:ascii="Times New Roman"/>
          <w:b w:val="false"/>
          <w:i w:val="false"/>
          <w:color w:val="000000"/>
          <w:sz w:val="28"/>
        </w:rPr>
        <w:t>
      Андрей Сорокин 3-тұйық көшесінің үйлері,</w:t>
      </w:r>
    </w:p>
    <w:bookmarkEnd w:id="41"/>
    <w:bookmarkStart w:name="z56" w:id="42"/>
    <w:p>
      <w:pPr>
        <w:spacing w:after="0"/>
        <w:ind w:left="0"/>
        <w:jc w:val="both"/>
      </w:pPr>
      <w:r>
        <w:rPr>
          <w:rFonts w:ascii="Times New Roman"/>
          <w:b w:val="false"/>
          <w:i w:val="false"/>
          <w:color w:val="000000"/>
          <w:sz w:val="28"/>
        </w:rPr>
        <w:t>
      Андрей Сорокин 4-тұйық көшесінің үйлері,</w:t>
      </w:r>
    </w:p>
    <w:bookmarkEnd w:id="42"/>
    <w:bookmarkStart w:name="z57" w:id="43"/>
    <w:p>
      <w:pPr>
        <w:spacing w:after="0"/>
        <w:ind w:left="0"/>
        <w:jc w:val="both"/>
      </w:pPr>
      <w:r>
        <w:rPr>
          <w:rFonts w:ascii="Times New Roman"/>
          <w:b w:val="false"/>
          <w:i w:val="false"/>
          <w:color w:val="000000"/>
          <w:sz w:val="28"/>
        </w:rPr>
        <w:t>
      Спандияр Көбеев көшесінің 1А-47 (тақ сан жағы), 18-86 (жұп сан жағы) үйлері,</w:t>
      </w:r>
    </w:p>
    <w:bookmarkEnd w:id="43"/>
    <w:bookmarkStart w:name="z58" w:id="44"/>
    <w:p>
      <w:pPr>
        <w:spacing w:after="0"/>
        <w:ind w:left="0"/>
        <w:jc w:val="both"/>
      </w:pPr>
      <w:r>
        <w:rPr>
          <w:rFonts w:ascii="Times New Roman"/>
          <w:b w:val="false"/>
          <w:i w:val="false"/>
          <w:color w:val="000000"/>
          <w:sz w:val="28"/>
        </w:rPr>
        <w:t>
      Талас көшесінің 1-105 (тақ сан жағы), 2-42 (жұп сан жағы) үйлері,</w:t>
      </w:r>
    </w:p>
    <w:bookmarkEnd w:id="44"/>
    <w:bookmarkStart w:name="z59" w:id="45"/>
    <w:p>
      <w:pPr>
        <w:spacing w:after="0"/>
        <w:ind w:left="0"/>
        <w:jc w:val="both"/>
      </w:pPr>
      <w:r>
        <w:rPr>
          <w:rFonts w:ascii="Times New Roman"/>
          <w:b w:val="false"/>
          <w:i w:val="false"/>
          <w:color w:val="000000"/>
          <w:sz w:val="28"/>
        </w:rPr>
        <w:t>
      Талас 1-тұйық көшесінің үйлері,</w:t>
      </w:r>
    </w:p>
    <w:bookmarkEnd w:id="45"/>
    <w:bookmarkStart w:name="z60" w:id="46"/>
    <w:p>
      <w:pPr>
        <w:spacing w:after="0"/>
        <w:ind w:left="0"/>
        <w:jc w:val="both"/>
      </w:pPr>
      <w:r>
        <w:rPr>
          <w:rFonts w:ascii="Times New Roman"/>
          <w:b w:val="false"/>
          <w:i w:val="false"/>
          <w:color w:val="000000"/>
          <w:sz w:val="28"/>
        </w:rPr>
        <w:t>
      Талас 2-тұйық көшесінің 9-21 (тақ сан жағы) үйлері,</w:t>
      </w:r>
    </w:p>
    <w:bookmarkEnd w:id="46"/>
    <w:bookmarkStart w:name="z61" w:id="47"/>
    <w:p>
      <w:pPr>
        <w:spacing w:after="0"/>
        <w:ind w:left="0"/>
        <w:jc w:val="both"/>
      </w:pPr>
      <w:r>
        <w:rPr>
          <w:rFonts w:ascii="Times New Roman"/>
          <w:b w:val="false"/>
          <w:i w:val="false"/>
          <w:color w:val="000000"/>
          <w:sz w:val="28"/>
        </w:rPr>
        <w:t>
      Әлішер Науаи көшесінің үйлері,</w:t>
      </w:r>
    </w:p>
    <w:bookmarkEnd w:id="47"/>
    <w:bookmarkStart w:name="z62" w:id="48"/>
    <w:p>
      <w:pPr>
        <w:spacing w:after="0"/>
        <w:ind w:left="0"/>
        <w:jc w:val="both"/>
      </w:pPr>
      <w:r>
        <w:rPr>
          <w:rFonts w:ascii="Times New Roman"/>
          <w:b w:val="false"/>
          <w:i w:val="false"/>
          <w:color w:val="000000"/>
          <w:sz w:val="28"/>
        </w:rPr>
        <w:t>
      Ақ жол көшесінің 1-47 (тақ сан жағы), 2-72 (жұп сан жағы) үйлері,</w:t>
      </w:r>
    </w:p>
    <w:bookmarkEnd w:id="48"/>
    <w:bookmarkStart w:name="z63" w:id="49"/>
    <w:p>
      <w:pPr>
        <w:spacing w:after="0"/>
        <w:ind w:left="0"/>
        <w:jc w:val="both"/>
      </w:pPr>
      <w:r>
        <w:rPr>
          <w:rFonts w:ascii="Times New Roman"/>
          <w:b w:val="false"/>
          <w:i w:val="false"/>
          <w:color w:val="000000"/>
          <w:sz w:val="28"/>
        </w:rPr>
        <w:t>
      Ақ жол тұйық көшесінің үйлері,</w:t>
      </w:r>
    </w:p>
    <w:bookmarkEnd w:id="49"/>
    <w:bookmarkStart w:name="z64" w:id="50"/>
    <w:p>
      <w:pPr>
        <w:spacing w:after="0"/>
        <w:ind w:left="0"/>
        <w:jc w:val="both"/>
      </w:pPr>
      <w:r>
        <w:rPr>
          <w:rFonts w:ascii="Times New Roman"/>
          <w:b w:val="false"/>
          <w:i w:val="false"/>
          <w:color w:val="000000"/>
          <w:sz w:val="28"/>
        </w:rPr>
        <w:t>
      Цветочный көшесінің үйлері,</w:t>
      </w:r>
    </w:p>
    <w:bookmarkEnd w:id="50"/>
    <w:bookmarkStart w:name="z65" w:id="51"/>
    <w:p>
      <w:pPr>
        <w:spacing w:after="0"/>
        <w:ind w:left="0"/>
        <w:jc w:val="both"/>
      </w:pPr>
      <w:r>
        <w:rPr>
          <w:rFonts w:ascii="Times New Roman"/>
          <w:b w:val="false"/>
          <w:i w:val="false"/>
          <w:color w:val="000000"/>
          <w:sz w:val="28"/>
        </w:rPr>
        <w:t>
      Цветочный тұйық көшесінің үйлері,</w:t>
      </w:r>
    </w:p>
    <w:bookmarkEnd w:id="51"/>
    <w:bookmarkStart w:name="z66" w:id="52"/>
    <w:p>
      <w:pPr>
        <w:spacing w:after="0"/>
        <w:ind w:left="0"/>
        <w:jc w:val="both"/>
      </w:pPr>
      <w:r>
        <w:rPr>
          <w:rFonts w:ascii="Times New Roman"/>
          <w:b w:val="false"/>
          <w:i w:val="false"/>
          <w:color w:val="000000"/>
          <w:sz w:val="28"/>
        </w:rPr>
        <w:t>
      Дина Нұрпейісова көшесінің үйлері,</w:t>
      </w:r>
    </w:p>
    <w:bookmarkEnd w:id="52"/>
    <w:bookmarkStart w:name="z67" w:id="53"/>
    <w:p>
      <w:pPr>
        <w:spacing w:after="0"/>
        <w:ind w:left="0"/>
        <w:jc w:val="both"/>
      </w:pPr>
      <w:r>
        <w:rPr>
          <w:rFonts w:ascii="Times New Roman"/>
          <w:b w:val="false"/>
          <w:i w:val="false"/>
          <w:color w:val="000000"/>
          <w:sz w:val="28"/>
        </w:rPr>
        <w:t>
      Аса 1-тұйық көшесінің үйлері,</w:t>
      </w:r>
    </w:p>
    <w:bookmarkEnd w:id="53"/>
    <w:bookmarkStart w:name="z68" w:id="54"/>
    <w:p>
      <w:pPr>
        <w:spacing w:after="0"/>
        <w:ind w:left="0"/>
        <w:jc w:val="both"/>
      </w:pPr>
      <w:r>
        <w:rPr>
          <w:rFonts w:ascii="Times New Roman"/>
          <w:b w:val="false"/>
          <w:i w:val="false"/>
          <w:color w:val="000000"/>
          <w:sz w:val="28"/>
        </w:rPr>
        <w:t>
      Аса 3-тұйық көшесінің үйлері,</w:t>
      </w:r>
    </w:p>
    <w:bookmarkEnd w:id="54"/>
    <w:bookmarkStart w:name="z69" w:id="55"/>
    <w:p>
      <w:pPr>
        <w:spacing w:after="0"/>
        <w:ind w:left="0"/>
        <w:jc w:val="both"/>
      </w:pPr>
      <w:r>
        <w:rPr>
          <w:rFonts w:ascii="Times New Roman"/>
          <w:b w:val="false"/>
          <w:i w:val="false"/>
          <w:color w:val="000000"/>
          <w:sz w:val="28"/>
        </w:rPr>
        <w:t>
      Аса 4-тұйық көшесінің үйлері,</w:t>
      </w:r>
    </w:p>
    <w:bookmarkEnd w:id="55"/>
    <w:bookmarkStart w:name="z70" w:id="56"/>
    <w:p>
      <w:pPr>
        <w:spacing w:after="0"/>
        <w:ind w:left="0"/>
        <w:jc w:val="both"/>
      </w:pPr>
      <w:r>
        <w:rPr>
          <w:rFonts w:ascii="Times New Roman"/>
          <w:b w:val="false"/>
          <w:i w:val="false"/>
          <w:color w:val="000000"/>
          <w:sz w:val="28"/>
        </w:rPr>
        <w:t>
      Аса 5-тұйық көшесінің үйлері,</w:t>
      </w:r>
    </w:p>
    <w:bookmarkEnd w:id="56"/>
    <w:bookmarkStart w:name="z71" w:id="57"/>
    <w:p>
      <w:pPr>
        <w:spacing w:after="0"/>
        <w:ind w:left="0"/>
        <w:jc w:val="both"/>
      </w:pPr>
      <w:r>
        <w:rPr>
          <w:rFonts w:ascii="Times New Roman"/>
          <w:b w:val="false"/>
          <w:i w:val="false"/>
          <w:color w:val="000000"/>
          <w:sz w:val="28"/>
        </w:rPr>
        <w:t>
      Шмидт көшесінің үйлері,</w:t>
      </w:r>
    </w:p>
    <w:bookmarkEnd w:id="57"/>
    <w:bookmarkStart w:name="z72" w:id="58"/>
    <w:p>
      <w:pPr>
        <w:spacing w:after="0"/>
        <w:ind w:left="0"/>
        <w:jc w:val="both"/>
      </w:pPr>
      <w:r>
        <w:rPr>
          <w:rFonts w:ascii="Times New Roman"/>
          <w:b w:val="false"/>
          <w:i w:val="false"/>
          <w:color w:val="000000"/>
          <w:sz w:val="28"/>
        </w:rPr>
        <w:t>
      Құрманғазы Сағырбайұлы көшесінің үйлері,</w:t>
      </w:r>
    </w:p>
    <w:bookmarkEnd w:id="58"/>
    <w:bookmarkStart w:name="z73" w:id="59"/>
    <w:p>
      <w:pPr>
        <w:spacing w:after="0"/>
        <w:ind w:left="0"/>
        <w:jc w:val="both"/>
      </w:pPr>
      <w:r>
        <w:rPr>
          <w:rFonts w:ascii="Times New Roman"/>
          <w:b w:val="false"/>
          <w:i w:val="false"/>
          <w:color w:val="000000"/>
          <w:sz w:val="28"/>
        </w:rPr>
        <w:t>
      Құрманғазы Сағырбайұлы 1-тұйық көшесінің 1-7 (тақ сан жағы), 2-8 (жұп сан жағы) үйлері,</w:t>
      </w:r>
    </w:p>
    <w:bookmarkEnd w:id="59"/>
    <w:bookmarkStart w:name="z74" w:id="60"/>
    <w:p>
      <w:pPr>
        <w:spacing w:after="0"/>
        <w:ind w:left="0"/>
        <w:jc w:val="both"/>
      </w:pPr>
      <w:r>
        <w:rPr>
          <w:rFonts w:ascii="Times New Roman"/>
          <w:b w:val="false"/>
          <w:i w:val="false"/>
          <w:color w:val="000000"/>
          <w:sz w:val="28"/>
        </w:rPr>
        <w:t>
      Құрманғазы Сағырбайұлы 2-тұйық көшесінің үйлері,</w:t>
      </w:r>
    </w:p>
    <w:bookmarkEnd w:id="60"/>
    <w:bookmarkStart w:name="z75" w:id="61"/>
    <w:p>
      <w:pPr>
        <w:spacing w:after="0"/>
        <w:ind w:left="0"/>
        <w:jc w:val="both"/>
      </w:pPr>
      <w:r>
        <w:rPr>
          <w:rFonts w:ascii="Times New Roman"/>
          <w:b w:val="false"/>
          <w:i w:val="false"/>
          <w:color w:val="000000"/>
          <w:sz w:val="28"/>
        </w:rPr>
        <w:t>
      Александр Фадеев көшесінің үйлері,</w:t>
      </w:r>
    </w:p>
    <w:bookmarkEnd w:id="61"/>
    <w:bookmarkStart w:name="z76" w:id="62"/>
    <w:p>
      <w:pPr>
        <w:spacing w:after="0"/>
        <w:ind w:left="0"/>
        <w:jc w:val="both"/>
      </w:pPr>
      <w:r>
        <w:rPr>
          <w:rFonts w:ascii="Times New Roman"/>
          <w:b w:val="false"/>
          <w:i w:val="false"/>
          <w:color w:val="000000"/>
          <w:sz w:val="28"/>
        </w:rPr>
        <w:t>
      Өтеген батыр көшесінің 25-71 (тақ сан жағы) үйлері,</w:t>
      </w:r>
    </w:p>
    <w:bookmarkEnd w:id="62"/>
    <w:bookmarkStart w:name="z77" w:id="63"/>
    <w:p>
      <w:pPr>
        <w:spacing w:after="0"/>
        <w:ind w:left="0"/>
        <w:jc w:val="both"/>
      </w:pPr>
      <w:r>
        <w:rPr>
          <w:rFonts w:ascii="Times New Roman"/>
          <w:b w:val="false"/>
          <w:i w:val="false"/>
          <w:color w:val="000000"/>
          <w:sz w:val="28"/>
        </w:rPr>
        <w:t>
      Өтеген батыр 1-тұйық көшесінің үйлері,</w:t>
      </w:r>
    </w:p>
    <w:bookmarkEnd w:id="63"/>
    <w:bookmarkStart w:name="z78" w:id="64"/>
    <w:p>
      <w:pPr>
        <w:spacing w:after="0"/>
        <w:ind w:left="0"/>
        <w:jc w:val="both"/>
      </w:pPr>
      <w:r>
        <w:rPr>
          <w:rFonts w:ascii="Times New Roman"/>
          <w:b w:val="false"/>
          <w:i w:val="false"/>
          <w:color w:val="000000"/>
          <w:sz w:val="28"/>
        </w:rPr>
        <w:t>
      Өтеген батыр 2-тұйық көшесінің үйлері,</w:t>
      </w:r>
    </w:p>
    <w:bookmarkEnd w:id="64"/>
    <w:bookmarkStart w:name="z79" w:id="65"/>
    <w:p>
      <w:pPr>
        <w:spacing w:after="0"/>
        <w:ind w:left="0"/>
        <w:jc w:val="both"/>
      </w:pPr>
      <w:r>
        <w:rPr>
          <w:rFonts w:ascii="Times New Roman"/>
          <w:b w:val="false"/>
          <w:i w:val="false"/>
          <w:color w:val="000000"/>
          <w:sz w:val="28"/>
        </w:rPr>
        <w:t>
      Ыбырай Алтынсарин көшесінің 43-75 (тақ сан жағы), 44-58 (жұп сан жағы) үйлері,</w:t>
      </w:r>
    </w:p>
    <w:bookmarkEnd w:id="65"/>
    <w:bookmarkStart w:name="z80" w:id="66"/>
    <w:p>
      <w:pPr>
        <w:spacing w:after="0"/>
        <w:ind w:left="0"/>
        <w:jc w:val="both"/>
      </w:pPr>
      <w:r>
        <w:rPr>
          <w:rFonts w:ascii="Times New Roman"/>
          <w:b w:val="false"/>
          <w:i w:val="false"/>
          <w:color w:val="000000"/>
          <w:sz w:val="28"/>
        </w:rPr>
        <w:t>
      Гончаров көшесінің 11-25 (тақ сан жағы), 10-20 (жұп сан жағы) үйлері,</w:t>
      </w:r>
    </w:p>
    <w:bookmarkEnd w:id="66"/>
    <w:bookmarkStart w:name="z81" w:id="67"/>
    <w:p>
      <w:pPr>
        <w:spacing w:after="0"/>
        <w:ind w:left="0"/>
        <w:jc w:val="both"/>
      </w:pPr>
      <w:r>
        <w:rPr>
          <w:rFonts w:ascii="Times New Roman"/>
          <w:b w:val="false"/>
          <w:i w:val="false"/>
          <w:color w:val="000000"/>
          <w:sz w:val="28"/>
        </w:rPr>
        <w:t>
      Тарас Шевченко көшесінің үйлері.</w:t>
      </w:r>
    </w:p>
    <w:bookmarkEnd w:id="67"/>
    <w:bookmarkStart w:name="z82" w:id="68"/>
    <w:p>
      <w:pPr>
        <w:spacing w:after="0"/>
        <w:ind w:left="0"/>
        <w:jc w:val="both"/>
      </w:pPr>
      <w:r>
        <w:rPr>
          <w:rFonts w:ascii="Times New Roman"/>
          <w:b w:val="false"/>
          <w:i w:val="false"/>
          <w:color w:val="000000"/>
          <w:sz w:val="28"/>
        </w:rPr>
        <w:t>
      № 3 сайлау учаскесі</w:t>
      </w:r>
    </w:p>
    <w:bookmarkEnd w:id="68"/>
    <w:bookmarkStart w:name="z83" w:id="69"/>
    <w:p>
      <w:pPr>
        <w:spacing w:after="0"/>
        <w:ind w:left="0"/>
        <w:jc w:val="both"/>
      </w:pPr>
      <w:r>
        <w:rPr>
          <w:rFonts w:ascii="Times New Roman"/>
          <w:b w:val="false"/>
          <w:i w:val="false"/>
          <w:color w:val="000000"/>
          <w:sz w:val="28"/>
        </w:rPr>
        <w:t>
      Сайлау учаскесiнiң орталығы: Тараз қаласы, Өтеген батыр көшесі 49, Жамбыл облысы әкімдігінің білім басқармасының "Жамбыл индустриалды - технологиялық колледжі" коммуналдық мемлекеттік қазыналық кәсіпорнының ғимараты.</w:t>
      </w:r>
    </w:p>
    <w:bookmarkEnd w:id="69"/>
    <w:bookmarkStart w:name="z84" w:id="70"/>
    <w:p>
      <w:pPr>
        <w:spacing w:after="0"/>
        <w:ind w:left="0"/>
        <w:jc w:val="both"/>
      </w:pPr>
      <w:r>
        <w:rPr>
          <w:rFonts w:ascii="Times New Roman"/>
          <w:b w:val="false"/>
          <w:i w:val="false"/>
          <w:color w:val="000000"/>
          <w:sz w:val="28"/>
        </w:rPr>
        <w:t>
      Сайлау учаскесiнiң шекарасы: Тараз қаласы: Нығметолла Киікбаев көшесінің үйлері,</w:t>
      </w:r>
    </w:p>
    <w:bookmarkEnd w:id="70"/>
    <w:bookmarkStart w:name="z85" w:id="71"/>
    <w:p>
      <w:pPr>
        <w:spacing w:after="0"/>
        <w:ind w:left="0"/>
        <w:jc w:val="both"/>
      </w:pPr>
      <w:r>
        <w:rPr>
          <w:rFonts w:ascii="Times New Roman"/>
          <w:b w:val="false"/>
          <w:i w:val="false"/>
          <w:color w:val="000000"/>
          <w:sz w:val="28"/>
        </w:rPr>
        <w:t>
      Нұрманбетов көшесінің үйлері,</w:t>
      </w:r>
    </w:p>
    <w:bookmarkEnd w:id="71"/>
    <w:bookmarkStart w:name="z86" w:id="72"/>
    <w:p>
      <w:pPr>
        <w:spacing w:after="0"/>
        <w:ind w:left="0"/>
        <w:jc w:val="both"/>
      </w:pPr>
      <w:r>
        <w:rPr>
          <w:rFonts w:ascii="Times New Roman"/>
          <w:b w:val="false"/>
          <w:i w:val="false"/>
          <w:color w:val="000000"/>
          <w:sz w:val="28"/>
        </w:rPr>
        <w:t>
      Ақыртас көшесінің үйлері,</w:t>
      </w:r>
    </w:p>
    <w:bookmarkEnd w:id="72"/>
    <w:bookmarkStart w:name="z87" w:id="73"/>
    <w:p>
      <w:pPr>
        <w:spacing w:after="0"/>
        <w:ind w:left="0"/>
        <w:jc w:val="both"/>
      </w:pPr>
      <w:r>
        <w:rPr>
          <w:rFonts w:ascii="Times New Roman"/>
          <w:b w:val="false"/>
          <w:i w:val="false"/>
          <w:color w:val="000000"/>
          <w:sz w:val="28"/>
        </w:rPr>
        <w:t>
      Шоқан Уәлиханов көшесінің 93-131 (тақ сан жағы) үйлері,</w:t>
      </w:r>
    </w:p>
    <w:bookmarkEnd w:id="73"/>
    <w:bookmarkStart w:name="z88" w:id="74"/>
    <w:p>
      <w:pPr>
        <w:spacing w:after="0"/>
        <w:ind w:left="0"/>
        <w:jc w:val="both"/>
      </w:pPr>
      <w:r>
        <w:rPr>
          <w:rFonts w:ascii="Times New Roman"/>
          <w:b w:val="false"/>
          <w:i w:val="false"/>
          <w:color w:val="000000"/>
          <w:sz w:val="28"/>
        </w:rPr>
        <w:t>
      Спандияр Көбеев көшесінің 2-16 (жұп сан жағы) үйлері,</w:t>
      </w:r>
    </w:p>
    <w:bookmarkEnd w:id="74"/>
    <w:bookmarkStart w:name="z89" w:id="75"/>
    <w:p>
      <w:pPr>
        <w:spacing w:after="0"/>
        <w:ind w:left="0"/>
        <w:jc w:val="both"/>
      </w:pPr>
      <w:r>
        <w:rPr>
          <w:rFonts w:ascii="Times New Roman"/>
          <w:b w:val="false"/>
          <w:i w:val="false"/>
          <w:color w:val="000000"/>
          <w:sz w:val="28"/>
        </w:rPr>
        <w:t>
      Талас 2-тұйық көшесінің 1-7 (тақ сан жағы), 2-22 (жұп сан жағы) үйлері,</w:t>
      </w:r>
    </w:p>
    <w:bookmarkEnd w:id="75"/>
    <w:bookmarkStart w:name="z90" w:id="76"/>
    <w:p>
      <w:pPr>
        <w:spacing w:after="0"/>
        <w:ind w:left="0"/>
        <w:jc w:val="both"/>
      </w:pPr>
      <w:r>
        <w:rPr>
          <w:rFonts w:ascii="Times New Roman"/>
          <w:b w:val="false"/>
          <w:i w:val="false"/>
          <w:color w:val="000000"/>
          <w:sz w:val="28"/>
        </w:rPr>
        <w:t>
      Ыбырай Алтынсарин көшесінің 1-41 (тақ сан жағы), 2-42 (жұп сан жағы) үйлері,</w:t>
      </w:r>
    </w:p>
    <w:bookmarkEnd w:id="76"/>
    <w:bookmarkStart w:name="z91" w:id="77"/>
    <w:p>
      <w:pPr>
        <w:spacing w:after="0"/>
        <w:ind w:left="0"/>
        <w:jc w:val="both"/>
      </w:pPr>
      <w:r>
        <w:rPr>
          <w:rFonts w:ascii="Times New Roman"/>
          <w:b w:val="false"/>
          <w:i w:val="false"/>
          <w:color w:val="000000"/>
          <w:sz w:val="28"/>
        </w:rPr>
        <w:t>
      Ыбырай Алтынсарин кірме жолының үйлері,</w:t>
      </w:r>
    </w:p>
    <w:bookmarkEnd w:id="77"/>
    <w:bookmarkStart w:name="z92" w:id="78"/>
    <w:p>
      <w:pPr>
        <w:spacing w:after="0"/>
        <w:ind w:left="0"/>
        <w:jc w:val="both"/>
      </w:pPr>
      <w:r>
        <w:rPr>
          <w:rFonts w:ascii="Times New Roman"/>
          <w:b w:val="false"/>
          <w:i w:val="false"/>
          <w:color w:val="000000"/>
          <w:sz w:val="28"/>
        </w:rPr>
        <w:t>
      Полевой көшесінің үйлері,</w:t>
      </w:r>
    </w:p>
    <w:bookmarkEnd w:id="78"/>
    <w:bookmarkStart w:name="z93" w:id="79"/>
    <w:p>
      <w:pPr>
        <w:spacing w:after="0"/>
        <w:ind w:left="0"/>
        <w:jc w:val="both"/>
      </w:pPr>
      <w:r>
        <w:rPr>
          <w:rFonts w:ascii="Times New Roman"/>
          <w:b w:val="false"/>
          <w:i w:val="false"/>
          <w:color w:val="000000"/>
          <w:sz w:val="28"/>
        </w:rPr>
        <w:t>
      Құрманғазы Сағырбайұлы 1-тұйық көшесінің 9-17А (тақ сан жағы), 10-18 (жұп сан жағы) үйлері,</w:t>
      </w:r>
    </w:p>
    <w:bookmarkEnd w:id="79"/>
    <w:bookmarkStart w:name="z94" w:id="80"/>
    <w:p>
      <w:pPr>
        <w:spacing w:after="0"/>
        <w:ind w:left="0"/>
        <w:jc w:val="both"/>
      </w:pPr>
      <w:r>
        <w:rPr>
          <w:rFonts w:ascii="Times New Roman"/>
          <w:b w:val="false"/>
          <w:i w:val="false"/>
          <w:color w:val="000000"/>
          <w:sz w:val="28"/>
        </w:rPr>
        <w:t>
      Москва көшесінің үйлері,</w:t>
      </w:r>
    </w:p>
    <w:bookmarkEnd w:id="80"/>
    <w:bookmarkStart w:name="z95" w:id="81"/>
    <w:p>
      <w:pPr>
        <w:spacing w:after="0"/>
        <w:ind w:left="0"/>
        <w:jc w:val="both"/>
      </w:pPr>
      <w:r>
        <w:rPr>
          <w:rFonts w:ascii="Times New Roman"/>
          <w:b w:val="false"/>
          <w:i w:val="false"/>
          <w:color w:val="000000"/>
          <w:sz w:val="28"/>
        </w:rPr>
        <w:t>
      Өтеген батыр көшесінің 1-23 (тақ сан жағы), 2-16 (жұп сан жағы) үйлері,</w:t>
      </w:r>
    </w:p>
    <w:bookmarkEnd w:id="81"/>
    <w:bookmarkStart w:name="z96" w:id="82"/>
    <w:p>
      <w:pPr>
        <w:spacing w:after="0"/>
        <w:ind w:left="0"/>
        <w:jc w:val="both"/>
      </w:pPr>
      <w:r>
        <w:rPr>
          <w:rFonts w:ascii="Times New Roman"/>
          <w:b w:val="false"/>
          <w:i w:val="false"/>
          <w:color w:val="000000"/>
          <w:sz w:val="28"/>
        </w:rPr>
        <w:t>
      Жауғаш батыр көшесінің 39/1-69 (тақ сан жағы), 2-28 (жұп сан жағы) үйлері,</w:t>
      </w:r>
    </w:p>
    <w:bookmarkEnd w:id="82"/>
    <w:bookmarkStart w:name="z97" w:id="83"/>
    <w:p>
      <w:pPr>
        <w:spacing w:after="0"/>
        <w:ind w:left="0"/>
        <w:jc w:val="both"/>
      </w:pPr>
      <w:r>
        <w:rPr>
          <w:rFonts w:ascii="Times New Roman"/>
          <w:b w:val="false"/>
          <w:i w:val="false"/>
          <w:color w:val="000000"/>
          <w:sz w:val="28"/>
        </w:rPr>
        <w:t>
      Жауғаш батыр 2-көшесінің үйлері,</w:t>
      </w:r>
    </w:p>
    <w:bookmarkEnd w:id="83"/>
    <w:bookmarkStart w:name="z98" w:id="84"/>
    <w:p>
      <w:pPr>
        <w:spacing w:after="0"/>
        <w:ind w:left="0"/>
        <w:jc w:val="both"/>
      </w:pPr>
      <w:r>
        <w:rPr>
          <w:rFonts w:ascii="Times New Roman"/>
          <w:b w:val="false"/>
          <w:i w:val="false"/>
          <w:color w:val="000000"/>
          <w:sz w:val="28"/>
        </w:rPr>
        <w:t>
      Жауғаш батыр 2-тұйық көшесінің үйлері,</w:t>
      </w:r>
    </w:p>
    <w:bookmarkEnd w:id="84"/>
    <w:bookmarkStart w:name="z99" w:id="85"/>
    <w:p>
      <w:pPr>
        <w:spacing w:after="0"/>
        <w:ind w:left="0"/>
        <w:jc w:val="both"/>
      </w:pPr>
      <w:r>
        <w:rPr>
          <w:rFonts w:ascii="Times New Roman"/>
          <w:b w:val="false"/>
          <w:i w:val="false"/>
          <w:color w:val="000000"/>
          <w:sz w:val="28"/>
        </w:rPr>
        <w:t>
      Андрей Сорокин көшесінің 1-7А (тақ сан жағы), 2А, 2Б, 2В үйлері,</w:t>
      </w:r>
    </w:p>
    <w:bookmarkEnd w:id="85"/>
    <w:bookmarkStart w:name="z100" w:id="86"/>
    <w:p>
      <w:pPr>
        <w:spacing w:after="0"/>
        <w:ind w:left="0"/>
        <w:jc w:val="both"/>
      </w:pPr>
      <w:r>
        <w:rPr>
          <w:rFonts w:ascii="Times New Roman"/>
          <w:b w:val="false"/>
          <w:i w:val="false"/>
          <w:color w:val="000000"/>
          <w:sz w:val="28"/>
        </w:rPr>
        <w:t>
      Театральный көшесінің үйлері,</w:t>
      </w:r>
    </w:p>
    <w:bookmarkEnd w:id="86"/>
    <w:bookmarkStart w:name="z101" w:id="87"/>
    <w:p>
      <w:pPr>
        <w:spacing w:after="0"/>
        <w:ind w:left="0"/>
        <w:jc w:val="both"/>
      </w:pPr>
      <w:r>
        <w:rPr>
          <w:rFonts w:ascii="Times New Roman"/>
          <w:b w:val="false"/>
          <w:i w:val="false"/>
          <w:color w:val="000000"/>
          <w:sz w:val="28"/>
        </w:rPr>
        <w:t>
      Театральный тұйық көшесінің үйлері,</w:t>
      </w:r>
    </w:p>
    <w:bookmarkEnd w:id="87"/>
    <w:bookmarkStart w:name="z102" w:id="88"/>
    <w:p>
      <w:pPr>
        <w:spacing w:after="0"/>
        <w:ind w:left="0"/>
        <w:jc w:val="both"/>
      </w:pPr>
      <w:r>
        <w:rPr>
          <w:rFonts w:ascii="Times New Roman"/>
          <w:b w:val="false"/>
          <w:i w:val="false"/>
          <w:color w:val="000000"/>
          <w:sz w:val="28"/>
        </w:rPr>
        <w:t>
      Рафинад көшесінің үйлері,</w:t>
      </w:r>
    </w:p>
    <w:bookmarkEnd w:id="88"/>
    <w:bookmarkStart w:name="z103" w:id="89"/>
    <w:p>
      <w:pPr>
        <w:spacing w:after="0"/>
        <w:ind w:left="0"/>
        <w:jc w:val="both"/>
      </w:pPr>
      <w:r>
        <w:rPr>
          <w:rFonts w:ascii="Times New Roman"/>
          <w:b w:val="false"/>
          <w:i w:val="false"/>
          <w:color w:val="000000"/>
          <w:sz w:val="28"/>
        </w:rPr>
        <w:t>
      Рафинад тұйық көшесінің үйлері,</w:t>
      </w:r>
    </w:p>
    <w:bookmarkEnd w:id="89"/>
    <w:bookmarkStart w:name="z104" w:id="90"/>
    <w:p>
      <w:pPr>
        <w:spacing w:after="0"/>
        <w:ind w:left="0"/>
        <w:jc w:val="both"/>
      </w:pPr>
      <w:r>
        <w:rPr>
          <w:rFonts w:ascii="Times New Roman"/>
          <w:b w:val="false"/>
          <w:i w:val="false"/>
          <w:color w:val="000000"/>
          <w:sz w:val="28"/>
        </w:rPr>
        <w:t>
      Мұхтар Әуезов көшесінің үйлері,</w:t>
      </w:r>
    </w:p>
    <w:bookmarkEnd w:id="90"/>
    <w:bookmarkStart w:name="z105" w:id="91"/>
    <w:p>
      <w:pPr>
        <w:spacing w:after="0"/>
        <w:ind w:left="0"/>
        <w:jc w:val="both"/>
      </w:pPr>
      <w:r>
        <w:rPr>
          <w:rFonts w:ascii="Times New Roman"/>
          <w:b w:val="false"/>
          <w:i w:val="false"/>
          <w:color w:val="000000"/>
          <w:sz w:val="28"/>
        </w:rPr>
        <w:t>
      Гончаров көшесінің 1-9 (тақ сан жағы), 2-8 (жұп сан жағы) үйлері.</w:t>
      </w:r>
    </w:p>
    <w:bookmarkEnd w:id="91"/>
    <w:bookmarkStart w:name="z106" w:id="92"/>
    <w:p>
      <w:pPr>
        <w:spacing w:after="0"/>
        <w:ind w:left="0"/>
        <w:jc w:val="both"/>
      </w:pPr>
      <w:r>
        <w:rPr>
          <w:rFonts w:ascii="Times New Roman"/>
          <w:b w:val="false"/>
          <w:i w:val="false"/>
          <w:color w:val="000000"/>
          <w:sz w:val="28"/>
        </w:rPr>
        <w:t>
      № 4 сайлау учаскесі</w:t>
      </w:r>
    </w:p>
    <w:bookmarkEnd w:id="92"/>
    <w:bookmarkStart w:name="z107" w:id="93"/>
    <w:p>
      <w:pPr>
        <w:spacing w:after="0"/>
        <w:ind w:left="0"/>
        <w:jc w:val="both"/>
      </w:pPr>
      <w:r>
        <w:rPr>
          <w:rFonts w:ascii="Times New Roman"/>
          <w:b w:val="false"/>
          <w:i w:val="false"/>
          <w:color w:val="000000"/>
          <w:sz w:val="28"/>
        </w:rPr>
        <w:t>
      Сайлау учаскесiнiң орталығы: Тараз қаласы, Жауғаш батыр көшесі 4А, "Жамбыл облысы әкімдігінің білім басқармасы Тараз қаласының білім бөлімінің № 22 орта мектебі" коммуналдық мемлекеттік мекемесінің ғимараты.</w:t>
      </w:r>
    </w:p>
    <w:bookmarkEnd w:id="93"/>
    <w:bookmarkStart w:name="z108" w:id="94"/>
    <w:p>
      <w:pPr>
        <w:spacing w:after="0"/>
        <w:ind w:left="0"/>
        <w:jc w:val="both"/>
      </w:pPr>
      <w:r>
        <w:rPr>
          <w:rFonts w:ascii="Times New Roman"/>
          <w:b w:val="false"/>
          <w:i w:val="false"/>
          <w:color w:val="000000"/>
          <w:sz w:val="28"/>
        </w:rPr>
        <w:t>
      Сайлау учаскесiнiң шекарасы: Тараз қаласы: Айнакөл көшесінің үйлері,</w:t>
      </w:r>
    </w:p>
    <w:bookmarkEnd w:id="94"/>
    <w:bookmarkStart w:name="z109" w:id="95"/>
    <w:p>
      <w:pPr>
        <w:spacing w:after="0"/>
        <w:ind w:left="0"/>
        <w:jc w:val="both"/>
      </w:pPr>
      <w:r>
        <w:rPr>
          <w:rFonts w:ascii="Times New Roman"/>
          <w:b w:val="false"/>
          <w:i w:val="false"/>
          <w:color w:val="000000"/>
          <w:sz w:val="28"/>
        </w:rPr>
        <w:t>
      Айнакөл өтпе жолының үйлері,</w:t>
      </w:r>
    </w:p>
    <w:bookmarkEnd w:id="95"/>
    <w:bookmarkStart w:name="z110" w:id="96"/>
    <w:p>
      <w:pPr>
        <w:spacing w:after="0"/>
        <w:ind w:left="0"/>
        <w:jc w:val="both"/>
      </w:pPr>
      <w:r>
        <w:rPr>
          <w:rFonts w:ascii="Times New Roman"/>
          <w:b w:val="false"/>
          <w:i w:val="false"/>
          <w:color w:val="000000"/>
          <w:sz w:val="28"/>
        </w:rPr>
        <w:t>
      Оқым-Қортыс көшесінің үйлері,</w:t>
      </w:r>
    </w:p>
    <w:bookmarkEnd w:id="96"/>
    <w:bookmarkStart w:name="z111" w:id="97"/>
    <w:p>
      <w:pPr>
        <w:spacing w:after="0"/>
        <w:ind w:left="0"/>
        <w:jc w:val="both"/>
      </w:pPr>
      <w:r>
        <w:rPr>
          <w:rFonts w:ascii="Times New Roman"/>
          <w:b w:val="false"/>
          <w:i w:val="false"/>
          <w:color w:val="000000"/>
          <w:sz w:val="28"/>
        </w:rPr>
        <w:t>
      Моисей Урицкий көшесінің үйлері,</w:t>
      </w:r>
    </w:p>
    <w:bookmarkEnd w:id="97"/>
    <w:bookmarkStart w:name="z112" w:id="98"/>
    <w:p>
      <w:pPr>
        <w:spacing w:after="0"/>
        <w:ind w:left="0"/>
        <w:jc w:val="both"/>
      </w:pPr>
      <w:r>
        <w:rPr>
          <w:rFonts w:ascii="Times New Roman"/>
          <w:b w:val="false"/>
          <w:i w:val="false"/>
          <w:color w:val="000000"/>
          <w:sz w:val="28"/>
        </w:rPr>
        <w:t>
      Моисей Урицкий 1-тұйық көшесінің үйлері,</w:t>
      </w:r>
    </w:p>
    <w:bookmarkEnd w:id="98"/>
    <w:bookmarkStart w:name="z113" w:id="99"/>
    <w:p>
      <w:pPr>
        <w:spacing w:after="0"/>
        <w:ind w:left="0"/>
        <w:jc w:val="both"/>
      </w:pPr>
      <w:r>
        <w:rPr>
          <w:rFonts w:ascii="Times New Roman"/>
          <w:b w:val="false"/>
          <w:i w:val="false"/>
          <w:color w:val="000000"/>
          <w:sz w:val="28"/>
        </w:rPr>
        <w:t>
      Моисей Урицкий 2- тұйық көшесінің үйлері,</w:t>
      </w:r>
    </w:p>
    <w:bookmarkEnd w:id="99"/>
    <w:bookmarkStart w:name="z114" w:id="100"/>
    <w:p>
      <w:pPr>
        <w:spacing w:after="0"/>
        <w:ind w:left="0"/>
        <w:jc w:val="both"/>
      </w:pPr>
      <w:r>
        <w:rPr>
          <w:rFonts w:ascii="Times New Roman"/>
          <w:b w:val="false"/>
          <w:i w:val="false"/>
          <w:color w:val="000000"/>
          <w:sz w:val="28"/>
        </w:rPr>
        <w:t>
      Шоқан Уәлиханов көшесінің 1-91А (тақ сан жағы), 2-88 (жұп сан жағы) үйлері,</w:t>
      </w:r>
    </w:p>
    <w:bookmarkEnd w:id="100"/>
    <w:bookmarkStart w:name="z115" w:id="101"/>
    <w:p>
      <w:pPr>
        <w:spacing w:after="0"/>
        <w:ind w:left="0"/>
        <w:jc w:val="both"/>
      </w:pPr>
      <w:r>
        <w:rPr>
          <w:rFonts w:ascii="Times New Roman"/>
          <w:b w:val="false"/>
          <w:i w:val="false"/>
          <w:color w:val="000000"/>
          <w:sz w:val="28"/>
        </w:rPr>
        <w:t>
      Шоқан Уәлиханов 1-тұйық көшесінің үйлері,</w:t>
      </w:r>
    </w:p>
    <w:bookmarkEnd w:id="101"/>
    <w:bookmarkStart w:name="z116" w:id="102"/>
    <w:p>
      <w:pPr>
        <w:spacing w:after="0"/>
        <w:ind w:left="0"/>
        <w:jc w:val="both"/>
      </w:pPr>
      <w:r>
        <w:rPr>
          <w:rFonts w:ascii="Times New Roman"/>
          <w:b w:val="false"/>
          <w:i w:val="false"/>
          <w:color w:val="000000"/>
          <w:sz w:val="28"/>
        </w:rPr>
        <w:t>
      Шоқан Уәлиханов 2-тұйық көшесінің үйлері,</w:t>
      </w:r>
    </w:p>
    <w:bookmarkEnd w:id="102"/>
    <w:bookmarkStart w:name="z117" w:id="103"/>
    <w:p>
      <w:pPr>
        <w:spacing w:after="0"/>
        <w:ind w:left="0"/>
        <w:jc w:val="both"/>
      </w:pPr>
      <w:r>
        <w:rPr>
          <w:rFonts w:ascii="Times New Roman"/>
          <w:b w:val="false"/>
          <w:i w:val="false"/>
          <w:color w:val="000000"/>
          <w:sz w:val="28"/>
        </w:rPr>
        <w:t>
      Шоқан Уәлиханов 3-тұйық көшесінің үйлері,</w:t>
      </w:r>
    </w:p>
    <w:bookmarkEnd w:id="103"/>
    <w:bookmarkStart w:name="z118" w:id="104"/>
    <w:p>
      <w:pPr>
        <w:spacing w:after="0"/>
        <w:ind w:left="0"/>
        <w:jc w:val="both"/>
      </w:pPr>
      <w:r>
        <w:rPr>
          <w:rFonts w:ascii="Times New Roman"/>
          <w:b w:val="false"/>
          <w:i w:val="false"/>
          <w:color w:val="000000"/>
          <w:sz w:val="28"/>
        </w:rPr>
        <w:t>
      Шоқан Уәлиханов 4-тұйық көшесінің үйлері,</w:t>
      </w:r>
    </w:p>
    <w:bookmarkEnd w:id="104"/>
    <w:bookmarkStart w:name="z119" w:id="105"/>
    <w:p>
      <w:pPr>
        <w:spacing w:after="0"/>
        <w:ind w:left="0"/>
        <w:jc w:val="both"/>
      </w:pPr>
      <w:r>
        <w:rPr>
          <w:rFonts w:ascii="Times New Roman"/>
          <w:b w:val="false"/>
          <w:i w:val="false"/>
          <w:color w:val="000000"/>
          <w:sz w:val="28"/>
        </w:rPr>
        <w:t>
      Шоқан Уәлиханов 5-тұйық көшесінің үйлері,</w:t>
      </w:r>
    </w:p>
    <w:bookmarkEnd w:id="105"/>
    <w:bookmarkStart w:name="z120" w:id="106"/>
    <w:p>
      <w:pPr>
        <w:spacing w:after="0"/>
        <w:ind w:left="0"/>
        <w:jc w:val="both"/>
      </w:pPr>
      <w:r>
        <w:rPr>
          <w:rFonts w:ascii="Times New Roman"/>
          <w:b w:val="false"/>
          <w:i w:val="false"/>
          <w:color w:val="000000"/>
          <w:sz w:val="28"/>
        </w:rPr>
        <w:t>
      Мұса Жалил көшесінің үйлері,</w:t>
      </w:r>
    </w:p>
    <w:bookmarkEnd w:id="106"/>
    <w:bookmarkStart w:name="z121" w:id="107"/>
    <w:p>
      <w:pPr>
        <w:spacing w:after="0"/>
        <w:ind w:left="0"/>
        <w:jc w:val="both"/>
      </w:pPr>
      <w:r>
        <w:rPr>
          <w:rFonts w:ascii="Times New Roman"/>
          <w:b w:val="false"/>
          <w:i w:val="false"/>
          <w:color w:val="000000"/>
          <w:sz w:val="28"/>
        </w:rPr>
        <w:t>
      Мұса Жалил тұйық көшесінің үйлері,</w:t>
      </w:r>
    </w:p>
    <w:bookmarkEnd w:id="107"/>
    <w:bookmarkStart w:name="z122" w:id="108"/>
    <w:p>
      <w:pPr>
        <w:spacing w:after="0"/>
        <w:ind w:left="0"/>
        <w:jc w:val="both"/>
      </w:pPr>
      <w:r>
        <w:rPr>
          <w:rFonts w:ascii="Times New Roman"/>
          <w:b w:val="false"/>
          <w:i w:val="false"/>
          <w:color w:val="000000"/>
          <w:sz w:val="28"/>
        </w:rPr>
        <w:t>
      Заречный көшесінің үйлері,</w:t>
      </w:r>
    </w:p>
    <w:bookmarkEnd w:id="108"/>
    <w:bookmarkStart w:name="z123" w:id="109"/>
    <w:p>
      <w:pPr>
        <w:spacing w:after="0"/>
        <w:ind w:left="0"/>
        <w:jc w:val="both"/>
      </w:pPr>
      <w:r>
        <w:rPr>
          <w:rFonts w:ascii="Times New Roman"/>
          <w:b w:val="false"/>
          <w:i w:val="false"/>
          <w:color w:val="000000"/>
          <w:sz w:val="28"/>
        </w:rPr>
        <w:t>
      Заречный 2-көшесінің үйлері,</w:t>
      </w:r>
    </w:p>
    <w:bookmarkEnd w:id="109"/>
    <w:bookmarkStart w:name="z124" w:id="110"/>
    <w:p>
      <w:pPr>
        <w:spacing w:after="0"/>
        <w:ind w:left="0"/>
        <w:jc w:val="both"/>
      </w:pPr>
      <w:r>
        <w:rPr>
          <w:rFonts w:ascii="Times New Roman"/>
          <w:b w:val="false"/>
          <w:i w:val="false"/>
          <w:color w:val="000000"/>
          <w:sz w:val="28"/>
        </w:rPr>
        <w:t>
      Заречный 1-тұйық көшесінің үйлері,</w:t>
      </w:r>
    </w:p>
    <w:bookmarkEnd w:id="110"/>
    <w:bookmarkStart w:name="z125" w:id="111"/>
    <w:p>
      <w:pPr>
        <w:spacing w:after="0"/>
        <w:ind w:left="0"/>
        <w:jc w:val="both"/>
      </w:pPr>
      <w:r>
        <w:rPr>
          <w:rFonts w:ascii="Times New Roman"/>
          <w:b w:val="false"/>
          <w:i w:val="false"/>
          <w:color w:val="000000"/>
          <w:sz w:val="28"/>
        </w:rPr>
        <w:t>
      Заречный 2-тұйық көшесінің үйлері,</w:t>
      </w:r>
    </w:p>
    <w:bookmarkEnd w:id="111"/>
    <w:bookmarkStart w:name="z126" w:id="112"/>
    <w:p>
      <w:pPr>
        <w:spacing w:after="0"/>
        <w:ind w:left="0"/>
        <w:jc w:val="both"/>
      </w:pPr>
      <w:r>
        <w:rPr>
          <w:rFonts w:ascii="Times New Roman"/>
          <w:b w:val="false"/>
          <w:i w:val="false"/>
          <w:color w:val="000000"/>
          <w:sz w:val="28"/>
        </w:rPr>
        <w:t>
      Заречный 3-тұйық көшесінің үйлері,</w:t>
      </w:r>
    </w:p>
    <w:bookmarkEnd w:id="112"/>
    <w:bookmarkStart w:name="z127" w:id="113"/>
    <w:p>
      <w:pPr>
        <w:spacing w:after="0"/>
        <w:ind w:left="0"/>
        <w:jc w:val="both"/>
      </w:pPr>
      <w:r>
        <w:rPr>
          <w:rFonts w:ascii="Times New Roman"/>
          <w:b w:val="false"/>
          <w:i w:val="false"/>
          <w:color w:val="000000"/>
          <w:sz w:val="28"/>
        </w:rPr>
        <w:t>
      Жауғаш батыр көшесінің 1-37Б (тақ сан жағы) үйлері,</w:t>
      </w:r>
    </w:p>
    <w:bookmarkEnd w:id="113"/>
    <w:bookmarkStart w:name="z128" w:id="114"/>
    <w:p>
      <w:pPr>
        <w:spacing w:after="0"/>
        <w:ind w:left="0"/>
        <w:jc w:val="both"/>
      </w:pPr>
      <w:r>
        <w:rPr>
          <w:rFonts w:ascii="Times New Roman"/>
          <w:b w:val="false"/>
          <w:i w:val="false"/>
          <w:color w:val="000000"/>
          <w:sz w:val="28"/>
        </w:rPr>
        <w:t>
      Жауғаш батыр кірме жолының үйлері.</w:t>
      </w:r>
    </w:p>
    <w:bookmarkEnd w:id="114"/>
    <w:bookmarkStart w:name="z129" w:id="115"/>
    <w:p>
      <w:pPr>
        <w:spacing w:after="0"/>
        <w:ind w:left="0"/>
        <w:jc w:val="both"/>
      </w:pPr>
      <w:r>
        <w:rPr>
          <w:rFonts w:ascii="Times New Roman"/>
          <w:b w:val="false"/>
          <w:i w:val="false"/>
          <w:color w:val="000000"/>
          <w:sz w:val="28"/>
        </w:rPr>
        <w:t>
      № 5 сайлау учаскесі</w:t>
      </w:r>
    </w:p>
    <w:bookmarkEnd w:id="115"/>
    <w:bookmarkStart w:name="z130" w:id="116"/>
    <w:p>
      <w:pPr>
        <w:spacing w:after="0"/>
        <w:ind w:left="0"/>
        <w:jc w:val="both"/>
      </w:pPr>
      <w:r>
        <w:rPr>
          <w:rFonts w:ascii="Times New Roman"/>
          <w:b w:val="false"/>
          <w:i w:val="false"/>
          <w:color w:val="000000"/>
          <w:sz w:val="28"/>
        </w:rPr>
        <w:t>
      Сайлау учаскесiнiң орталығы: Тараз қаласы, Жауғаш батыр көшесі 71, "Жамбыл облысы әкімдігінің білім басқармасы Тараз қаласының білім бөлімінің М.Мақатаев атындағы № 14 орта мектебі" коммуналдық мемлекеттік мекемесінің ғимараты.</w:t>
      </w:r>
    </w:p>
    <w:bookmarkEnd w:id="116"/>
    <w:bookmarkStart w:name="z131" w:id="117"/>
    <w:p>
      <w:pPr>
        <w:spacing w:after="0"/>
        <w:ind w:left="0"/>
        <w:jc w:val="both"/>
      </w:pPr>
      <w:r>
        <w:rPr>
          <w:rFonts w:ascii="Times New Roman"/>
          <w:b w:val="false"/>
          <w:i w:val="false"/>
          <w:color w:val="000000"/>
          <w:sz w:val="28"/>
        </w:rPr>
        <w:t>
      Сайлау учаскесiнiң шекарасы: Тараз қаласы: "Барысхан" алабы:</w:t>
      </w:r>
    </w:p>
    <w:bookmarkEnd w:id="117"/>
    <w:bookmarkStart w:name="z132" w:id="118"/>
    <w:p>
      <w:pPr>
        <w:spacing w:after="0"/>
        <w:ind w:left="0"/>
        <w:jc w:val="both"/>
      </w:pPr>
      <w:r>
        <w:rPr>
          <w:rFonts w:ascii="Times New Roman"/>
          <w:b w:val="false"/>
          <w:i w:val="false"/>
          <w:color w:val="000000"/>
          <w:sz w:val="28"/>
        </w:rPr>
        <w:t>
      Қызыл қайнар көшесінің үйлері,</w:t>
      </w:r>
    </w:p>
    <w:bookmarkEnd w:id="118"/>
    <w:bookmarkStart w:name="z133" w:id="119"/>
    <w:p>
      <w:pPr>
        <w:spacing w:after="0"/>
        <w:ind w:left="0"/>
        <w:jc w:val="both"/>
      </w:pPr>
      <w:r>
        <w:rPr>
          <w:rFonts w:ascii="Times New Roman"/>
          <w:b w:val="false"/>
          <w:i w:val="false"/>
          <w:color w:val="000000"/>
          <w:sz w:val="28"/>
        </w:rPr>
        <w:t>
      Қызыл қайнар 1-тұйық көшесінің үйлері,</w:t>
      </w:r>
    </w:p>
    <w:bookmarkEnd w:id="119"/>
    <w:bookmarkStart w:name="z134" w:id="120"/>
    <w:p>
      <w:pPr>
        <w:spacing w:after="0"/>
        <w:ind w:left="0"/>
        <w:jc w:val="both"/>
      </w:pPr>
      <w:r>
        <w:rPr>
          <w:rFonts w:ascii="Times New Roman"/>
          <w:b w:val="false"/>
          <w:i w:val="false"/>
          <w:color w:val="000000"/>
          <w:sz w:val="28"/>
        </w:rPr>
        <w:t>
      Қызыл қайнар 2-тұйық көшесінің үйлері,</w:t>
      </w:r>
    </w:p>
    <w:bookmarkEnd w:id="120"/>
    <w:bookmarkStart w:name="z135" w:id="121"/>
    <w:p>
      <w:pPr>
        <w:spacing w:after="0"/>
        <w:ind w:left="0"/>
        <w:jc w:val="both"/>
      </w:pPr>
      <w:r>
        <w:rPr>
          <w:rFonts w:ascii="Times New Roman"/>
          <w:b w:val="false"/>
          <w:i w:val="false"/>
          <w:color w:val="000000"/>
          <w:sz w:val="28"/>
        </w:rPr>
        <w:t>
      Мұстафа Шоқай көшесінің үйлері,</w:t>
      </w:r>
    </w:p>
    <w:bookmarkEnd w:id="121"/>
    <w:bookmarkStart w:name="z136" w:id="122"/>
    <w:p>
      <w:pPr>
        <w:spacing w:after="0"/>
        <w:ind w:left="0"/>
        <w:jc w:val="both"/>
      </w:pPr>
      <w:r>
        <w:rPr>
          <w:rFonts w:ascii="Times New Roman"/>
          <w:b w:val="false"/>
          <w:i w:val="false"/>
          <w:color w:val="000000"/>
          <w:sz w:val="28"/>
        </w:rPr>
        <w:t>
      Алматы көшесінің үйлері,</w:t>
      </w:r>
    </w:p>
    <w:bookmarkEnd w:id="122"/>
    <w:bookmarkStart w:name="z137" w:id="123"/>
    <w:p>
      <w:pPr>
        <w:spacing w:after="0"/>
        <w:ind w:left="0"/>
        <w:jc w:val="both"/>
      </w:pPr>
      <w:r>
        <w:rPr>
          <w:rFonts w:ascii="Times New Roman"/>
          <w:b w:val="false"/>
          <w:i w:val="false"/>
          <w:color w:val="000000"/>
          <w:sz w:val="28"/>
        </w:rPr>
        <w:t>
      Алыптегін көшесінің үйлері,</w:t>
      </w:r>
    </w:p>
    <w:bookmarkEnd w:id="123"/>
    <w:bookmarkStart w:name="z138" w:id="124"/>
    <w:p>
      <w:pPr>
        <w:spacing w:after="0"/>
        <w:ind w:left="0"/>
        <w:jc w:val="both"/>
      </w:pPr>
      <w:r>
        <w:rPr>
          <w:rFonts w:ascii="Times New Roman"/>
          <w:b w:val="false"/>
          <w:i w:val="false"/>
          <w:color w:val="000000"/>
          <w:sz w:val="28"/>
        </w:rPr>
        <w:t>
      Түймекент көшесінің үйлері,</w:t>
      </w:r>
    </w:p>
    <w:bookmarkEnd w:id="124"/>
    <w:bookmarkStart w:name="z139" w:id="125"/>
    <w:p>
      <w:pPr>
        <w:spacing w:after="0"/>
        <w:ind w:left="0"/>
        <w:jc w:val="both"/>
      </w:pPr>
      <w:r>
        <w:rPr>
          <w:rFonts w:ascii="Times New Roman"/>
          <w:b w:val="false"/>
          <w:i w:val="false"/>
          <w:color w:val="000000"/>
          <w:sz w:val="28"/>
        </w:rPr>
        <w:t>
      Жетітөбе көшесінің үйлері,</w:t>
      </w:r>
    </w:p>
    <w:bookmarkEnd w:id="125"/>
    <w:bookmarkStart w:name="z140" w:id="126"/>
    <w:p>
      <w:pPr>
        <w:spacing w:after="0"/>
        <w:ind w:left="0"/>
        <w:jc w:val="both"/>
      </w:pPr>
      <w:r>
        <w:rPr>
          <w:rFonts w:ascii="Times New Roman"/>
          <w:b w:val="false"/>
          <w:i w:val="false"/>
          <w:color w:val="000000"/>
          <w:sz w:val="28"/>
        </w:rPr>
        <w:t>
      Сүйінбай көшесінің үйлері,</w:t>
      </w:r>
    </w:p>
    <w:bookmarkEnd w:id="126"/>
    <w:bookmarkStart w:name="z141" w:id="127"/>
    <w:p>
      <w:pPr>
        <w:spacing w:after="0"/>
        <w:ind w:left="0"/>
        <w:jc w:val="both"/>
      </w:pPr>
      <w:r>
        <w:rPr>
          <w:rFonts w:ascii="Times New Roman"/>
          <w:b w:val="false"/>
          <w:i w:val="false"/>
          <w:color w:val="000000"/>
          <w:sz w:val="28"/>
        </w:rPr>
        <w:t>
      Сарбас ақын көшесінің үйлері,</w:t>
      </w:r>
    </w:p>
    <w:bookmarkEnd w:id="127"/>
    <w:bookmarkStart w:name="z142" w:id="128"/>
    <w:p>
      <w:pPr>
        <w:spacing w:after="0"/>
        <w:ind w:left="0"/>
        <w:jc w:val="both"/>
      </w:pPr>
      <w:r>
        <w:rPr>
          <w:rFonts w:ascii="Times New Roman"/>
          <w:b w:val="false"/>
          <w:i w:val="false"/>
          <w:color w:val="000000"/>
          <w:sz w:val="28"/>
        </w:rPr>
        <w:t>
      К.Сартбаев көшесінің үйлері,</w:t>
      </w:r>
    </w:p>
    <w:bookmarkEnd w:id="128"/>
    <w:bookmarkStart w:name="z143" w:id="129"/>
    <w:p>
      <w:pPr>
        <w:spacing w:after="0"/>
        <w:ind w:left="0"/>
        <w:jc w:val="both"/>
      </w:pPr>
      <w:r>
        <w:rPr>
          <w:rFonts w:ascii="Times New Roman"/>
          <w:b w:val="false"/>
          <w:i w:val="false"/>
          <w:color w:val="000000"/>
          <w:sz w:val="28"/>
        </w:rPr>
        <w:t>
      Ақбұлым көшесінің үйлері,</w:t>
      </w:r>
    </w:p>
    <w:bookmarkEnd w:id="129"/>
    <w:bookmarkStart w:name="z144" w:id="130"/>
    <w:p>
      <w:pPr>
        <w:spacing w:after="0"/>
        <w:ind w:left="0"/>
        <w:jc w:val="both"/>
      </w:pPr>
      <w:r>
        <w:rPr>
          <w:rFonts w:ascii="Times New Roman"/>
          <w:b w:val="false"/>
          <w:i w:val="false"/>
          <w:color w:val="000000"/>
          <w:sz w:val="28"/>
        </w:rPr>
        <w:t>
      Ботамойнақ көшесінің үйлері,</w:t>
      </w:r>
    </w:p>
    <w:bookmarkEnd w:id="130"/>
    <w:bookmarkStart w:name="z145" w:id="131"/>
    <w:p>
      <w:pPr>
        <w:spacing w:after="0"/>
        <w:ind w:left="0"/>
        <w:jc w:val="both"/>
      </w:pPr>
      <w:r>
        <w:rPr>
          <w:rFonts w:ascii="Times New Roman"/>
          <w:b w:val="false"/>
          <w:i w:val="false"/>
          <w:color w:val="000000"/>
          <w:sz w:val="28"/>
        </w:rPr>
        <w:t>
      Н.Құрманбетов көшесінің үйлері,</w:t>
      </w:r>
    </w:p>
    <w:bookmarkEnd w:id="131"/>
    <w:bookmarkStart w:name="z146" w:id="132"/>
    <w:p>
      <w:pPr>
        <w:spacing w:after="0"/>
        <w:ind w:left="0"/>
        <w:jc w:val="both"/>
      </w:pPr>
      <w:r>
        <w:rPr>
          <w:rFonts w:ascii="Times New Roman"/>
          <w:b w:val="false"/>
          <w:i w:val="false"/>
          <w:color w:val="000000"/>
          <w:sz w:val="28"/>
        </w:rPr>
        <w:t>
      Спандияр Көбеев көшесінің 49-101А (тақ сан жағы), 88-176 (жұп сан жағы) үйлері,</w:t>
      </w:r>
    </w:p>
    <w:bookmarkEnd w:id="132"/>
    <w:bookmarkStart w:name="z147" w:id="133"/>
    <w:p>
      <w:pPr>
        <w:spacing w:after="0"/>
        <w:ind w:left="0"/>
        <w:jc w:val="both"/>
      </w:pPr>
      <w:r>
        <w:rPr>
          <w:rFonts w:ascii="Times New Roman"/>
          <w:b w:val="false"/>
          <w:i w:val="false"/>
          <w:color w:val="000000"/>
          <w:sz w:val="28"/>
        </w:rPr>
        <w:t>
      Спандияр Көбеев тұйық көшесінің үйлері,</w:t>
      </w:r>
    </w:p>
    <w:bookmarkEnd w:id="133"/>
    <w:bookmarkStart w:name="z148" w:id="134"/>
    <w:p>
      <w:pPr>
        <w:spacing w:after="0"/>
        <w:ind w:left="0"/>
        <w:jc w:val="both"/>
      </w:pPr>
      <w:r>
        <w:rPr>
          <w:rFonts w:ascii="Times New Roman"/>
          <w:b w:val="false"/>
          <w:i w:val="false"/>
          <w:color w:val="000000"/>
          <w:sz w:val="28"/>
        </w:rPr>
        <w:t>
      Талас көшесінің 107-173А (тақ сан жағы), 44-150 (жұп сан жағы) үйлері,</w:t>
      </w:r>
    </w:p>
    <w:bookmarkEnd w:id="134"/>
    <w:bookmarkStart w:name="z149" w:id="135"/>
    <w:p>
      <w:pPr>
        <w:spacing w:after="0"/>
        <w:ind w:left="0"/>
        <w:jc w:val="both"/>
      </w:pPr>
      <w:r>
        <w:rPr>
          <w:rFonts w:ascii="Times New Roman"/>
          <w:b w:val="false"/>
          <w:i w:val="false"/>
          <w:color w:val="000000"/>
          <w:sz w:val="28"/>
        </w:rPr>
        <w:t>
      Ақ жол көшесінің 49-115 (тақ сан жағы) үйлері,</w:t>
      </w:r>
    </w:p>
    <w:bookmarkEnd w:id="135"/>
    <w:bookmarkStart w:name="z150" w:id="136"/>
    <w:p>
      <w:pPr>
        <w:spacing w:after="0"/>
        <w:ind w:left="0"/>
        <w:jc w:val="both"/>
      </w:pPr>
      <w:r>
        <w:rPr>
          <w:rFonts w:ascii="Times New Roman"/>
          <w:b w:val="false"/>
          <w:i w:val="false"/>
          <w:color w:val="000000"/>
          <w:sz w:val="28"/>
        </w:rPr>
        <w:t>
      Наурызбай батыр көшесінің үйлері,</w:t>
      </w:r>
    </w:p>
    <w:bookmarkEnd w:id="136"/>
    <w:bookmarkStart w:name="z151" w:id="137"/>
    <w:p>
      <w:pPr>
        <w:spacing w:after="0"/>
        <w:ind w:left="0"/>
        <w:jc w:val="both"/>
      </w:pPr>
      <w:r>
        <w:rPr>
          <w:rFonts w:ascii="Times New Roman"/>
          <w:b w:val="false"/>
          <w:i w:val="false"/>
          <w:color w:val="000000"/>
          <w:sz w:val="28"/>
        </w:rPr>
        <w:t>
      Шу көшесінің үйлері,</w:t>
      </w:r>
    </w:p>
    <w:bookmarkEnd w:id="137"/>
    <w:bookmarkStart w:name="z152" w:id="138"/>
    <w:p>
      <w:pPr>
        <w:spacing w:after="0"/>
        <w:ind w:left="0"/>
        <w:jc w:val="both"/>
      </w:pPr>
      <w:r>
        <w:rPr>
          <w:rFonts w:ascii="Times New Roman"/>
          <w:b w:val="false"/>
          <w:i w:val="false"/>
          <w:color w:val="000000"/>
          <w:sz w:val="28"/>
        </w:rPr>
        <w:t>
      Меркі көшесінің үйлері,</w:t>
      </w:r>
    </w:p>
    <w:bookmarkEnd w:id="138"/>
    <w:bookmarkStart w:name="z153" w:id="139"/>
    <w:p>
      <w:pPr>
        <w:spacing w:after="0"/>
        <w:ind w:left="0"/>
        <w:jc w:val="both"/>
      </w:pPr>
      <w:r>
        <w:rPr>
          <w:rFonts w:ascii="Times New Roman"/>
          <w:b w:val="false"/>
          <w:i w:val="false"/>
          <w:color w:val="000000"/>
          <w:sz w:val="28"/>
        </w:rPr>
        <w:t>
      Бурный көшесінің үйлері,</w:t>
      </w:r>
    </w:p>
    <w:bookmarkEnd w:id="139"/>
    <w:bookmarkStart w:name="z154" w:id="140"/>
    <w:p>
      <w:pPr>
        <w:spacing w:after="0"/>
        <w:ind w:left="0"/>
        <w:jc w:val="both"/>
      </w:pPr>
      <w:r>
        <w:rPr>
          <w:rFonts w:ascii="Times New Roman"/>
          <w:b w:val="false"/>
          <w:i w:val="false"/>
          <w:color w:val="000000"/>
          <w:sz w:val="28"/>
        </w:rPr>
        <w:t>
      Аса көшесінің үйлері,</w:t>
      </w:r>
    </w:p>
    <w:bookmarkEnd w:id="140"/>
    <w:bookmarkStart w:name="z155" w:id="141"/>
    <w:p>
      <w:pPr>
        <w:spacing w:after="0"/>
        <w:ind w:left="0"/>
        <w:jc w:val="both"/>
      </w:pPr>
      <w:r>
        <w:rPr>
          <w:rFonts w:ascii="Times New Roman"/>
          <w:b w:val="false"/>
          <w:i w:val="false"/>
          <w:color w:val="000000"/>
          <w:sz w:val="28"/>
        </w:rPr>
        <w:t>
      Жауғаш батыр көшесінің 71-105 (тақ сан жағы) үйлері.</w:t>
      </w:r>
    </w:p>
    <w:bookmarkEnd w:id="141"/>
    <w:bookmarkStart w:name="z156" w:id="142"/>
    <w:p>
      <w:pPr>
        <w:spacing w:after="0"/>
        <w:ind w:left="0"/>
        <w:jc w:val="both"/>
      </w:pPr>
      <w:r>
        <w:rPr>
          <w:rFonts w:ascii="Times New Roman"/>
          <w:b w:val="false"/>
          <w:i w:val="false"/>
          <w:color w:val="000000"/>
          <w:sz w:val="28"/>
        </w:rPr>
        <w:t>
      № 6 сайлау учаскесі</w:t>
      </w:r>
    </w:p>
    <w:bookmarkEnd w:id="142"/>
    <w:bookmarkStart w:name="z157" w:id="143"/>
    <w:p>
      <w:pPr>
        <w:spacing w:after="0"/>
        <w:ind w:left="0"/>
        <w:jc w:val="both"/>
      </w:pPr>
      <w:r>
        <w:rPr>
          <w:rFonts w:ascii="Times New Roman"/>
          <w:b w:val="false"/>
          <w:i w:val="false"/>
          <w:color w:val="000000"/>
          <w:sz w:val="28"/>
        </w:rPr>
        <w:t>
      Сайлау учаскесiнiң орталығы: Тараз қаласы, Солнечный көшесі 2, "Жамбыл облысы әкімдігінің білім басқармасы Тараз қаласының білім бөлімінің № 34 орта мектебі" коммуналдық мемлекеттік мекемесінің ғимараты.</w:t>
      </w:r>
    </w:p>
    <w:bookmarkEnd w:id="143"/>
    <w:bookmarkStart w:name="z158" w:id="144"/>
    <w:p>
      <w:pPr>
        <w:spacing w:after="0"/>
        <w:ind w:left="0"/>
        <w:jc w:val="both"/>
      </w:pPr>
      <w:r>
        <w:rPr>
          <w:rFonts w:ascii="Times New Roman"/>
          <w:b w:val="false"/>
          <w:i w:val="false"/>
          <w:color w:val="000000"/>
          <w:sz w:val="28"/>
        </w:rPr>
        <w:t>
      Сайлау учаскесiнiң шекарасы: Тараз қаласы: Солнечный көшесінің үйлері,</w:t>
      </w:r>
    </w:p>
    <w:bookmarkEnd w:id="144"/>
    <w:bookmarkStart w:name="z159" w:id="145"/>
    <w:p>
      <w:pPr>
        <w:spacing w:after="0"/>
        <w:ind w:left="0"/>
        <w:jc w:val="both"/>
      </w:pPr>
      <w:r>
        <w:rPr>
          <w:rFonts w:ascii="Times New Roman"/>
          <w:b w:val="false"/>
          <w:i w:val="false"/>
          <w:color w:val="000000"/>
          <w:sz w:val="28"/>
        </w:rPr>
        <w:t>
      Южный саяжай алабының үйлері,</w:t>
      </w:r>
    </w:p>
    <w:bookmarkEnd w:id="145"/>
    <w:bookmarkStart w:name="z160" w:id="146"/>
    <w:p>
      <w:pPr>
        <w:spacing w:after="0"/>
        <w:ind w:left="0"/>
        <w:jc w:val="both"/>
      </w:pPr>
      <w:r>
        <w:rPr>
          <w:rFonts w:ascii="Times New Roman"/>
          <w:b w:val="false"/>
          <w:i w:val="false"/>
          <w:color w:val="000000"/>
          <w:sz w:val="28"/>
        </w:rPr>
        <w:t>
      Восточный алабының үйлері.</w:t>
      </w:r>
    </w:p>
    <w:bookmarkEnd w:id="146"/>
    <w:bookmarkStart w:name="z161" w:id="147"/>
    <w:p>
      <w:pPr>
        <w:spacing w:after="0"/>
        <w:ind w:left="0"/>
        <w:jc w:val="both"/>
      </w:pPr>
      <w:r>
        <w:rPr>
          <w:rFonts w:ascii="Times New Roman"/>
          <w:b w:val="false"/>
          <w:i w:val="false"/>
          <w:color w:val="000000"/>
          <w:sz w:val="28"/>
        </w:rPr>
        <w:t>
      № 7 сайлау учаскесі</w:t>
      </w:r>
    </w:p>
    <w:bookmarkEnd w:id="147"/>
    <w:bookmarkStart w:name="z162" w:id="148"/>
    <w:p>
      <w:pPr>
        <w:spacing w:after="0"/>
        <w:ind w:left="0"/>
        <w:jc w:val="both"/>
      </w:pPr>
      <w:r>
        <w:rPr>
          <w:rFonts w:ascii="Times New Roman"/>
          <w:b w:val="false"/>
          <w:i w:val="false"/>
          <w:color w:val="000000"/>
          <w:sz w:val="28"/>
        </w:rPr>
        <w:t>
      Сайлау учаскесiнiң орталығы: Тараз қаласы, Жібек жолы көшесі 104А, "Жамбыл облысы әкімдігінің білім басқармасы Тараз қаласының білім бөлімінің М.Мәметова атындағы № 27 орта мектебі" коммуналдық мемлекеттік мекемесінің ғимараты.</w:t>
      </w:r>
    </w:p>
    <w:bookmarkEnd w:id="148"/>
    <w:bookmarkStart w:name="z163" w:id="149"/>
    <w:p>
      <w:pPr>
        <w:spacing w:after="0"/>
        <w:ind w:left="0"/>
        <w:jc w:val="both"/>
      </w:pPr>
      <w:r>
        <w:rPr>
          <w:rFonts w:ascii="Times New Roman"/>
          <w:b w:val="false"/>
          <w:i w:val="false"/>
          <w:color w:val="000000"/>
          <w:sz w:val="28"/>
        </w:rPr>
        <w:t>
      Сайлау учаскесiнiң шекарасы: Тараз қаласы: Ұлтанбаев көшесінің үйлері,</w:t>
      </w:r>
    </w:p>
    <w:bookmarkEnd w:id="149"/>
    <w:bookmarkStart w:name="z164" w:id="150"/>
    <w:p>
      <w:pPr>
        <w:spacing w:after="0"/>
        <w:ind w:left="0"/>
        <w:jc w:val="both"/>
      </w:pPr>
      <w:r>
        <w:rPr>
          <w:rFonts w:ascii="Times New Roman"/>
          <w:b w:val="false"/>
          <w:i w:val="false"/>
          <w:color w:val="000000"/>
          <w:sz w:val="28"/>
        </w:rPr>
        <w:t>
      Абылай хан көшесінің үйлері,</w:t>
      </w:r>
    </w:p>
    <w:bookmarkEnd w:id="150"/>
    <w:bookmarkStart w:name="z165" w:id="151"/>
    <w:p>
      <w:pPr>
        <w:spacing w:after="0"/>
        <w:ind w:left="0"/>
        <w:jc w:val="both"/>
      </w:pPr>
      <w:r>
        <w:rPr>
          <w:rFonts w:ascii="Times New Roman"/>
          <w:b w:val="false"/>
          <w:i w:val="false"/>
          <w:color w:val="000000"/>
          <w:sz w:val="28"/>
        </w:rPr>
        <w:t>
      Абылай хан 1-тұйық көшесінің үйлері,</w:t>
      </w:r>
    </w:p>
    <w:bookmarkEnd w:id="151"/>
    <w:bookmarkStart w:name="z166" w:id="152"/>
    <w:p>
      <w:pPr>
        <w:spacing w:after="0"/>
        <w:ind w:left="0"/>
        <w:jc w:val="both"/>
      </w:pPr>
      <w:r>
        <w:rPr>
          <w:rFonts w:ascii="Times New Roman"/>
          <w:b w:val="false"/>
          <w:i w:val="false"/>
          <w:color w:val="000000"/>
          <w:sz w:val="28"/>
        </w:rPr>
        <w:t>
      Абылай хан 2-тұйық көшесінің үйлері,</w:t>
      </w:r>
    </w:p>
    <w:bookmarkEnd w:id="152"/>
    <w:bookmarkStart w:name="z167" w:id="153"/>
    <w:p>
      <w:pPr>
        <w:spacing w:after="0"/>
        <w:ind w:left="0"/>
        <w:jc w:val="both"/>
      </w:pPr>
      <w:r>
        <w:rPr>
          <w:rFonts w:ascii="Times New Roman"/>
          <w:b w:val="false"/>
          <w:i w:val="false"/>
          <w:color w:val="000000"/>
          <w:sz w:val="28"/>
        </w:rPr>
        <w:t>
      Абылай хан 3-тұйық көшесінің үйлері,</w:t>
      </w:r>
    </w:p>
    <w:bookmarkEnd w:id="153"/>
    <w:bookmarkStart w:name="z168" w:id="154"/>
    <w:p>
      <w:pPr>
        <w:spacing w:after="0"/>
        <w:ind w:left="0"/>
        <w:jc w:val="both"/>
      </w:pPr>
      <w:r>
        <w:rPr>
          <w:rFonts w:ascii="Times New Roman"/>
          <w:b w:val="false"/>
          <w:i w:val="false"/>
          <w:color w:val="000000"/>
          <w:sz w:val="28"/>
        </w:rPr>
        <w:t>
      Абылай хан 4-тұйық көшесінің үйлері,</w:t>
      </w:r>
    </w:p>
    <w:bookmarkEnd w:id="154"/>
    <w:bookmarkStart w:name="z169" w:id="155"/>
    <w:p>
      <w:pPr>
        <w:spacing w:after="0"/>
        <w:ind w:left="0"/>
        <w:jc w:val="both"/>
      </w:pPr>
      <w:r>
        <w:rPr>
          <w:rFonts w:ascii="Times New Roman"/>
          <w:b w:val="false"/>
          <w:i w:val="false"/>
          <w:color w:val="000000"/>
          <w:sz w:val="28"/>
        </w:rPr>
        <w:t>
      Абылай хан 5-тұйық көшесінің үйлері,</w:t>
      </w:r>
    </w:p>
    <w:bookmarkEnd w:id="155"/>
    <w:bookmarkStart w:name="z170" w:id="156"/>
    <w:p>
      <w:pPr>
        <w:spacing w:after="0"/>
        <w:ind w:left="0"/>
        <w:jc w:val="both"/>
      </w:pPr>
      <w:r>
        <w:rPr>
          <w:rFonts w:ascii="Times New Roman"/>
          <w:b w:val="false"/>
          <w:i w:val="false"/>
          <w:color w:val="000000"/>
          <w:sz w:val="28"/>
        </w:rPr>
        <w:t>
      Абылай хан 6-тұйық көшесінің үйлері,</w:t>
      </w:r>
    </w:p>
    <w:bookmarkEnd w:id="156"/>
    <w:bookmarkStart w:name="z171" w:id="157"/>
    <w:p>
      <w:pPr>
        <w:spacing w:after="0"/>
        <w:ind w:left="0"/>
        <w:jc w:val="both"/>
      </w:pPr>
      <w:r>
        <w:rPr>
          <w:rFonts w:ascii="Times New Roman"/>
          <w:b w:val="false"/>
          <w:i w:val="false"/>
          <w:color w:val="000000"/>
          <w:sz w:val="28"/>
        </w:rPr>
        <w:t>
      Әліби Жангелдин көшесінің үйлері,</w:t>
      </w:r>
    </w:p>
    <w:bookmarkEnd w:id="157"/>
    <w:bookmarkStart w:name="z172" w:id="158"/>
    <w:p>
      <w:pPr>
        <w:spacing w:after="0"/>
        <w:ind w:left="0"/>
        <w:jc w:val="both"/>
      </w:pPr>
      <w:r>
        <w:rPr>
          <w:rFonts w:ascii="Times New Roman"/>
          <w:b w:val="false"/>
          <w:i w:val="false"/>
          <w:color w:val="000000"/>
          <w:sz w:val="28"/>
        </w:rPr>
        <w:t>
      Әліби Жангелдин тұйық көшесінің үйлері,</w:t>
      </w:r>
    </w:p>
    <w:bookmarkEnd w:id="158"/>
    <w:bookmarkStart w:name="z173" w:id="159"/>
    <w:p>
      <w:pPr>
        <w:spacing w:after="0"/>
        <w:ind w:left="0"/>
        <w:jc w:val="both"/>
      </w:pPr>
      <w:r>
        <w:rPr>
          <w:rFonts w:ascii="Times New Roman"/>
          <w:b w:val="false"/>
          <w:i w:val="false"/>
          <w:color w:val="000000"/>
          <w:sz w:val="28"/>
        </w:rPr>
        <w:t>
      Тектұрмас көшесінің үйлері,</w:t>
      </w:r>
    </w:p>
    <w:bookmarkEnd w:id="159"/>
    <w:bookmarkStart w:name="z174" w:id="160"/>
    <w:p>
      <w:pPr>
        <w:spacing w:after="0"/>
        <w:ind w:left="0"/>
        <w:jc w:val="both"/>
      </w:pPr>
      <w:r>
        <w:rPr>
          <w:rFonts w:ascii="Times New Roman"/>
          <w:b w:val="false"/>
          <w:i w:val="false"/>
          <w:color w:val="000000"/>
          <w:sz w:val="28"/>
        </w:rPr>
        <w:t>
      Тектұрмас кірме жолының үйлері,</w:t>
      </w:r>
    </w:p>
    <w:bookmarkEnd w:id="160"/>
    <w:bookmarkStart w:name="z175" w:id="161"/>
    <w:p>
      <w:pPr>
        <w:spacing w:after="0"/>
        <w:ind w:left="0"/>
        <w:jc w:val="both"/>
      </w:pPr>
      <w:r>
        <w:rPr>
          <w:rFonts w:ascii="Times New Roman"/>
          <w:b w:val="false"/>
          <w:i w:val="false"/>
          <w:color w:val="000000"/>
          <w:sz w:val="28"/>
        </w:rPr>
        <w:t>
      Бебель көшесінің үйлері,</w:t>
      </w:r>
    </w:p>
    <w:bookmarkEnd w:id="161"/>
    <w:bookmarkStart w:name="z176" w:id="162"/>
    <w:p>
      <w:pPr>
        <w:spacing w:after="0"/>
        <w:ind w:left="0"/>
        <w:jc w:val="both"/>
      </w:pPr>
      <w:r>
        <w:rPr>
          <w:rFonts w:ascii="Times New Roman"/>
          <w:b w:val="false"/>
          <w:i w:val="false"/>
          <w:color w:val="000000"/>
          <w:sz w:val="28"/>
        </w:rPr>
        <w:t>
      Күләш Бәйсейітова көшесінің үйлері,</w:t>
      </w:r>
    </w:p>
    <w:bookmarkEnd w:id="162"/>
    <w:bookmarkStart w:name="z177" w:id="163"/>
    <w:p>
      <w:pPr>
        <w:spacing w:after="0"/>
        <w:ind w:left="0"/>
        <w:jc w:val="both"/>
      </w:pPr>
      <w:r>
        <w:rPr>
          <w:rFonts w:ascii="Times New Roman"/>
          <w:b w:val="false"/>
          <w:i w:val="false"/>
          <w:color w:val="000000"/>
          <w:sz w:val="28"/>
        </w:rPr>
        <w:t>
      Күләш Бәйсейітова тұйық көшесінің үйлері,</w:t>
      </w:r>
    </w:p>
    <w:bookmarkEnd w:id="163"/>
    <w:bookmarkStart w:name="z178" w:id="164"/>
    <w:p>
      <w:pPr>
        <w:spacing w:after="0"/>
        <w:ind w:left="0"/>
        <w:jc w:val="both"/>
      </w:pPr>
      <w:r>
        <w:rPr>
          <w:rFonts w:ascii="Times New Roman"/>
          <w:b w:val="false"/>
          <w:i w:val="false"/>
          <w:color w:val="000000"/>
          <w:sz w:val="28"/>
        </w:rPr>
        <w:t>
      Мағазы Масанчи көшесінің үйлері,</w:t>
      </w:r>
    </w:p>
    <w:bookmarkEnd w:id="164"/>
    <w:bookmarkStart w:name="z179" w:id="165"/>
    <w:p>
      <w:pPr>
        <w:spacing w:after="0"/>
        <w:ind w:left="0"/>
        <w:jc w:val="both"/>
      </w:pPr>
      <w:r>
        <w:rPr>
          <w:rFonts w:ascii="Times New Roman"/>
          <w:b w:val="false"/>
          <w:i w:val="false"/>
          <w:color w:val="000000"/>
          <w:sz w:val="28"/>
        </w:rPr>
        <w:t>
      Мағазы Масанчи 1, 2-тұйық көшелерінің үйлері,</w:t>
      </w:r>
    </w:p>
    <w:bookmarkEnd w:id="165"/>
    <w:bookmarkStart w:name="z180" w:id="166"/>
    <w:p>
      <w:pPr>
        <w:spacing w:after="0"/>
        <w:ind w:left="0"/>
        <w:jc w:val="both"/>
      </w:pPr>
      <w:r>
        <w:rPr>
          <w:rFonts w:ascii="Times New Roman"/>
          <w:b w:val="false"/>
          <w:i w:val="false"/>
          <w:color w:val="000000"/>
          <w:sz w:val="28"/>
        </w:rPr>
        <w:t>
      Талас 2-көшесінің үйлері,</w:t>
      </w:r>
    </w:p>
    <w:bookmarkEnd w:id="166"/>
    <w:bookmarkStart w:name="z181" w:id="167"/>
    <w:p>
      <w:pPr>
        <w:spacing w:after="0"/>
        <w:ind w:left="0"/>
        <w:jc w:val="both"/>
      </w:pPr>
      <w:r>
        <w:rPr>
          <w:rFonts w:ascii="Times New Roman"/>
          <w:b w:val="false"/>
          <w:i w:val="false"/>
          <w:color w:val="000000"/>
          <w:sz w:val="28"/>
        </w:rPr>
        <w:t>
      Лесхоз көшесінің үйлері,</w:t>
      </w:r>
    </w:p>
    <w:bookmarkEnd w:id="167"/>
    <w:bookmarkStart w:name="z182" w:id="168"/>
    <w:p>
      <w:pPr>
        <w:spacing w:after="0"/>
        <w:ind w:left="0"/>
        <w:jc w:val="both"/>
      </w:pPr>
      <w:r>
        <w:rPr>
          <w:rFonts w:ascii="Times New Roman"/>
          <w:b w:val="false"/>
          <w:i w:val="false"/>
          <w:color w:val="000000"/>
          <w:sz w:val="28"/>
        </w:rPr>
        <w:t>
      Ақбозов көшесінің үйлері,</w:t>
      </w:r>
    </w:p>
    <w:bookmarkEnd w:id="168"/>
    <w:bookmarkStart w:name="z183" w:id="169"/>
    <w:p>
      <w:pPr>
        <w:spacing w:after="0"/>
        <w:ind w:left="0"/>
        <w:jc w:val="both"/>
      </w:pPr>
      <w:r>
        <w:rPr>
          <w:rFonts w:ascii="Times New Roman"/>
          <w:b w:val="false"/>
          <w:i w:val="false"/>
          <w:color w:val="000000"/>
          <w:sz w:val="28"/>
        </w:rPr>
        <w:t>
      Ақбота көшесінің үйлері,</w:t>
      </w:r>
    </w:p>
    <w:bookmarkEnd w:id="169"/>
    <w:bookmarkStart w:name="z184" w:id="170"/>
    <w:p>
      <w:pPr>
        <w:spacing w:after="0"/>
        <w:ind w:left="0"/>
        <w:jc w:val="both"/>
      </w:pPr>
      <w:r>
        <w:rPr>
          <w:rFonts w:ascii="Times New Roman"/>
          <w:b w:val="false"/>
          <w:i w:val="false"/>
          <w:color w:val="000000"/>
          <w:sz w:val="28"/>
        </w:rPr>
        <w:t>
      Меңлібаев көшесінің үйлері,</w:t>
      </w:r>
    </w:p>
    <w:bookmarkEnd w:id="170"/>
    <w:bookmarkStart w:name="z185" w:id="171"/>
    <w:p>
      <w:pPr>
        <w:spacing w:after="0"/>
        <w:ind w:left="0"/>
        <w:jc w:val="both"/>
      </w:pPr>
      <w:r>
        <w:rPr>
          <w:rFonts w:ascii="Times New Roman"/>
          <w:b w:val="false"/>
          <w:i w:val="false"/>
          <w:color w:val="000000"/>
          <w:sz w:val="28"/>
        </w:rPr>
        <w:t>
      Көктерек көшесінің үйлері,</w:t>
      </w:r>
    </w:p>
    <w:bookmarkEnd w:id="171"/>
    <w:bookmarkStart w:name="z186" w:id="172"/>
    <w:p>
      <w:pPr>
        <w:spacing w:after="0"/>
        <w:ind w:left="0"/>
        <w:jc w:val="both"/>
      </w:pPr>
      <w:r>
        <w:rPr>
          <w:rFonts w:ascii="Times New Roman"/>
          <w:b w:val="false"/>
          <w:i w:val="false"/>
          <w:color w:val="000000"/>
          <w:sz w:val="28"/>
        </w:rPr>
        <w:t>
      Аяулы көшесінің үйлері.</w:t>
      </w:r>
    </w:p>
    <w:bookmarkEnd w:id="172"/>
    <w:bookmarkStart w:name="z187" w:id="173"/>
    <w:p>
      <w:pPr>
        <w:spacing w:after="0"/>
        <w:ind w:left="0"/>
        <w:jc w:val="both"/>
      </w:pPr>
      <w:r>
        <w:rPr>
          <w:rFonts w:ascii="Times New Roman"/>
          <w:b w:val="false"/>
          <w:i w:val="false"/>
          <w:color w:val="000000"/>
          <w:sz w:val="28"/>
        </w:rPr>
        <w:t>
      № 8 сайлау учаскесі</w:t>
      </w:r>
    </w:p>
    <w:bookmarkEnd w:id="173"/>
    <w:bookmarkStart w:name="z188" w:id="174"/>
    <w:p>
      <w:pPr>
        <w:spacing w:after="0"/>
        <w:ind w:left="0"/>
        <w:jc w:val="both"/>
      </w:pPr>
      <w:r>
        <w:rPr>
          <w:rFonts w:ascii="Times New Roman"/>
          <w:b w:val="false"/>
          <w:i w:val="false"/>
          <w:color w:val="000000"/>
          <w:sz w:val="28"/>
        </w:rPr>
        <w:t>
      Сайлау учаскесiнiң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bookmarkEnd w:id="174"/>
    <w:bookmarkStart w:name="z189" w:id="175"/>
    <w:p>
      <w:pPr>
        <w:spacing w:after="0"/>
        <w:ind w:left="0"/>
        <w:jc w:val="both"/>
      </w:pPr>
      <w:r>
        <w:rPr>
          <w:rFonts w:ascii="Times New Roman"/>
          <w:b w:val="false"/>
          <w:i w:val="false"/>
          <w:color w:val="000000"/>
          <w:sz w:val="28"/>
        </w:rPr>
        <w:t>
      Сайлау учаскесiнiң шекарасы: Тараз қаласы: Говоров көшесінің үйлері,</w:t>
      </w:r>
    </w:p>
    <w:bookmarkEnd w:id="175"/>
    <w:bookmarkStart w:name="z190" w:id="176"/>
    <w:p>
      <w:pPr>
        <w:spacing w:after="0"/>
        <w:ind w:left="0"/>
        <w:jc w:val="both"/>
      </w:pPr>
      <w:r>
        <w:rPr>
          <w:rFonts w:ascii="Times New Roman"/>
          <w:b w:val="false"/>
          <w:i w:val="false"/>
          <w:color w:val="000000"/>
          <w:sz w:val="28"/>
        </w:rPr>
        <w:t>
      Говоров тұйық көшесінің үйлері,</w:t>
      </w:r>
    </w:p>
    <w:bookmarkEnd w:id="176"/>
    <w:bookmarkStart w:name="z191" w:id="177"/>
    <w:p>
      <w:pPr>
        <w:spacing w:after="0"/>
        <w:ind w:left="0"/>
        <w:jc w:val="both"/>
      </w:pPr>
      <w:r>
        <w:rPr>
          <w:rFonts w:ascii="Times New Roman"/>
          <w:b w:val="false"/>
          <w:i w:val="false"/>
          <w:color w:val="000000"/>
          <w:sz w:val="28"/>
        </w:rPr>
        <w:t>
      Демьян Бедный көшесінің 1-7А (тақ сан жағы), 2-4А (жұп сан жағы) үйлері,</w:t>
      </w:r>
    </w:p>
    <w:bookmarkEnd w:id="177"/>
    <w:bookmarkStart w:name="z192" w:id="178"/>
    <w:p>
      <w:pPr>
        <w:spacing w:after="0"/>
        <w:ind w:left="0"/>
        <w:jc w:val="both"/>
      </w:pPr>
      <w:r>
        <w:rPr>
          <w:rFonts w:ascii="Times New Roman"/>
          <w:b w:val="false"/>
          <w:i w:val="false"/>
          <w:color w:val="000000"/>
          <w:sz w:val="28"/>
        </w:rPr>
        <w:t>
      Самарқанд көшесінің 1-29А (тақ сан жағы), 2-86 (жұп сан жағы) үйлері,</w:t>
      </w:r>
    </w:p>
    <w:bookmarkEnd w:id="178"/>
    <w:bookmarkStart w:name="z193" w:id="179"/>
    <w:p>
      <w:pPr>
        <w:spacing w:after="0"/>
        <w:ind w:left="0"/>
        <w:jc w:val="both"/>
      </w:pPr>
      <w:r>
        <w:rPr>
          <w:rFonts w:ascii="Times New Roman"/>
          <w:b w:val="false"/>
          <w:i w:val="false"/>
          <w:color w:val="000000"/>
          <w:sz w:val="28"/>
        </w:rPr>
        <w:t>
      Самарқанд 2-тұйық көшесінің үйлері,</w:t>
      </w:r>
    </w:p>
    <w:bookmarkEnd w:id="179"/>
    <w:bookmarkStart w:name="z194" w:id="180"/>
    <w:p>
      <w:pPr>
        <w:spacing w:after="0"/>
        <w:ind w:left="0"/>
        <w:jc w:val="both"/>
      </w:pPr>
      <w:r>
        <w:rPr>
          <w:rFonts w:ascii="Times New Roman"/>
          <w:b w:val="false"/>
          <w:i w:val="false"/>
          <w:color w:val="000000"/>
          <w:sz w:val="28"/>
        </w:rPr>
        <w:t>
      Зоя Космодемьянская көшесінің 1-47 (тақ сан жағы) үйлері,</w:t>
      </w:r>
    </w:p>
    <w:bookmarkEnd w:id="180"/>
    <w:bookmarkStart w:name="z195" w:id="181"/>
    <w:p>
      <w:pPr>
        <w:spacing w:after="0"/>
        <w:ind w:left="0"/>
        <w:jc w:val="both"/>
      </w:pPr>
      <w:r>
        <w:rPr>
          <w:rFonts w:ascii="Times New Roman"/>
          <w:b w:val="false"/>
          <w:i w:val="false"/>
          <w:color w:val="000000"/>
          <w:sz w:val="28"/>
        </w:rPr>
        <w:t>
      Зоя Космодемьянская 1, 3-тұйық көшелерінің үйлері,</w:t>
      </w:r>
    </w:p>
    <w:bookmarkEnd w:id="181"/>
    <w:bookmarkStart w:name="z196" w:id="182"/>
    <w:p>
      <w:pPr>
        <w:spacing w:after="0"/>
        <w:ind w:left="0"/>
        <w:jc w:val="both"/>
      </w:pPr>
      <w:r>
        <w:rPr>
          <w:rFonts w:ascii="Times New Roman"/>
          <w:b w:val="false"/>
          <w:i w:val="false"/>
          <w:color w:val="000000"/>
          <w:sz w:val="28"/>
        </w:rPr>
        <w:t>
      Валерий Чкалов көшесінің 1-11Б (тақ сан жағы) үйлері,</w:t>
      </w:r>
    </w:p>
    <w:bookmarkEnd w:id="182"/>
    <w:bookmarkStart w:name="z197" w:id="183"/>
    <w:p>
      <w:pPr>
        <w:spacing w:after="0"/>
        <w:ind w:left="0"/>
        <w:jc w:val="both"/>
      </w:pPr>
      <w:r>
        <w:rPr>
          <w:rFonts w:ascii="Times New Roman"/>
          <w:b w:val="false"/>
          <w:i w:val="false"/>
          <w:color w:val="000000"/>
          <w:sz w:val="28"/>
        </w:rPr>
        <w:t>
      Валерий Чкалов 1-тұйық көшесінің үйлері,</w:t>
      </w:r>
    </w:p>
    <w:bookmarkEnd w:id="183"/>
    <w:bookmarkStart w:name="z198" w:id="184"/>
    <w:p>
      <w:pPr>
        <w:spacing w:after="0"/>
        <w:ind w:left="0"/>
        <w:jc w:val="both"/>
      </w:pPr>
      <w:r>
        <w:rPr>
          <w:rFonts w:ascii="Times New Roman"/>
          <w:b w:val="false"/>
          <w:i w:val="false"/>
          <w:color w:val="000000"/>
          <w:sz w:val="28"/>
        </w:rPr>
        <w:t>
      Тургенев көшесінің үйлері,</w:t>
      </w:r>
    </w:p>
    <w:bookmarkEnd w:id="184"/>
    <w:bookmarkStart w:name="z199" w:id="185"/>
    <w:p>
      <w:pPr>
        <w:spacing w:after="0"/>
        <w:ind w:left="0"/>
        <w:jc w:val="both"/>
      </w:pPr>
      <w:r>
        <w:rPr>
          <w:rFonts w:ascii="Times New Roman"/>
          <w:b w:val="false"/>
          <w:i w:val="false"/>
          <w:color w:val="000000"/>
          <w:sz w:val="28"/>
        </w:rPr>
        <w:t>
      Тургенев тұйық көшесінің үйлері,</w:t>
      </w:r>
    </w:p>
    <w:bookmarkEnd w:id="185"/>
    <w:bookmarkStart w:name="z200" w:id="186"/>
    <w:p>
      <w:pPr>
        <w:spacing w:after="0"/>
        <w:ind w:left="0"/>
        <w:jc w:val="both"/>
      </w:pPr>
      <w:r>
        <w:rPr>
          <w:rFonts w:ascii="Times New Roman"/>
          <w:b w:val="false"/>
          <w:i w:val="false"/>
          <w:color w:val="000000"/>
          <w:sz w:val="28"/>
        </w:rPr>
        <w:t>
      Қожаберген жырау көшесінің үйлері,</w:t>
      </w:r>
    </w:p>
    <w:bookmarkEnd w:id="186"/>
    <w:bookmarkStart w:name="z201" w:id="187"/>
    <w:p>
      <w:pPr>
        <w:spacing w:after="0"/>
        <w:ind w:left="0"/>
        <w:jc w:val="both"/>
      </w:pPr>
      <w:r>
        <w:rPr>
          <w:rFonts w:ascii="Times New Roman"/>
          <w:b w:val="false"/>
          <w:i w:val="false"/>
          <w:color w:val="000000"/>
          <w:sz w:val="28"/>
        </w:rPr>
        <w:t>
      Қожаберген жырау кірме жолының үйлері,</w:t>
      </w:r>
    </w:p>
    <w:bookmarkEnd w:id="187"/>
    <w:bookmarkStart w:name="z202" w:id="188"/>
    <w:p>
      <w:pPr>
        <w:spacing w:after="0"/>
        <w:ind w:left="0"/>
        <w:jc w:val="both"/>
      </w:pPr>
      <w:r>
        <w:rPr>
          <w:rFonts w:ascii="Times New Roman"/>
          <w:b w:val="false"/>
          <w:i w:val="false"/>
          <w:color w:val="000000"/>
          <w:sz w:val="28"/>
        </w:rPr>
        <w:t>
      Жібек жолы көшесінің үйлері,</w:t>
      </w:r>
    </w:p>
    <w:bookmarkEnd w:id="188"/>
    <w:bookmarkStart w:name="z203" w:id="189"/>
    <w:p>
      <w:pPr>
        <w:spacing w:after="0"/>
        <w:ind w:left="0"/>
        <w:jc w:val="both"/>
      </w:pPr>
      <w:r>
        <w:rPr>
          <w:rFonts w:ascii="Times New Roman"/>
          <w:b w:val="false"/>
          <w:i w:val="false"/>
          <w:color w:val="000000"/>
          <w:sz w:val="28"/>
        </w:rPr>
        <w:t>
      Жібек жолы тұйық көшесінің үйлері,</w:t>
      </w:r>
    </w:p>
    <w:bookmarkEnd w:id="189"/>
    <w:bookmarkStart w:name="z204" w:id="190"/>
    <w:p>
      <w:pPr>
        <w:spacing w:after="0"/>
        <w:ind w:left="0"/>
        <w:jc w:val="both"/>
      </w:pPr>
      <w:r>
        <w:rPr>
          <w:rFonts w:ascii="Times New Roman"/>
          <w:b w:val="false"/>
          <w:i w:val="false"/>
          <w:color w:val="000000"/>
          <w:sz w:val="28"/>
        </w:rPr>
        <w:t>
      Жібек жолы 1-кірме жолының үйлері,</w:t>
      </w:r>
    </w:p>
    <w:bookmarkEnd w:id="190"/>
    <w:bookmarkStart w:name="z205" w:id="191"/>
    <w:p>
      <w:pPr>
        <w:spacing w:after="0"/>
        <w:ind w:left="0"/>
        <w:jc w:val="both"/>
      </w:pPr>
      <w:r>
        <w:rPr>
          <w:rFonts w:ascii="Times New Roman"/>
          <w:b w:val="false"/>
          <w:i w:val="false"/>
          <w:color w:val="000000"/>
          <w:sz w:val="28"/>
        </w:rPr>
        <w:t>
      Жібек жолы 2-кірме жолының үйлері,</w:t>
      </w:r>
    </w:p>
    <w:bookmarkEnd w:id="191"/>
    <w:bookmarkStart w:name="z206" w:id="192"/>
    <w:p>
      <w:pPr>
        <w:spacing w:after="0"/>
        <w:ind w:left="0"/>
        <w:jc w:val="both"/>
      </w:pPr>
      <w:r>
        <w:rPr>
          <w:rFonts w:ascii="Times New Roman"/>
          <w:b w:val="false"/>
          <w:i w:val="false"/>
          <w:color w:val="000000"/>
          <w:sz w:val="28"/>
        </w:rPr>
        <w:t>
      Шәмші Қалдаяқов көшесінің үйлері,</w:t>
      </w:r>
    </w:p>
    <w:bookmarkEnd w:id="192"/>
    <w:bookmarkStart w:name="z207" w:id="193"/>
    <w:p>
      <w:pPr>
        <w:spacing w:after="0"/>
        <w:ind w:left="0"/>
        <w:jc w:val="both"/>
      </w:pPr>
      <w:r>
        <w:rPr>
          <w:rFonts w:ascii="Times New Roman"/>
          <w:b w:val="false"/>
          <w:i w:val="false"/>
          <w:color w:val="000000"/>
          <w:sz w:val="28"/>
        </w:rPr>
        <w:t>
      Песчанный 1-тұйық көшесінің үйлері,</w:t>
      </w:r>
    </w:p>
    <w:bookmarkEnd w:id="193"/>
    <w:bookmarkStart w:name="z208" w:id="194"/>
    <w:p>
      <w:pPr>
        <w:spacing w:after="0"/>
        <w:ind w:left="0"/>
        <w:jc w:val="both"/>
      </w:pPr>
      <w:r>
        <w:rPr>
          <w:rFonts w:ascii="Times New Roman"/>
          <w:b w:val="false"/>
          <w:i w:val="false"/>
          <w:color w:val="000000"/>
          <w:sz w:val="28"/>
        </w:rPr>
        <w:t>
      Песчанный 2-тұйық көшесінің үйлері,</w:t>
      </w:r>
    </w:p>
    <w:bookmarkEnd w:id="194"/>
    <w:bookmarkStart w:name="z209" w:id="195"/>
    <w:p>
      <w:pPr>
        <w:spacing w:after="0"/>
        <w:ind w:left="0"/>
        <w:jc w:val="both"/>
      </w:pPr>
      <w:r>
        <w:rPr>
          <w:rFonts w:ascii="Times New Roman"/>
          <w:b w:val="false"/>
          <w:i w:val="false"/>
          <w:color w:val="000000"/>
          <w:sz w:val="28"/>
        </w:rPr>
        <w:t>
      Амангелді Иманов көшесінің үйлері,</w:t>
      </w:r>
    </w:p>
    <w:bookmarkEnd w:id="195"/>
    <w:bookmarkStart w:name="z210" w:id="196"/>
    <w:p>
      <w:pPr>
        <w:spacing w:after="0"/>
        <w:ind w:left="0"/>
        <w:jc w:val="both"/>
      </w:pPr>
      <w:r>
        <w:rPr>
          <w:rFonts w:ascii="Times New Roman"/>
          <w:b w:val="false"/>
          <w:i w:val="false"/>
          <w:color w:val="000000"/>
          <w:sz w:val="28"/>
        </w:rPr>
        <w:t>
      Василий Банников көшесінің үйлері,</w:t>
      </w:r>
    </w:p>
    <w:bookmarkEnd w:id="196"/>
    <w:bookmarkStart w:name="z211" w:id="197"/>
    <w:p>
      <w:pPr>
        <w:spacing w:after="0"/>
        <w:ind w:left="0"/>
        <w:jc w:val="both"/>
      </w:pPr>
      <w:r>
        <w:rPr>
          <w:rFonts w:ascii="Times New Roman"/>
          <w:b w:val="false"/>
          <w:i w:val="false"/>
          <w:color w:val="000000"/>
          <w:sz w:val="28"/>
        </w:rPr>
        <w:t>
      Кішібесағаш көшесінің үйлері,</w:t>
      </w:r>
    </w:p>
    <w:bookmarkEnd w:id="197"/>
    <w:bookmarkStart w:name="z212" w:id="198"/>
    <w:p>
      <w:pPr>
        <w:spacing w:after="0"/>
        <w:ind w:left="0"/>
        <w:jc w:val="both"/>
      </w:pPr>
      <w:r>
        <w:rPr>
          <w:rFonts w:ascii="Times New Roman"/>
          <w:b w:val="false"/>
          <w:i w:val="false"/>
          <w:color w:val="000000"/>
          <w:sz w:val="28"/>
        </w:rPr>
        <w:t>
      Кішібесағаш тұйық көшесінің үйлері.</w:t>
      </w:r>
    </w:p>
    <w:bookmarkEnd w:id="198"/>
    <w:bookmarkStart w:name="z213" w:id="199"/>
    <w:p>
      <w:pPr>
        <w:spacing w:after="0"/>
        <w:ind w:left="0"/>
        <w:jc w:val="both"/>
      </w:pPr>
      <w:r>
        <w:rPr>
          <w:rFonts w:ascii="Times New Roman"/>
          <w:b w:val="false"/>
          <w:i w:val="false"/>
          <w:color w:val="000000"/>
          <w:sz w:val="28"/>
        </w:rPr>
        <w:t>
      № 9 сайлау учаскесі</w:t>
      </w:r>
    </w:p>
    <w:bookmarkEnd w:id="199"/>
    <w:bookmarkStart w:name="z214" w:id="200"/>
    <w:p>
      <w:pPr>
        <w:spacing w:after="0"/>
        <w:ind w:left="0"/>
        <w:jc w:val="both"/>
      </w:pPr>
      <w:r>
        <w:rPr>
          <w:rFonts w:ascii="Times New Roman"/>
          <w:b w:val="false"/>
          <w:i w:val="false"/>
          <w:color w:val="000000"/>
          <w:sz w:val="28"/>
        </w:rPr>
        <w:t>
      Сайлау учаскесiнiң орталығы: Тараз қаласы, Абай даңғылы 278, Жамбыл облысы әкімдігінің білім басқармасының "Тараз теміржол көлік және коммуникация колледжі" коммуналдық мемлекеттік қазыналық кәсіпорнының ғимараты.</w:t>
      </w:r>
    </w:p>
    <w:bookmarkEnd w:id="200"/>
    <w:bookmarkStart w:name="z215" w:id="201"/>
    <w:p>
      <w:pPr>
        <w:spacing w:after="0"/>
        <w:ind w:left="0"/>
        <w:jc w:val="both"/>
      </w:pPr>
      <w:r>
        <w:rPr>
          <w:rFonts w:ascii="Times New Roman"/>
          <w:b w:val="false"/>
          <w:i w:val="false"/>
          <w:color w:val="000000"/>
          <w:sz w:val="28"/>
        </w:rPr>
        <w:t>
      Сайлау учаскесiнiң шекарасы: Тараз қаласы: Абай даңғылының 305А-415А (тақ сан жағы), 242-316А (жұп сан жағы) үйлері,</w:t>
      </w:r>
    </w:p>
    <w:bookmarkEnd w:id="201"/>
    <w:bookmarkStart w:name="z216" w:id="202"/>
    <w:p>
      <w:pPr>
        <w:spacing w:after="0"/>
        <w:ind w:left="0"/>
        <w:jc w:val="both"/>
      </w:pPr>
      <w:r>
        <w:rPr>
          <w:rFonts w:ascii="Times New Roman"/>
          <w:b w:val="false"/>
          <w:i w:val="false"/>
          <w:color w:val="000000"/>
          <w:sz w:val="28"/>
        </w:rPr>
        <w:t>
      Самарқанд көшесінің 31-101 (тақ сан жағы) үйлері,</w:t>
      </w:r>
    </w:p>
    <w:bookmarkEnd w:id="202"/>
    <w:bookmarkStart w:name="z217" w:id="203"/>
    <w:p>
      <w:pPr>
        <w:spacing w:after="0"/>
        <w:ind w:left="0"/>
        <w:jc w:val="both"/>
      </w:pPr>
      <w:r>
        <w:rPr>
          <w:rFonts w:ascii="Times New Roman"/>
          <w:b w:val="false"/>
          <w:i w:val="false"/>
          <w:color w:val="000000"/>
          <w:sz w:val="28"/>
        </w:rPr>
        <w:t>
      Самарқанд 1-тұйық көшесінің үйлері,</w:t>
      </w:r>
    </w:p>
    <w:bookmarkEnd w:id="203"/>
    <w:bookmarkStart w:name="z218" w:id="204"/>
    <w:p>
      <w:pPr>
        <w:spacing w:after="0"/>
        <w:ind w:left="0"/>
        <w:jc w:val="both"/>
      </w:pPr>
      <w:r>
        <w:rPr>
          <w:rFonts w:ascii="Times New Roman"/>
          <w:b w:val="false"/>
          <w:i w:val="false"/>
          <w:color w:val="000000"/>
          <w:sz w:val="28"/>
        </w:rPr>
        <w:t>
      Зоя Космодемьянская көшесінің 2-22 (жұп сан жағы) үйлері,</w:t>
      </w:r>
    </w:p>
    <w:bookmarkEnd w:id="204"/>
    <w:bookmarkStart w:name="z219" w:id="205"/>
    <w:p>
      <w:pPr>
        <w:spacing w:after="0"/>
        <w:ind w:left="0"/>
        <w:jc w:val="both"/>
      </w:pPr>
      <w:r>
        <w:rPr>
          <w:rFonts w:ascii="Times New Roman"/>
          <w:b w:val="false"/>
          <w:i w:val="false"/>
          <w:color w:val="000000"/>
          <w:sz w:val="28"/>
        </w:rPr>
        <w:t>
      Демьян Бедный көшесінің 9-33 (тақ сан жағы), 6-76А (жұп сан жағы) үйлері,</w:t>
      </w:r>
    </w:p>
    <w:bookmarkEnd w:id="205"/>
    <w:bookmarkStart w:name="z220" w:id="206"/>
    <w:p>
      <w:pPr>
        <w:spacing w:after="0"/>
        <w:ind w:left="0"/>
        <w:jc w:val="both"/>
      </w:pPr>
      <w:r>
        <w:rPr>
          <w:rFonts w:ascii="Times New Roman"/>
          <w:b w:val="false"/>
          <w:i w:val="false"/>
          <w:color w:val="000000"/>
          <w:sz w:val="28"/>
        </w:rPr>
        <w:t>
      Демьян Бедный тұйық көшесінің үйлері,</w:t>
      </w:r>
    </w:p>
    <w:bookmarkEnd w:id="206"/>
    <w:bookmarkStart w:name="z221" w:id="207"/>
    <w:p>
      <w:pPr>
        <w:spacing w:after="0"/>
        <w:ind w:left="0"/>
        <w:jc w:val="both"/>
      </w:pPr>
      <w:r>
        <w:rPr>
          <w:rFonts w:ascii="Times New Roman"/>
          <w:b w:val="false"/>
          <w:i w:val="false"/>
          <w:color w:val="000000"/>
          <w:sz w:val="28"/>
        </w:rPr>
        <w:t>
      Қағанат көшесінің үйлері,</w:t>
      </w:r>
    </w:p>
    <w:bookmarkEnd w:id="207"/>
    <w:bookmarkStart w:name="z222" w:id="208"/>
    <w:p>
      <w:pPr>
        <w:spacing w:after="0"/>
        <w:ind w:left="0"/>
        <w:jc w:val="both"/>
      </w:pPr>
      <w:r>
        <w:rPr>
          <w:rFonts w:ascii="Times New Roman"/>
          <w:b w:val="false"/>
          <w:i w:val="false"/>
          <w:color w:val="000000"/>
          <w:sz w:val="28"/>
        </w:rPr>
        <w:t>
      Бесағаш тұйық көшесінің үйлері,</w:t>
      </w:r>
    </w:p>
    <w:bookmarkEnd w:id="208"/>
    <w:bookmarkStart w:name="z223" w:id="209"/>
    <w:p>
      <w:pPr>
        <w:spacing w:after="0"/>
        <w:ind w:left="0"/>
        <w:jc w:val="both"/>
      </w:pPr>
      <w:r>
        <w:rPr>
          <w:rFonts w:ascii="Times New Roman"/>
          <w:b w:val="false"/>
          <w:i w:val="false"/>
          <w:color w:val="000000"/>
          <w:sz w:val="28"/>
        </w:rPr>
        <w:t>
      Пархоменко көшесінің үйлері,</w:t>
      </w:r>
    </w:p>
    <w:bookmarkEnd w:id="209"/>
    <w:bookmarkStart w:name="z224" w:id="210"/>
    <w:p>
      <w:pPr>
        <w:spacing w:after="0"/>
        <w:ind w:left="0"/>
        <w:jc w:val="both"/>
      </w:pPr>
      <w:r>
        <w:rPr>
          <w:rFonts w:ascii="Times New Roman"/>
          <w:b w:val="false"/>
          <w:i w:val="false"/>
          <w:color w:val="000000"/>
          <w:sz w:val="28"/>
        </w:rPr>
        <w:t>
      Валерий Чкалов көшесінің 2-8А (жұп сан жағы) үйлері,</w:t>
      </w:r>
    </w:p>
    <w:bookmarkEnd w:id="210"/>
    <w:bookmarkStart w:name="z225" w:id="211"/>
    <w:p>
      <w:pPr>
        <w:spacing w:after="0"/>
        <w:ind w:left="0"/>
        <w:jc w:val="both"/>
      </w:pPr>
      <w:r>
        <w:rPr>
          <w:rFonts w:ascii="Times New Roman"/>
          <w:b w:val="false"/>
          <w:i w:val="false"/>
          <w:color w:val="000000"/>
          <w:sz w:val="28"/>
        </w:rPr>
        <w:t>
      Валерий Чкалов 2-тұйық көшесінің үйлері,</w:t>
      </w:r>
    </w:p>
    <w:bookmarkEnd w:id="211"/>
    <w:bookmarkStart w:name="z226" w:id="212"/>
    <w:p>
      <w:pPr>
        <w:spacing w:after="0"/>
        <w:ind w:left="0"/>
        <w:jc w:val="both"/>
      </w:pPr>
      <w:r>
        <w:rPr>
          <w:rFonts w:ascii="Times New Roman"/>
          <w:b w:val="false"/>
          <w:i w:val="false"/>
          <w:color w:val="000000"/>
          <w:sz w:val="28"/>
        </w:rPr>
        <w:t>
      Жолшы Сыздықов көшесінің 1-69 (тақ сан жағы) үйлері,</w:t>
      </w:r>
    </w:p>
    <w:bookmarkEnd w:id="212"/>
    <w:bookmarkStart w:name="z227" w:id="213"/>
    <w:p>
      <w:pPr>
        <w:spacing w:after="0"/>
        <w:ind w:left="0"/>
        <w:jc w:val="both"/>
      </w:pPr>
      <w:r>
        <w:rPr>
          <w:rFonts w:ascii="Times New Roman"/>
          <w:b w:val="false"/>
          <w:i w:val="false"/>
          <w:color w:val="000000"/>
          <w:sz w:val="28"/>
        </w:rPr>
        <w:t>
      Жолшы Сыздықов 1-тұйық көшесінің үйлері,</w:t>
      </w:r>
    </w:p>
    <w:bookmarkEnd w:id="213"/>
    <w:bookmarkStart w:name="z228" w:id="214"/>
    <w:p>
      <w:pPr>
        <w:spacing w:after="0"/>
        <w:ind w:left="0"/>
        <w:jc w:val="both"/>
      </w:pPr>
      <w:r>
        <w:rPr>
          <w:rFonts w:ascii="Times New Roman"/>
          <w:b w:val="false"/>
          <w:i w:val="false"/>
          <w:color w:val="000000"/>
          <w:sz w:val="28"/>
        </w:rPr>
        <w:t>
      Жолшы Сыздықов 2-кірме жолының үйлері,</w:t>
      </w:r>
    </w:p>
    <w:bookmarkEnd w:id="214"/>
    <w:bookmarkStart w:name="z229" w:id="215"/>
    <w:p>
      <w:pPr>
        <w:spacing w:after="0"/>
        <w:ind w:left="0"/>
        <w:jc w:val="both"/>
      </w:pPr>
      <w:r>
        <w:rPr>
          <w:rFonts w:ascii="Times New Roman"/>
          <w:b w:val="false"/>
          <w:i w:val="false"/>
          <w:color w:val="000000"/>
          <w:sz w:val="28"/>
        </w:rPr>
        <w:t>
      ФЗО 1-тұйық көшесінің үйлері,</w:t>
      </w:r>
    </w:p>
    <w:bookmarkEnd w:id="215"/>
    <w:bookmarkStart w:name="z230" w:id="216"/>
    <w:p>
      <w:pPr>
        <w:spacing w:after="0"/>
        <w:ind w:left="0"/>
        <w:jc w:val="both"/>
      </w:pPr>
      <w:r>
        <w:rPr>
          <w:rFonts w:ascii="Times New Roman"/>
          <w:b w:val="false"/>
          <w:i w:val="false"/>
          <w:color w:val="000000"/>
          <w:sz w:val="28"/>
        </w:rPr>
        <w:t>
      ФЗО 2-тұйық көшесінің үйлері.</w:t>
      </w:r>
    </w:p>
    <w:bookmarkEnd w:id="216"/>
    <w:bookmarkStart w:name="z231" w:id="217"/>
    <w:p>
      <w:pPr>
        <w:spacing w:after="0"/>
        <w:ind w:left="0"/>
        <w:jc w:val="both"/>
      </w:pPr>
      <w:r>
        <w:rPr>
          <w:rFonts w:ascii="Times New Roman"/>
          <w:b w:val="false"/>
          <w:i w:val="false"/>
          <w:color w:val="000000"/>
          <w:sz w:val="28"/>
        </w:rPr>
        <w:t>
      № 10 сайлау учаскесі</w:t>
      </w:r>
    </w:p>
    <w:bookmarkEnd w:id="217"/>
    <w:bookmarkStart w:name="z232" w:id="218"/>
    <w:p>
      <w:pPr>
        <w:spacing w:after="0"/>
        <w:ind w:left="0"/>
        <w:jc w:val="both"/>
      </w:pPr>
      <w:r>
        <w:rPr>
          <w:rFonts w:ascii="Times New Roman"/>
          <w:b w:val="false"/>
          <w:i w:val="false"/>
          <w:color w:val="000000"/>
          <w:sz w:val="28"/>
        </w:rPr>
        <w:t>
      Сайлау учаскесінің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bookmarkEnd w:id="218"/>
    <w:bookmarkStart w:name="z233" w:id="219"/>
    <w:p>
      <w:pPr>
        <w:spacing w:after="0"/>
        <w:ind w:left="0"/>
        <w:jc w:val="both"/>
      </w:pPr>
      <w:r>
        <w:rPr>
          <w:rFonts w:ascii="Times New Roman"/>
          <w:b w:val="false"/>
          <w:i w:val="false"/>
          <w:color w:val="000000"/>
          <w:sz w:val="28"/>
        </w:rPr>
        <w:t>
      Сайлау учаскесінің шекарасы: Тараз қаласы: Абай даңғылының 481-581 (тақ сан жағы), 372-614 (жұп сан жағы) үйлері,</w:t>
      </w:r>
    </w:p>
    <w:bookmarkEnd w:id="219"/>
    <w:bookmarkStart w:name="z234" w:id="220"/>
    <w:p>
      <w:pPr>
        <w:spacing w:after="0"/>
        <w:ind w:left="0"/>
        <w:jc w:val="both"/>
      </w:pPr>
      <w:r>
        <w:rPr>
          <w:rFonts w:ascii="Times New Roman"/>
          <w:b w:val="false"/>
          <w:i w:val="false"/>
          <w:color w:val="000000"/>
          <w:sz w:val="28"/>
        </w:rPr>
        <w:t>
      Сәбит Мұқанов көшесінің үйлері,</w:t>
      </w:r>
    </w:p>
    <w:bookmarkEnd w:id="220"/>
    <w:bookmarkStart w:name="z235" w:id="221"/>
    <w:p>
      <w:pPr>
        <w:spacing w:after="0"/>
        <w:ind w:left="0"/>
        <w:jc w:val="both"/>
      </w:pPr>
      <w:r>
        <w:rPr>
          <w:rFonts w:ascii="Times New Roman"/>
          <w:b w:val="false"/>
          <w:i w:val="false"/>
          <w:color w:val="000000"/>
          <w:sz w:val="28"/>
        </w:rPr>
        <w:t>
      Сәбит Мұқанов 1-тұйық көшесінің үйлері,</w:t>
      </w:r>
    </w:p>
    <w:bookmarkEnd w:id="221"/>
    <w:bookmarkStart w:name="z236" w:id="222"/>
    <w:p>
      <w:pPr>
        <w:spacing w:after="0"/>
        <w:ind w:left="0"/>
        <w:jc w:val="both"/>
      </w:pPr>
      <w:r>
        <w:rPr>
          <w:rFonts w:ascii="Times New Roman"/>
          <w:b w:val="false"/>
          <w:i w:val="false"/>
          <w:color w:val="000000"/>
          <w:sz w:val="28"/>
        </w:rPr>
        <w:t>
      Сәбит Мұқанов 2-тұйық көшесінің үйлері,</w:t>
      </w:r>
    </w:p>
    <w:bookmarkEnd w:id="222"/>
    <w:bookmarkStart w:name="z237" w:id="223"/>
    <w:p>
      <w:pPr>
        <w:spacing w:after="0"/>
        <w:ind w:left="0"/>
        <w:jc w:val="both"/>
      </w:pPr>
      <w:r>
        <w:rPr>
          <w:rFonts w:ascii="Times New Roman"/>
          <w:b w:val="false"/>
          <w:i w:val="false"/>
          <w:color w:val="000000"/>
          <w:sz w:val="28"/>
        </w:rPr>
        <w:t>
      Сәбит Мұқанов 3-тұйық көшесінің үйлері,</w:t>
      </w:r>
    </w:p>
    <w:bookmarkEnd w:id="223"/>
    <w:bookmarkStart w:name="z238" w:id="224"/>
    <w:p>
      <w:pPr>
        <w:spacing w:after="0"/>
        <w:ind w:left="0"/>
        <w:jc w:val="both"/>
      </w:pPr>
      <w:r>
        <w:rPr>
          <w:rFonts w:ascii="Times New Roman"/>
          <w:b w:val="false"/>
          <w:i w:val="false"/>
          <w:color w:val="000000"/>
          <w:sz w:val="28"/>
        </w:rPr>
        <w:t>
      Валерий Чкалов көшесінің 13-55 (тақ сан жағы), 10-124 (жұп сан жағы) үйлері,</w:t>
      </w:r>
    </w:p>
    <w:bookmarkEnd w:id="224"/>
    <w:bookmarkStart w:name="z239" w:id="225"/>
    <w:p>
      <w:pPr>
        <w:spacing w:after="0"/>
        <w:ind w:left="0"/>
        <w:jc w:val="both"/>
      </w:pPr>
      <w:r>
        <w:rPr>
          <w:rFonts w:ascii="Times New Roman"/>
          <w:b w:val="false"/>
          <w:i w:val="false"/>
          <w:color w:val="000000"/>
          <w:sz w:val="28"/>
        </w:rPr>
        <w:t>
      Александр Матросов көшесінің үйлері,</w:t>
      </w:r>
    </w:p>
    <w:bookmarkEnd w:id="225"/>
    <w:bookmarkStart w:name="z240" w:id="226"/>
    <w:p>
      <w:pPr>
        <w:spacing w:after="0"/>
        <w:ind w:left="0"/>
        <w:jc w:val="both"/>
      </w:pPr>
      <w:r>
        <w:rPr>
          <w:rFonts w:ascii="Times New Roman"/>
          <w:b w:val="false"/>
          <w:i w:val="false"/>
          <w:color w:val="000000"/>
          <w:sz w:val="28"/>
        </w:rPr>
        <w:t>
      Александр Матросов кірме жолының үйлері,</w:t>
      </w:r>
    </w:p>
    <w:bookmarkEnd w:id="226"/>
    <w:bookmarkStart w:name="z241" w:id="227"/>
    <w:p>
      <w:pPr>
        <w:spacing w:after="0"/>
        <w:ind w:left="0"/>
        <w:jc w:val="both"/>
      </w:pPr>
      <w:r>
        <w:rPr>
          <w:rFonts w:ascii="Times New Roman"/>
          <w:b w:val="false"/>
          <w:i w:val="false"/>
          <w:color w:val="000000"/>
          <w:sz w:val="28"/>
        </w:rPr>
        <w:t>
      Демьян Бедный көшесінің 35-113 (тақ сан жағы), 78-126 (жұп сан жағы) үйлері,</w:t>
      </w:r>
    </w:p>
    <w:bookmarkEnd w:id="227"/>
    <w:bookmarkStart w:name="z242" w:id="228"/>
    <w:p>
      <w:pPr>
        <w:spacing w:after="0"/>
        <w:ind w:left="0"/>
        <w:jc w:val="both"/>
      </w:pPr>
      <w:r>
        <w:rPr>
          <w:rFonts w:ascii="Times New Roman"/>
          <w:b w:val="false"/>
          <w:i w:val="false"/>
          <w:color w:val="000000"/>
          <w:sz w:val="28"/>
        </w:rPr>
        <w:t>
      Тайыр Тастандиев көшесінің үйлері,</w:t>
      </w:r>
    </w:p>
    <w:bookmarkEnd w:id="228"/>
    <w:bookmarkStart w:name="z243" w:id="229"/>
    <w:p>
      <w:pPr>
        <w:spacing w:after="0"/>
        <w:ind w:left="0"/>
        <w:jc w:val="both"/>
      </w:pPr>
      <w:r>
        <w:rPr>
          <w:rFonts w:ascii="Times New Roman"/>
          <w:b w:val="false"/>
          <w:i w:val="false"/>
          <w:color w:val="000000"/>
          <w:sz w:val="28"/>
        </w:rPr>
        <w:t>
      Тайыр Тастандиев 4-тұйық көшесінің үйлері,</w:t>
      </w:r>
    </w:p>
    <w:bookmarkEnd w:id="229"/>
    <w:bookmarkStart w:name="z244" w:id="230"/>
    <w:p>
      <w:pPr>
        <w:spacing w:after="0"/>
        <w:ind w:left="0"/>
        <w:jc w:val="both"/>
      </w:pPr>
      <w:r>
        <w:rPr>
          <w:rFonts w:ascii="Times New Roman"/>
          <w:b w:val="false"/>
          <w:i w:val="false"/>
          <w:color w:val="000000"/>
          <w:sz w:val="28"/>
        </w:rPr>
        <w:t>
      Амангелді Иманов тұйық көшесінің үйлері.</w:t>
      </w:r>
    </w:p>
    <w:bookmarkEnd w:id="230"/>
    <w:bookmarkStart w:name="z245" w:id="231"/>
    <w:p>
      <w:pPr>
        <w:spacing w:after="0"/>
        <w:ind w:left="0"/>
        <w:jc w:val="both"/>
      </w:pPr>
      <w:r>
        <w:rPr>
          <w:rFonts w:ascii="Times New Roman"/>
          <w:b w:val="false"/>
          <w:i w:val="false"/>
          <w:color w:val="000000"/>
          <w:sz w:val="28"/>
        </w:rPr>
        <w:t>
      № 11 сайлау учаскесі</w:t>
      </w:r>
    </w:p>
    <w:bookmarkEnd w:id="231"/>
    <w:bookmarkStart w:name="z246" w:id="232"/>
    <w:p>
      <w:pPr>
        <w:spacing w:after="0"/>
        <w:ind w:left="0"/>
        <w:jc w:val="both"/>
      </w:pPr>
      <w:r>
        <w:rPr>
          <w:rFonts w:ascii="Times New Roman"/>
          <w:b w:val="false"/>
          <w:i w:val="false"/>
          <w:color w:val="000000"/>
          <w:sz w:val="28"/>
        </w:rPr>
        <w:t>
      Сайлау учаскесінің орталығы: Тараз қаласы, Шаумян көшесі 45, "Жамбыл облысы әкімдігінің білім басқармасы Тараз қаласының білім бөлімінің Ғ.Мұратбаев атындағы № 17 орта мектебі" коммуналдық мемлекеттік мекемесінің ғимараты.</w:t>
      </w:r>
    </w:p>
    <w:bookmarkEnd w:id="232"/>
    <w:bookmarkStart w:name="z247" w:id="233"/>
    <w:p>
      <w:pPr>
        <w:spacing w:after="0"/>
        <w:ind w:left="0"/>
        <w:jc w:val="both"/>
      </w:pPr>
      <w:r>
        <w:rPr>
          <w:rFonts w:ascii="Times New Roman"/>
          <w:b w:val="false"/>
          <w:i w:val="false"/>
          <w:color w:val="000000"/>
          <w:sz w:val="28"/>
        </w:rPr>
        <w:t>
      Сайлау учаскесінің шекарасы: Тараз қаласы: Тіленші Аппаев көшесінің 37-53А (тақ сан жағы) үйлері,</w:t>
      </w:r>
    </w:p>
    <w:bookmarkEnd w:id="233"/>
    <w:bookmarkStart w:name="z248" w:id="234"/>
    <w:p>
      <w:pPr>
        <w:spacing w:after="0"/>
        <w:ind w:left="0"/>
        <w:jc w:val="both"/>
      </w:pPr>
      <w:r>
        <w:rPr>
          <w:rFonts w:ascii="Times New Roman"/>
          <w:b w:val="false"/>
          <w:i w:val="false"/>
          <w:color w:val="000000"/>
          <w:sz w:val="28"/>
        </w:rPr>
        <w:t>
      Жолшы Сыздықов көшесінің 153-277 (тақ сан жағы), 16-168А (жұп сан жағы) үйлері,</w:t>
      </w:r>
    </w:p>
    <w:bookmarkEnd w:id="234"/>
    <w:bookmarkStart w:name="z249" w:id="235"/>
    <w:p>
      <w:pPr>
        <w:spacing w:after="0"/>
        <w:ind w:left="0"/>
        <w:jc w:val="both"/>
      </w:pPr>
      <w:r>
        <w:rPr>
          <w:rFonts w:ascii="Times New Roman"/>
          <w:b w:val="false"/>
          <w:i w:val="false"/>
          <w:color w:val="000000"/>
          <w:sz w:val="28"/>
        </w:rPr>
        <w:t>
      Жолшы Сыздықов 2-тұйық көшесінің үйлері,</w:t>
      </w:r>
    </w:p>
    <w:bookmarkEnd w:id="235"/>
    <w:bookmarkStart w:name="z250" w:id="236"/>
    <w:p>
      <w:pPr>
        <w:spacing w:after="0"/>
        <w:ind w:left="0"/>
        <w:jc w:val="both"/>
      </w:pPr>
      <w:r>
        <w:rPr>
          <w:rFonts w:ascii="Times New Roman"/>
          <w:b w:val="false"/>
          <w:i w:val="false"/>
          <w:color w:val="000000"/>
          <w:sz w:val="28"/>
        </w:rPr>
        <w:t>
      Жолшы Сыздықов 3-тұйық көшесінің үйлері,</w:t>
      </w:r>
    </w:p>
    <w:bookmarkEnd w:id="236"/>
    <w:bookmarkStart w:name="z251" w:id="237"/>
    <w:p>
      <w:pPr>
        <w:spacing w:after="0"/>
        <w:ind w:left="0"/>
        <w:jc w:val="both"/>
      </w:pPr>
      <w:r>
        <w:rPr>
          <w:rFonts w:ascii="Times New Roman"/>
          <w:b w:val="false"/>
          <w:i w:val="false"/>
          <w:color w:val="000000"/>
          <w:sz w:val="28"/>
        </w:rPr>
        <w:t>
      Жолшы Сыздықов 4-тұйық көшесінің үйлері,</w:t>
      </w:r>
    </w:p>
    <w:bookmarkEnd w:id="237"/>
    <w:bookmarkStart w:name="z252" w:id="238"/>
    <w:p>
      <w:pPr>
        <w:spacing w:after="0"/>
        <w:ind w:left="0"/>
        <w:jc w:val="both"/>
      </w:pPr>
      <w:r>
        <w:rPr>
          <w:rFonts w:ascii="Times New Roman"/>
          <w:b w:val="false"/>
          <w:i w:val="false"/>
          <w:color w:val="000000"/>
          <w:sz w:val="28"/>
        </w:rPr>
        <w:t>
      Жолшы Сыздықов 5-тұйық көшесінің үйлері,</w:t>
      </w:r>
    </w:p>
    <w:bookmarkEnd w:id="238"/>
    <w:bookmarkStart w:name="z253" w:id="239"/>
    <w:p>
      <w:pPr>
        <w:spacing w:after="0"/>
        <w:ind w:left="0"/>
        <w:jc w:val="both"/>
      </w:pPr>
      <w:r>
        <w:rPr>
          <w:rFonts w:ascii="Times New Roman"/>
          <w:b w:val="false"/>
          <w:i w:val="false"/>
          <w:color w:val="000000"/>
          <w:sz w:val="28"/>
        </w:rPr>
        <w:t>
      Жолшы Сыздықов 6-тұйық көшесінің үйлері,</w:t>
      </w:r>
    </w:p>
    <w:bookmarkEnd w:id="239"/>
    <w:bookmarkStart w:name="z254" w:id="240"/>
    <w:p>
      <w:pPr>
        <w:spacing w:after="0"/>
        <w:ind w:left="0"/>
        <w:jc w:val="both"/>
      </w:pPr>
      <w:r>
        <w:rPr>
          <w:rFonts w:ascii="Times New Roman"/>
          <w:b w:val="false"/>
          <w:i w:val="false"/>
          <w:color w:val="000000"/>
          <w:sz w:val="28"/>
        </w:rPr>
        <w:t>
      Шаумян көшесінің 45-49 (тақ сан жағы), 40-48А (жұп сан жағы) үйлері,</w:t>
      </w:r>
    </w:p>
    <w:bookmarkEnd w:id="240"/>
    <w:bookmarkStart w:name="z255" w:id="241"/>
    <w:p>
      <w:pPr>
        <w:spacing w:after="0"/>
        <w:ind w:left="0"/>
        <w:jc w:val="both"/>
      </w:pPr>
      <w:r>
        <w:rPr>
          <w:rFonts w:ascii="Times New Roman"/>
          <w:b w:val="false"/>
          <w:i w:val="false"/>
          <w:color w:val="000000"/>
          <w:sz w:val="28"/>
        </w:rPr>
        <w:t>
      Лев Толстой көшесінің 1-43 (тақ сан жағы), 2-18 (жұп сан жағы) үйлері,</w:t>
      </w:r>
    </w:p>
    <w:bookmarkEnd w:id="241"/>
    <w:bookmarkStart w:name="z256" w:id="242"/>
    <w:p>
      <w:pPr>
        <w:spacing w:after="0"/>
        <w:ind w:left="0"/>
        <w:jc w:val="both"/>
      </w:pPr>
      <w:r>
        <w:rPr>
          <w:rFonts w:ascii="Times New Roman"/>
          <w:b w:val="false"/>
          <w:i w:val="false"/>
          <w:color w:val="000000"/>
          <w:sz w:val="28"/>
        </w:rPr>
        <w:t>
      Патрис Лумумба көшесінің 1-51 (тақ сан жағы), 58-112 (жұп сан жағы) үйлері,</w:t>
      </w:r>
    </w:p>
    <w:bookmarkEnd w:id="242"/>
    <w:bookmarkStart w:name="z257" w:id="243"/>
    <w:p>
      <w:pPr>
        <w:spacing w:after="0"/>
        <w:ind w:left="0"/>
        <w:jc w:val="both"/>
      </w:pPr>
      <w:r>
        <w:rPr>
          <w:rFonts w:ascii="Times New Roman"/>
          <w:b w:val="false"/>
          <w:i w:val="false"/>
          <w:color w:val="000000"/>
          <w:sz w:val="28"/>
        </w:rPr>
        <w:t>
      Патрис Лумумба 1-тұйық көшесінің үйлері,</w:t>
      </w:r>
    </w:p>
    <w:bookmarkEnd w:id="243"/>
    <w:bookmarkStart w:name="z258" w:id="244"/>
    <w:p>
      <w:pPr>
        <w:spacing w:after="0"/>
        <w:ind w:left="0"/>
        <w:jc w:val="both"/>
      </w:pPr>
      <w:r>
        <w:rPr>
          <w:rFonts w:ascii="Times New Roman"/>
          <w:b w:val="false"/>
          <w:i w:val="false"/>
          <w:color w:val="000000"/>
          <w:sz w:val="28"/>
        </w:rPr>
        <w:t>
      Патрис Лумумба 2-тұйық көшесінің үйлері,</w:t>
      </w:r>
    </w:p>
    <w:bookmarkEnd w:id="244"/>
    <w:bookmarkStart w:name="z259" w:id="245"/>
    <w:p>
      <w:pPr>
        <w:spacing w:after="0"/>
        <w:ind w:left="0"/>
        <w:jc w:val="both"/>
      </w:pPr>
      <w:r>
        <w:rPr>
          <w:rFonts w:ascii="Times New Roman"/>
          <w:b w:val="false"/>
          <w:i w:val="false"/>
          <w:color w:val="000000"/>
          <w:sz w:val="28"/>
        </w:rPr>
        <w:t>
      Райымбек батыр 1-тұйық көшесінің үйлері,</w:t>
      </w:r>
    </w:p>
    <w:bookmarkEnd w:id="245"/>
    <w:bookmarkStart w:name="z260" w:id="246"/>
    <w:p>
      <w:pPr>
        <w:spacing w:after="0"/>
        <w:ind w:left="0"/>
        <w:jc w:val="both"/>
      </w:pPr>
      <w:r>
        <w:rPr>
          <w:rFonts w:ascii="Times New Roman"/>
          <w:b w:val="false"/>
          <w:i w:val="false"/>
          <w:color w:val="000000"/>
          <w:sz w:val="28"/>
        </w:rPr>
        <w:t>
      Райымбек батыр 2-тұйық көшесінің үйлері,</w:t>
      </w:r>
    </w:p>
    <w:bookmarkEnd w:id="246"/>
    <w:bookmarkStart w:name="z261" w:id="247"/>
    <w:p>
      <w:pPr>
        <w:spacing w:after="0"/>
        <w:ind w:left="0"/>
        <w:jc w:val="both"/>
      </w:pPr>
      <w:r>
        <w:rPr>
          <w:rFonts w:ascii="Times New Roman"/>
          <w:b w:val="false"/>
          <w:i w:val="false"/>
          <w:color w:val="000000"/>
          <w:sz w:val="28"/>
        </w:rPr>
        <w:t>
      Райымбек батыр 3-тұйық көшесінің үйлері,</w:t>
      </w:r>
    </w:p>
    <w:bookmarkEnd w:id="247"/>
    <w:bookmarkStart w:name="z262" w:id="248"/>
    <w:p>
      <w:pPr>
        <w:spacing w:after="0"/>
        <w:ind w:left="0"/>
        <w:jc w:val="both"/>
      </w:pPr>
      <w:r>
        <w:rPr>
          <w:rFonts w:ascii="Times New Roman"/>
          <w:b w:val="false"/>
          <w:i w:val="false"/>
          <w:color w:val="000000"/>
          <w:sz w:val="28"/>
        </w:rPr>
        <w:t>
      Қазақ көшесінің 1-27 (тақ сан жағы), 2-42 (жұп сан жағы) үйлері,</w:t>
      </w:r>
    </w:p>
    <w:bookmarkEnd w:id="248"/>
    <w:bookmarkStart w:name="z263" w:id="249"/>
    <w:p>
      <w:pPr>
        <w:spacing w:after="0"/>
        <w:ind w:left="0"/>
        <w:jc w:val="both"/>
      </w:pPr>
      <w:r>
        <w:rPr>
          <w:rFonts w:ascii="Times New Roman"/>
          <w:b w:val="false"/>
          <w:i w:val="false"/>
          <w:color w:val="000000"/>
          <w:sz w:val="28"/>
        </w:rPr>
        <w:t>
      Плеханов көшесінің 5-45 (тақ сан жағы), 2-50 (жұп сан жағы) үйлері,</w:t>
      </w:r>
    </w:p>
    <w:bookmarkEnd w:id="249"/>
    <w:bookmarkStart w:name="z264" w:id="250"/>
    <w:p>
      <w:pPr>
        <w:spacing w:after="0"/>
        <w:ind w:left="0"/>
        <w:jc w:val="both"/>
      </w:pPr>
      <w:r>
        <w:rPr>
          <w:rFonts w:ascii="Times New Roman"/>
          <w:b w:val="false"/>
          <w:i w:val="false"/>
          <w:color w:val="000000"/>
          <w:sz w:val="28"/>
        </w:rPr>
        <w:t>
      Плеханов 3-тұйық көшесінің үйлері,</w:t>
      </w:r>
    </w:p>
    <w:bookmarkEnd w:id="250"/>
    <w:bookmarkStart w:name="z265" w:id="251"/>
    <w:p>
      <w:pPr>
        <w:spacing w:after="0"/>
        <w:ind w:left="0"/>
        <w:jc w:val="both"/>
      </w:pPr>
      <w:r>
        <w:rPr>
          <w:rFonts w:ascii="Times New Roman"/>
          <w:b w:val="false"/>
          <w:i w:val="false"/>
          <w:color w:val="000000"/>
          <w:sz w:val="28"/>
        </w:rPr>
        <w:t>
      Арыстан баб көшесінің 91-131 (тақ сан жағы), 142-170 (жұп сан жағы) үйлері,</w:t>
      </w:r>
    </w:p>
    <w:bookmarkEnd w:id="251"/>
    <w:bookmarkStart w:name="z266" w:id="252"/>
    <w:p>
      <w:pPr>
        <w:spacing w:after="0"/>
        <w:ind w:left="0"/>
        <w:jc w:val="both"/>
      </w:pPr>
      <w:r>
        <w:rPr>
          <w:rFonts w:ascii="Times New Roman"/>
          <w:b w:val="false"/>
          <w:i w:val="false"/>
          <w:color w:val="000000"/>
          <w:sz w:val="28"/>
        </w:rPr>
        <w:t>
      Ягодный көшесінің үйлері,</w:t>
      </w:r>
    </w:p>
    <w:bookmarkEnd w:id="252"/>
    <w:bookmarkStart w:name="z267" w:id="253"/>
    <w:p>
      <w:pPr>
        <w:spacing w:after="0"/>
        <w:ind w:left="0"/>
        <w:jc w:val="both"/>
      </w:pPr>
      <w:r>
        <w:rPr>
          <w:rFonts w:ascii="Times New Roman"/>
          <w:b w:val="false"/>
          <w:i w:val="false"/>
          <w:color w:val="000000"/>
          <w:sz w:val="28"/>
        </w:rPr>
        <w:t>
      Клубничный көшесінің үйлері,</w:t>
      </w:r>
    </w:p>
    <w:bookmarkEnd w:id="253"/>
    <w:bookmarkStart w:name="z268" w:id="254"/>
    <w:p>
      <w:pPr>
        <w:spacing w:after="0"/>
        <w:ind w:left="0"/>
        <w:jc w:val="both"/>
      </w:pPr>
      <w:r>
        <w:rPr>
          <w:rFonts w:ascii="Times New Roman"/>
          <w:b w:val="false"/>
          <w:i w:val="false"/>
          <w:color w:val="000000"/>
          <w:sz w:val="28"/>
        </w:rPr>
        <w:t>
      Клубничный кірме жолының үйлері,</w:t>
      </w:r>
    </w:p>
    <w:bookmarkEnd w:id="254"/>
    <w:bookmarkStart w:name="z269" w:id="255"/>
    <w:p>
      <w:pPr>
        <w:spacing w:after="0"/>
        <w:ind w:left="0"/>
        <w:jc w:val="both"/>
      </w:pPr>
      <w:r>
        <w:rPr>
          <w:rFonts w:ascii="Times New Roman"/>
          <w:b w:val="false"/>
          <w:i w:val="false"/>
          <w:color w:val="000000"/>
          <w:sz w:val="28"/>
        </w:rPr>
        <w:t>
      Михаил Тухачевский көшесінің үйлері,</w:t>
      </w:r>
    </w:p>
    <w:bookmarkEnd w:id="255"/>
    <w:bookmarkStart w:name="z270" w:id="256"/>
    <w:p>
      <w:pPr>
        <w:spacing w:after="0"/>
        <w:ind w:left="0"/>
        <w:jc w:val="both"/>
      </w:pPr>
      <w:r>
        <w:rPr>
          <w:rFonts w:ascii="Times New Roman"/>
          <w:b w:val="false"/>
          <w:i w:val="false"/>
          <w:color w:val="000000"/>
          <w:sz w:val="28"/>
        </w:rPr>
        <w:t>
      Әзізбеков көшесінің үйлері,</w:t>
      </w:r>
    </w:p>
    <w:bookmarkEnd w:id="256"/>
    <w:bookmarkStart w:name="z271" w:id="257"/>
    <w:p>
      <w:pPr>
        <w:spacing w:after="0"/>
        <w:ind w:left="0"/>
        <w:jc w:val="both"/>
      </w:pPr>
      <w:r>
        <w:rPr>
          <w:rFonts w:ascii="Times New Roman"/>
          <w:b w:val="false"/>
          <w:i w:val="false"/>
          <w:color w:val="000000"/>
          <w:sz w:val="28"/>
        </w:rPr>
        <w:t>
      Қабылбек Сарымолдаев көшесінің үйлері,</w:t>
      </w:r>
    </w:p>
    <w:bookmarkEnd w:id="257"/>
    <w:bookmarkStart w:name="z272" w:id="258"/>
    <w:p>
      <w:pPr>
        <w:spacing w:after="0"/>
        <w:ind w:left="0"/>
        <w:jc w:val="both"/>
      </w:pPr>
      <w:r>
        <w:rPr>
          <w:rFonts w:ascii="Times New Roman"/>
          <w:b w:val="false"/>
          <w:i w:val="false"/>
          <w:color w:val="000000"/>
          <w:sz w:val="28"/>
        </w:rPr>
        <w:t>
      Ахмет Байтұрсынов көшесінің 70-125 үйлері,</w:t>
      </w:r>
    </w:p>
    <w:bookmarkEnd w:id="258"/>
    <w:bookmarkStart w:name="z273" w:id="259"/>
    <w:p>
      <w:pPr>
        <w:spacing w:after="0"/>
        <w:ind w:left="0"/>
        <w:jc w:val="both"/>
      </w:pPr>
      <w:r>
        <w:rPr>
          <w:rFonts w:ascii="Times New Roman"/>
          <w:b w:val="false"/>
          <w:i w:val="false"/>
          <w:color w:val="000000"/>
          <w:sz w:val="28"/>
        </w:rPr>
        <w:t>
      Асфальт көшесінің үйлері.</w:t>
      </w:r>
    </w:p>
    <w:bookmarkEnd w:id="259"/>
    <w:bookmarkStart w:name="z274" w:id="260"/>
    <w:p>
      <w:pPr>
        <w:spacing w:after="0"/>
        <w:ind w:left="0"/>
        <w:jc w:val="both"/>
      </w:pPr>
      <w:r>
        <w:rPr>
          <w:rFonts w:ascii="Times New Roman"/>
          <w:b w:val="false"/>
          <w:i w:val="false"/>
          <w:color w:val="000000"/>
          <w:sz w:val="28"/>
        </w:rPr>
        <w:t>
      № 12 сайлау учаскесі</w:t>
      </w:r>
    </w:p>
    <w:bookmarkEnd w:id="260"/>
    <w:bookmarkStart w:name="z275" w:id="261"/>
    <w:p>
      <w:pPr>
        <w:spacing w:after="0"/>
        <w:ind w:left="0"/>
        <w:jc w:val="both"/>
      </w:pPr>
      <w:r>
        <w:rPr>
          <w:rFonts w:ascii="Times New Roman"/>
          <w:b w:val="false"/>
          <w:i w:val="false"/>
          <w:color w:val="000000"/>
          <w:sz w:val="28"/>
        </w:rPr>
        <w:t>
      Сайлау учаскесiнiң орталығы: Тараз қаласы, Мұхамеджан Тынышбаев көшесі 26А, "Жамбыл Рем Сервис" жауапкершілігі шектеулі серіктестігінің ғимараты.</w:t>
      </w:r>
    </w:p>
    <w:bookmarkEnd w:id="261"/>
    <w:bookmarkStart w:name="z276" w:id="262"/>
    <w:p>
      <w:pPr>
        <w:spacing w:after="0"/>
        <w:ind w:left="0"/>
        <w:jc w:val="both"/>
      </w:pPr>
      <w:r>
        <w:rPr>
          <w:rFonts w:ascii="Times New Roman"/>
          <w:b w:val="false"/>
          <w:i w:val="false"/>
          <w:color w:val="000000"/>
          <w:sz w:val="28"/>
        </w:rPr>
        <w:t>
      Сайлау учаскесiнiң шекарасы: Тараз қаласы: Абай даңғылының 417-479 (тақ сан жағы), 318-370А (жұп сан жағы) үйлері,</w:t>
      </w:r>
    </w:p>
    <w:bookmarkEnd w:id="262"/>
    <w:bookmarkStart w:name="z277" w:id="263"/>
    <w:p>
      <w:pPr>
        <w:spacing w:after="0"/>
        <w:ind w:left="0"/>
        <w:jc w:val="both"/>
      </w:pPr>
      <w:r>
        <w:rPr>
          <w:rFonts w:ascii="Times New Roman"/>
          <w:b w:val="false"/>
          <w:i w:val="false"/>
          <w:color w:val="000000"/>
          <w:sz w:val="28"/>
        </w:rPr>
        <w:t>
      Жолшы Сыздықов көшесінің 71-151А (тақ сан жағы), 2-14 (жұп сан жағы) үйлері,</w:t>
      </w:r>
    </w:p>
    <w:bookmarkEnd w:id="263"/>
    <w:bookmarkStart w:name="z278" w:id="264"/>
    <w:p>
      <w:pPr>
        <w:spacing w:after="0"/>
        <w:ind w:left="0"/>
        <w:jc w:val="both"/>
      </w:pPr>
      <w:r>
        <w:rPr>
          <w:rFonts w:ascii="Times New Roman"/>
          <w:b w:val="false"/>
          <w:i w:val="false"/>
          <w:color w:val="000000"/>
          <w:sz w:val="28"/>
        </w:rPr>
        <w:t>
      Мұхамеджан Тынышбаев көшесінің 1-21 (тақ сан жағы), 2-28/1 (жұп сан жағы) үйлері,</w:t>
      </w:r>
    </w:p>
    <w:bookmarkEnd w:id="264"/>
    <w:bookmarkStart w:name="z279" w:id="265"/>
    <w:p>
      <w:pPr>
        <w:spacing w:after="0"/>
        <w:ind w:left="0"/>
        <w:jc w:val="both"/>
      </w:pPr>
      <w:r>
        <w:rPr>
          <w:rFonts w:ascii="Times New Roman"/>
          <w:b w:val="false"/>
          <w:i w:val="false"/>
          <w:color w:val="000000"/>
          <w:sz w:val="28"/>
        </w:rPr>
        <w:t xml:space="preserve">
      Патрис Лумумба көшесінің 2-56 (жұп сан жағы) үйлері, </w:t>
      </w:r>
    </w:p>
    <w:bookmarkEnd w:id="265"/>
    <w:bookmarkStart w:name="z280" w:id="266"/>
    <w:p>
      <w:pPr>
        <w:spacing w:after="0"/>
        <w:ind w:left="0"/>
        <w:jc w:val="both"/>
      </w:pPr>
      <w:r>
        <w:rPr>
          <w:rFonts w:ascii="Times New Roman"/>
          <w:b w:val="false"/>
          <w:i w:val="false"/>
          <w:color w:val="000000"/>
          <w:sz w:val="28"/>
        </w:rPr>
        <w:t>
      Байзақ Пірманов көшесінің 1-67 (тақ сан жағы) үйлері,</w:t>
      </w:r>
    </w:p>
    <w:bookmarkEnd w:id="266"/>
    <w:bookmarkStart w:name="z281" w:id="267"/>
    <w:p>
      <w:pPr>
        <w:spacing w:after="0"/>
        <w:ind w:left="0"/>
        <w:jc w:val="both"/>
      </w:pPr>
      <w:r>
        <w:rPr>
          <w:rFonts w:ascii="Times New Roman"/>
          <w:b w:val="false"/>
          <w:i w:val="false"/>
          <w:color w:val="000000"/>
          <w:sz w:val="28"/>
        </w:rPr>
        <w:t>
      Песочный көшесінің үйлері,</w:t>
      </w:r>
    </w:p>
    <w:bookmarkEnd w:id="267"/>
    <w:bookmarkStart w:name="z282" w:id="268"/>
    <w:p>
      <w:pPr>
        <w:spacing w:after="0"/>
        <w:ind w:left="0"/>
        <w:jc w:val="both"/>
      </w:pPr>
      <w:r>
        <w:rPr>
          <w:rFonts w:ascii="Times New Roman"/>
          <w:b w:val="false"/>
          <w:i w:val="false"/>
          <w:color w:val="000000"/>
          <w:sz w:val="28"/>
        </w:rPr>
        <w:t>
      Тіленші Аппаев көшесінің 1-35 (тақ сан жағы), 2-38Б (жұп сан жағы) үйлері,</w:t>
      </w:r>
    </w:p>
    <w:bookmarkEnd w:id="268"/>
    <w:bookmarkStart w:name="z283" w:id="269"/>
    <w:p>
      <w:pPr>
        <w:spacing w:after="0"/>
        <w:ind w:left="0"/>
        <w:jc w:val="both"/>
      </w:pPr>
      <w:r>
        <w:rPr>
          <w:rFonts w:ascii="Times New Roman"/>
          <w:b w:val="false"/>
          <w:i w:val="false"/>
          <w:color w:val="000000"/>
          <w:sz w:val="28"/>
        </w:rPr>
        <w:t>
      Шаумян көшесінің 1-41А (тақ сан жағы), 2-38А (жұп сан жағы) үйлері,</w:t>
      </w:r>
    </w:p>
    <w:bookmarkEnd w:id="269"/>
    <w:bookmarkStart w:name="z284" w:id="270"/>
    <w:p>
      <w:pPr>
        <w:spacing w:after="0"/>
        <w:ind w:left="0"/>
        <w:jc w:val="both"/>
      </w:pPr>
      <w:r>
        <w:rPr>
          <w:rFonts w:ascii="Times New Roman"/>
          <w:b w:val="false"/>
          <w:i w:val="false"/>
          <w:color w:val="000000"/>
          <w:sz w:val="28"/>
        </w:rPr>
        <w:t>
      Шаумян 1-тұйық көшесінің үйлері,</w:t>
      </w:r>
    </w:p>
    <w:bookmarkEnd w:id="270"/>
    <w:bookmarkStart w:name="z285" w:id="271"/>
    <w:p>
      <w:pPr>
        <w:spacing w:after="0"/>
        <w:ind w:left="0"/>
        <w:jc w:val="both"/>
      </w:pPr>
      <w:r>
        <w:rPr>
          <w:rFonts w:ascii="Times New Roman"/>
          <w:b w:val="false"/>
          <w:i w:val="false"/>
          <w:color w:val="000000"/>
          <w:sz w:val="28"/>
        </w:rPr>
        <w:t>
      Шаумян 2-тұйық көшесінің үйлері.</w:t>
      </w:r>
    </w:p>
    <w:bookmarkEnd w:id="271"/>
    <w:bookmarkStart w:name="z286" w:id="272"/>
    <w:p>
      <w:pPr>
        <w:spacing w:after="0"/>
        <w:ind w:left="0"/>
        <w:jc w:val="both"/>
      </w:pPr>
      <w:r>
        <w:rPr>
          <w:rFonts w:ascii="Times New Roman"/>
          <w:b w:val="false"/>
          <w:i w:val="false"/>
          <w:color w:val="000000"/>
          <w:sz w:val="28"/>
        </w:rPr>
        <w:t>
      № 13 сайлау учаскесі</w:t>
      </w:r>
    </w:p>
    <w:bookmarkEnd w:id="272"/>
    <w:bookmarkStart w:name="z287" w:id="273"/>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273"/>
    <w:bookmarkStart w:name="z288" w:id="274"/>
    <w:p>
      <w:pPr>
        <w:spacing w:after="0"/>
        <w:ind w:left="0"/>
        <w:jc w:val="both"/>
      </w:pPr>
      <w:r>
        <w:rPr>
          <w:rFonts w:ascii="Times New Roman"/>
          <w:b w:val="false"/>
          <w:i w:val="false"/>
          <w:color w:val="000000"/>
          <w:sz w:val="28"/>
        </w:rPr>
        <w:t>
      Сайлау учаскесінің шекарасы: Тараз қаласы: Мұхамеджан Тынышбаев көшесінің 33-47 (тақ сан жағы), 30-44 (жұп сан жағы) үйлері,</w:t>
      </w:r>
    </w:p>
    <w:bookmarkEnd w:id="274"/>
    <w:bookmarkStart w:name="z289" w:id="275"/>
    <w:p>
      <w:pPr>
        <w:spacing w:after="0"/>
        <w:ind w:left="0"/>
        <w:jc w:val="both"/>
      </w:pPr>
      <w:r>
        <w:rPr>
          <w:rFonts w:ascii="Times New Roman"/>
          <w:b w:val="false"/>
          <w:i w:val="false"/>
          <w:color w:val="000000"/>
          <w:sz w:val="28"/>
        </w:rPr>
        <w:t>
      Байзақ Пірманов көшесінің 69-105 (тақ сан жағы), 2-112 (жұп сан жағы) үйлері,</w:t>
      </w:r>
    </w:p>
    <w:bookmarkEnd w:id="275"/>
    <w:bookmarkStart w:name="z290" w:id="276"/>
    <w:p>
      <w:pPr>
        <w:spacing w:after="0"/>
        <w:ind w:left="0"/>
        <w:jc w:val="both"/>
      </w:pPr>
      <w:r>
        <w:rPr>
          <w:rFonts w:ascii="Times New Roman"/>
          <w:b w:val="false"/>
          <w:i w:val="false"/>
          <w:color w:val="000000"/>
          <w:sz w:val="28"/>
        </w:rPr>
        <w:t>
      Түрксіб көшесінің үйлері,</w:t>
      </w:r>
    </w:p>
    <w:bookmarkEnd w:id="276"/>
    <w:bookmarkStart w:name="z291" w:id="277"/>
    <w:p>
      <w:pPr>
        <w:spacing w:after="0"/>
        <w:ind w:left="0"/>
        <w:jc w:val="both"/>
      </w:pPr>
      <w:r>
        <w:rPr>
          <w:rFonts w:ascii="Times New Roman"/>
          <w:b w:val="false"/>
          <w:i w:val="false"/>
          <w:color w:val="000000"/>
          <w:sz w:val="28"/>
        </w:rPr>
        <w:t>
      Түрксіб тұйық көшесінің үйлері,</w:t>
      </w:r>
    </w:p>
    <w:bookmarkEnd w:id="277"/>
    <w:bookmarkStart w:name="z292" w:id="278"/>
    <w:p>
      <w:pPr>
        <w:spacing w:after="0"/>
        <w:ind w:left="0"/>
        <w:jc w:val="both"/>
      </w:pPr>
      <w:r>
        <w:rPr>
          <w:rFonts w:ascii="Times New Roman"/>
          <w:b w:val="false"/>
          <w:i w:val="false"/>
          <w:color w:val="000000"/>
          <w:sz w:val="28"/>
        </w:rPr>
        <w:t>
      Жұмаділ Ақылбеков көшесінің үйлері,</w:t>
      </w:r>
    </w:p>
    <w:bookmarkEnd w:id="278"/>
    <w:bookmarkStart w:name="z293" w:id="279"/>
    <w:p>
      <w:pPr>
        <w:spacing w:after="0"/>
        <w:ind w:left="0"/>
        <w:jc w:val="both"/>
      </w:pPr>
      <w:r>
        <w:rPr>
          <w:rFonts w:ascii="Times New Roman"/>
          <w:b w:val="false"/>
          <w:i w:val="false"/>
          <w:color w:val="000000"/>
          <w:sz w:val="28"/>
        </w:rPr>
        <w:t>
      Жұмаділ Ақылбеков 1-тұйық көшесінің үйлері,</w:t>
      </w:r>
    </w:p>
    <w:bookmarkEnd w:id="279"/>
    <w:bookmarkStart w:name="z294" w:id="280"/>
    <w:p>
      <w:pPr>
        <w:spacing w:after="0"/>
        <w:ind w:left="0"/>
        <w:jc w:val="both"/>
      </w:pPr>
      <w:r>
        <w:rPr>
          <w:rFonts w:ascii="Times New Roman"/>
          <w:b w:val="false"/>
          <w:i w:val="false"/>
          <w:color w:val="000000"/>
          <w:sz w:val="28"/>
        </w:rPr>
        <w:t>
      Жұмаділ Ақылбеков 2-тұйық көшесінің үйлері,</w:t>
      </w:r>
    </w:p>
    <w:bookmarkEnd w:id="280"/>
    <w:bookmarkStart w:name="z295" w:id="281"/>
    <w:p>
      <w:pPr>
        <w:spacing w:after="0"/>
        <w:ind w:left="0"/>
        <w:jc w:val="both"/>
      </w:pPr>
      <w:r>
        <w:rPr>
          <w:rFonts w:ascii="Times New Roman"/>
          <w:b w:val="false"/>
          <w:i w:val="false"/>
          <w:color w:val="000000"/>
          <w:sz w:val="28"/>
        </w:rPr>
        <w:t>
      Локомотив көшесінің 1, 2, 4, 6, 8 үйлері,</w:t>
      </w:r>
    </w:p>
    <w:bookmarkEnd w:id="281"/>
    <w:bookmarkStart w:name="z296" w:id="282"/>
    <w:p>
      <w:pPr>
        <w:spacing w:after="0"/>
        <w:ind w:left="0"/>
        <w:jc w:val="both"/>
      </w:pPr>
      <w:r>
        <w:rPr>
          <w:rFonts w:ascii="Times New Roman"/>
          <w:b w:val="false"/>
          <w:i w:val="false"/>
          <w:color w:val="000000"/>
          <w:sz w:val="28"/>
        </w:rPr>
        <w:t>
      Жилкооперация көшесінің 1, 1А, 2, 2А, 2В, 4, 6 үйлері,</w:t>
      </w:r>
    </w:p>
    <w:bookmarkEnd w:id="282"/>
    <w:bookmarkStart w:name="z297" w:id="283"/>
    <w:p>
      <w:pPr>
        <w:spacing w:after="0"/>
        <w:ind w:left="0"/>
        <w:jc w:val="both"/>
      </w:pPr>
      <w:r>
        <w:rPr>
          <w:rFonts w:ascii="Times New Roman"/>
          <w:b w:val="false"/>
          <w:i w:val="false"/>
          <w:color w:val="000000"/>
          <w:sz w:val="28"/>
        </w:rPr>
        <w:t>
      Сергей Ишин көшесінің 1-3 (тақ сан жағы) үйлері,</w:t>
      </w:r>
    </w:p>
    <w:bookmarkEnd w:id="283"/>
    <w:bookmarkStart w:name="z298" w:id="284"/>
    <w:p>
      <w:pPr>
        <w:spacing w:after="0"/>
        <w:ind w:left="0"/>
        <w:jc w:val="both"/>
      </w:pPr>
      <w:r>
        <w:rPr>
          <w:rFonts w:ascii="Times New Roman"/>
          <w:b w:val="false"/>
          <w:i w:val="false"/>
          <w:color w:val="000000"/>
          <w:sz w:val="28"/>
        </w:rPr>
        <w:t>
      Тіленші Аппаев көшесінің 55-75 (тақ сан жағы), 40-48А (жұп сан жағы) үйлері,</w:t>
      </w:r>
    </w:p>
    <w:bookmarkEnd w:id="284"/>
    <w:bookmarkStart w:name="z299" w:id="285"/>
    <w:p>
      <w:pPr>
        <w:spacing w:after="0"/>
        <w:ind w:left="0"/>
        <w:jc w:val="both"/>
      </w:pPr>
      <w:r>
        <w:rPr>
          <w:rFonts w:ascii="Times New Roman"/>
          <w:b w:val="false"/>
          <w:i w:val="false"/>
          <w:color w:val="000000"/>
          <w:sz w:val="28"/>
        </w:rPr>
        <w:t>
      Тіленші Аппаев 1-тұйық көшесінің үйлері,</w:t>
      </w:r>
    </w:p>
    <w:bookmarkEnd w:id="285"/>
    <w:bookmarkStart w:name="z300" w:id="286"/>
    <w:p>
      <w:pPr>
        <w:spacing w:after="0"/>
        <w:ind w:left="0"/>
        <w:jc w:val="both"/>
      </w:pPr>
      <w:r>
        <w:rPr>
          <w:rFonts w:ascii="Times New Roman"/>
          <w:b w:val="false"/>
          <w:i w:val="false"/>
          <w:color w:val="000000"/>
          <w:sz w:val="28"/>
        </w:rPr>
        <w:t>
      Тіленші Аппаев 2-тұйық көшесінің үйлері,</w:t>
      </w:r>
    </w:p>
    <w:bookmarkEnd w:id="286"/>
    <w:bookmarkStart w:name="z301" w:id="287"/>
    <w:p>
      <w:pPr>
        <w:spacing w:after="0"/>
        <w:ind w:left="0"/>
        <w:jc w:val="both"/>
      </w:pPr>
      <w:r>
        <w:rPr>
          <w:rFonts w:ascii="Times New Roman"/>
          <w:b w:val="false"/>
          <w:i w:val="false"/>
          <w:color w:val="000000"/>
          <w:sz w:val="28"/>
        </w:rPr>
        <w:t>
      Уездный өтпе жолының үйлері.</w:t>
      </w:r>
    </w:p>
    <w:bookmarkEnd w:id="287"/>
    <w:bookmarkStart w:name="z302" w:id="288"/>
    <w:p>
      <w:pPr>
        <w:spacing w:after="0"/>
        <w:ind w:left="0"/>
        <w:jc w:val="both"/>
      </w:pPr>
      <w:r>
        <w:rPr>
          <w:rFonts w:ascii="Times New Roman"/>
          <w:b w:val="false"/>
          <w:i w:val="false"/>
          <w:color w:val="000000"/>
          <w:sz w:val="28"/>
        </w:rPr>
        <w:t>
      № 14 сайлау учаскесі</w:t>
      </w:r>
    </w:p>
    <w:bookmarkEnd w:id="288"/>
    <w:bookmarkStart w:name="z303" w:id="289"/>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289"/>
    <w:bookmarkStart w:name="z304" w:id="290"/>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35-59 (тақ сан жағы), 38-80 (жұп сан жағы) үйлері,</w:t>
      </w:r>
    </w:p>
    <w:bookmarkEnd w:id="290"/>
    <w:bookmarkStart w:name="z305" w:id="291"/>
    <w:p>
      <w:pPr>
        <w:spacing w:after="0"/>
        <w:ind w:left="0"/>
        <w:jc w:val="both"/>
      </w:pPr>
      <w:r>
        <w:rPr>
          <w:rFonts w:ascii="Times New Roman"/>
          <w:b w:val="false"/>
          <w:i w:val="false"/>
          <w:color w:val="000000"/>
          <w:sz w:val="28"/>
        </w:rPr>
        <w:t>
      Лев Толстой көшесінің 45-117 (тақ сан жағы), 20-74 (жұп сан жағы) үйлері,</w:t>
      </w:r>
    </w:p>
    <w:bookmarkEnd w:id="291"/>
    <w:bookmarkStart w:name="z306" w:id="292"/>
    <w:p>
      <w:pPr>
        <w:spacing w:after="0"/>
        <w:ind w:left="0"/>
        <w:jc w:val="both"/>
      </w:pPr>
      <w:r>
        <w:rPr>
          <w:rFonts w:ascii="Times New Roman"/>
          <w:b w:val="false"/>
          <w:i w:val="false"/>
          <w:color w:val="000000"/>
          <w:sz w:val="28"/>
        </w:rPr>
        <w:t>
      Лев Толстой тұйық көшесінің үйлері,</w:t>
      </w:r>
    </w:p>
    <w:bookmarkEnd w:id="292"/>
    <w:bookmarkStart w:name="z307" w:id="293"/>
    <w:p>
      <w:pPr>
        <w:spacing w:after="0"/>
        <w:ind w:left="0"/>
        <w:jc w:val="both"/>
      </w:pPr>
      <w:r>
        <w:rPr>
          <w:rFonts w:ascii="Times New Roman"/>
          <w:b w:val="false"/>
          <w:i w:val="false"/>
          <w:color w:val="000000"/>
          <w:sz w:val="28"/>
        </w:rPr>
        <w:t>
      Тұрғынбек Тындыбеков көшесінің үйлері,</w:t>
      </w:r>
    </w:p>
    <w:bookmarkEnd w:id="293"/>
    <w:bookmarkStart w:name="z308" w:id="294"/>
    <w:p>
      <w:pPr>
        <w:spacing w:after="0"/>
        <w:ind w:left="0"/>
        <w:jc w:val="both"/>
      </w:pPr>
      <w:r>
        <w:rPr>
          <w:rFonts w:ascii="Times New Roman"/>
          <w:b w:val="false"/>
          <w:i w:val="false"/>
          <w:color w:val="000000"/>
          <w:sz w:val="28"/>
        </w:rPr>
        <w:t>
      Райымбек батыр көшесінің үйлері,</w:t>
      </w:r>
    </w:p>
    <w:bookmarkEnd w:id="294"/>
    <w:bookmarkStart w:name="z309" w:id="295"/>
    <w:p>
      <w:pPr>
        <w:spacing w:after="0"/>
        <w:ind w:left="0"/>
        <w:jc w:val="both"/>
      </w:pPr>
      <w:r>
        <w:rPr>
          <w:rFonts w:ascii="Times New Roman"/>
          <w:b w:val="false"/>
          <w:i w:val="false"/>
          <w:color w:val="000000"/>
          <w:sz w:val="28"/>
        </w:rPr>
        <w:t>
      Райымбек батыр 4-тұйық көшесінің үйлері,</w:t>
      </w:r>
    </w:p>
    <w:bookmarkEnd w:id="295"/>
    <w:bookmarkStart w:name="z310" w:id="296"/>
    <w:p>
      <w:pPr>
        <w:spacing w:after="0"/>
        <w:ind w:left="0"/>
        <w:jc w:val="both"/>
      </w:pPr>
      <w:r>
        <w:rPr>
          <w:rFonts w:ascii="Times New Roman"/>
          <w:b w:val="false"/>
          <w:i w:val="false"/>
          <w:color w:val="000000"/>
          <w:sz w:val="28"/>
        </w:rPr>
        <w:t>
      Арыстан баб 2-тұйық көшесінің үйлері,</w:t>
      </w:r>
    </w:p>
    <w:bookmarkEnd w:id="296"/>
    <w:bookmarkStart w:name="z311" w:id="297"/>
    <w:p>
      <w:pPr>
        <w:spacing w:after="0"/>
        <w:ind w:left="0"/>
        <w:jc w:val="both"/>
      </w:pPr>
      <w:r>
        <w:rPr>
          <w:rFonts w:ascii="Times New Roman"/>
          <w:b w:val="false"/>
          <w:i w:val="false"/>
          <w:color w:val="000000"/>
          <w:sz w:val="28"/>
        </w:rPr>
        <w:t>
      Қазақ көшесінің 29-67 (тақ сан жағы), 44-102 (жұп сан жағы) үйлері,</w:t>
      </w:r>
    </w:p>
    <w:bookmarkEnd w:id="297"/>
    <w:bookmarkStart w:name="z312" w:id="298"/>
    <w:p>
      <w:pPr>
        <w:spacing w:after="0"/>
        <w:ind w:left="0"/>
        <w:jc w:val="both"/>
      </w:pPr>
      <w:r>
        <w:rPr>
          <w:rFonts w:ascii="Times New Roman"/>
          <w:b w:val="false"/>
          <w:i w:val="false"/>
          <w:color w:val="000000"/>
          <w:sz w:val="28"/>
        </w:rPr>
        <w:t>
      Ескелді батыр көшесінің үйлері,</w:t>
      </w:r>
    </w:p>
    <w:bookmarkEnd w:id="298"/>
    <w:bookmarkStart w:name="z313" w:id="299"/>
    <w:p>
      <w:pPr>
        <w:spacing w:after="0"/>
        <w:ind w:left="0"/>
        <w:jc w:val="both"/>
      </w:pPr>
      <w:r>
        <w:rPr>
          <w:rFonts w:ascii="Times New Roman"/>
          <w:b w:val="false"/>
          <w:i w:val="false"/>
          <w:color w:val="000000"/>
          <w:sz w:val="28"/>
        </w:rPr>
        <w:t>
      Плеханов көшесінің 47-103Б (тақ сан жағы), 52-66А (жұп сан жағы) үйлері,</w:t>
      </w:r>
    </w:p>
    <w:bookmarkEnd w:id="299"/>
    <w:bookmarkStart w:name="z314" w:id="300"/>
    <w:p>
      <w:pPr>
        <w:spacing w:after="0"/>
        <w:ind w:left="0"/>
        <w:jc w:val="both"/>
      </w:pPr>
      <w:r>
        <w:rPr>
          <w:rFonts w:ascii="Times New Roman"/>
          <w:b w:val="false"/>
          <w:i w:val="false"/>
          <w:color w:val="000000"/>
          <w:sz w:val="28"/>
        </w:rPr>
        <w:t>
      Плеханов 4-тұйық көшесінің үйлері,</w:t>
      </w:r>
    </w:p>
    <w:bookmarkEnd w:id="300"/>
    <w:bookmarkStart w:name="z315" w:id="301"/>
    <w:p>
      <w:pPr>
        <w:spacing w:after="0"/>
        <w:ind w:left="0"/>
        <w:jc w:val="both"/>
      </w:pPr>
      <w:r>
        <w:rPr>
          <w:rFonts w:ascii="Times New Roman"/>
          <w:b w:val="false"/>
          <w:i w:val="false"/>
          <w:color w:val="000000"/>
          <w:sz w:val="28"/>
        </w:rPr>
        <w:t>
      Плеханов 5-тұйық көшесінің үйлері,</w:t>
      </w:r>
    </w:p>
    <w:bookmarkEnd w:id="301"/>
    <w:bookmarkStart w:name="z316" w:id="302"/>
    <w:p>
      <w:pPr>
        <w:spacing w:after="0"/>
        <w:ind w:left="0"/>
        <w:jc w:val="both"/>
      </w:pPr>
      <w:r>
        <w:rPr>
          <w:rFonts w:ascii="Times New Roman"/>
          <w:b w:val="false"/>
          <w:i w:val="false"/>
          <w:color w:val="000000"/>
          <w:sz w:val="28"/>
        </w:rPr>
        <w:t>
      Байзақ Пірманов көшесінің 107-203 (тақ сан жағы), 114-186А (жұп сан жағы) үйлері.</w:t>
      </w:r>
    </w:p>
    <w:bookmarkEnd w:id="302"/>
    <w:bookmarkStart w:name="z317" w:id="303"/>
    <w:p>
      <w:pPr>
        <w:spacing w:after="0"/>
        <w:ind w:left="0"/>
        <w:jc w:val="both"/>
      </w:pPr>
      <w:r>
        <w:rPr>
          <w:rFonts w:ascii="Times New Roman"/>
          <w:b w:val="false"/>
          <w:i w:val="false"/>
          <w:color w:val="000000"/>
          <w:sz w:val="28"/>
        </w:rPr>
        <w:t>
      № 15 сайлау учаскесі</w:t>
      </w:r>
    </w:p>
    <w:bookmarkEnd w:id="303"/>
    <w:bookmarkStart w:name="z318" w:id="304"/>
    <w:p>
      <w:pPr>
        <w:spacing w:after="0"/>
        <w:ind w:left="0"/>
        <w:jc w:val="both"/>
      </w:pPr>
      <w:r>
        <w:rPr>
          <w:rFonts w:ascii="Times New Roman"/>
          <w:b w:val="false"/>
          <w:i w:val="false"/>
          <w:color w:val="000000"/>
          <w:sz w:val="28"/>
        </w:rPr>
        <w:t>
      Сайлау учаскесінің орталығы: Тараз қаласы, Прибалхашский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304"/>
    <w:bookmarkStart w:name="z319" w:id="305"/>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124-134 (жұп сан жағы), 193, 197, 203, 207 үйлері,</w:t>
      </w:r>
    </w:p>
    <w:bookmarkEnd w:id="305"/>
    <w:bookmarkStart w:name="z320" w:id="306"/>
    <w:p>
      <w:pPr>
        <w:spacing w:after="0"/>
        <w:ind w:left="0"/>
        <w:jc w:val="both"/>
      </w:pPr>
      <w:r>
        <w:rPr>
          <w:rFonts w:ascii="Times New Roman"/>
          <w:b w:val="false"/>
          <w:i w:val="false"/>
          <w:color w:val="000000"/>
          <w:sz w:val="28"/>
        </w:rPr>
        <w:t>
      Ғазиз Лұқманов 1-тұйық көшесінің үйлері,</w:t>
      </w:r>
    </w:p>
    <w:bookmarkEnd w:id="306"/>
    <w:bookmarkStart w:name="z321" w:id="307"/>
    <w:p>
      <w:pPr>
        <w:spacing w:after="0"/>
        <w:ind w:left="0"/>
        <w:jc w:val="both"/>
      </w:pPr>
      <w:r>
        <w:rPr>
          <w:rFonts w:ascii="Times New Roman"/>
          <w:b w:val="false"/>
          <w:i w:val="false"/>
          <w:color w:val="000000"/>
          <w:sz w:val="28"/>
        </w:rPr>
        <w:t>
      Ғазиз Лұқманов 2-тұйық көшесінің үйлері,</w:t>
      </w:r>
    </w:p>
    <w:bookmarkEnd w:id="307"/>
    <w:bookmarkStart w:name="z322" w:id="308"/>
    <w:p>
      <w:pPr>
        <w:spacing w:after="0"/>
        <w:ind w:left="0"/>
        <w:jc w:val="both"/>
      </w:pPr>
      <w:r>
        <w:rPr>
          <w:rFonts w:ascii="Times New Roman"/>
          <w:b w:val="false"/>
          <w:i w:val="false"/>
          <w:color w:val="000000"/>
          <w:sz w:val="28"/>
        </w:rPr>
        <w:t>
      Целиноград көшесінің үйлері,</w:t>
      </w:r>
    </w:p>
    <w:bookmarkEnd w:id="308"/>
    <w:bookmarkStart w:name="z323" w:id="309"/>
    <w:p>
      <w:pPr>
        <w:spacing w:after="0"/>
        <w:ind w:left="0"/>
        <w:jc w:val="both"/>
      </w:pPr>
      <w:r>
        <w:rPr>
          <w:rFonts w:ascii="Times New Roman"/>
          <w:b w:val="false"/>
          <w:i w:val="false"/>
          <w:color w:val="000000"/>
          <w:sz w:val="28"/>
        </w:rPr>
        <w:t>
      Целиноград 1-тұйық көшесінің үйлері,</w:t>
      </w:r>
    </w:p>
    <w:bookmarkEnd w:id="309"/>
    <w:bookmarkStart w:name="z324" w:id="310"/>
    <w:p>
      <w:pPr>
        <w:spacing w:after="0"/>
        <w:ind w:left="0"/>
        <w:jc w:val="both"/>
      </w:pPr>
      <w:r>
        <w:rPr>
          <w:rFonts w:ascii="Times New Roman"/>
          <w:b w:val="false"/>
          <w:i w:val="false"/>
          <w:color w:val="000000"/>
          <w:sz w:val="28"/>
        </w:rPr>
        <w:t>
      Целиноград 2-тұйық көшесінің үйлері,</w:t>
      </w:r>
    </w:p>
    <w:bookmarkEnd w:id="310"/>
    <w:bookmarkStart w:name="z325" w:id="311"/>
    <w:p>
      <w:pPr>
        <w:spacing w:after="0"/>
        <w:ind w:left="0"/>
        <w:jc w:val="both"/>
      </w:pPr>
      <w:r>
        <w:rPr>
          <w:rFonts w:ascii="Times New Roman"/>
          <w:b w:val="false"/>
          <w:i w:val="false"/>
          <w:color w:val="000000"/>
          <w:sz w:val="28"/>
        </w:rPr>
        <w:t>
      Целиноград 3-тұйық көшесінің үйлері,</w:t>
      </w:r>
    </w:p>
    <w:bookmarkEnd w:id="311"/>
    <w:bookmarkStart w:name="z326" w:id="312"/>
    <w:p>
      <w:pPr>
        <w:spacing w:after="0"/>
        <w:ind w:left="0"/>
        <w:jc w:val="both"/>
      </w:pPr>
      <w:r>
        <w:rPr>
          <w:rFonts w:ascii="Times New Roman"/>
          <w:b w:val="false"/>
          <w:i w:val="false"/>
          <w:color w:val="000000"/>
          <w:sz w:val="28"/>
        </w:rPr>
        <w:t>
      Целиноград 4-тұйық көшесінің үйлері,</w:t>
      </w:r>
    </w:p>
    <w:bookmarkEnd w:id="312"/>
    <w:bookmarkStart w:name="z327" w:id="313"/>
    <w:p>
      <w:pPr>
        <w:spacing w:after="0"/>
        <w:ind w:left="0"/>
        <w:jc w:val="both"/>
      </w:pPr>
      <w:r>
        <w:rPr>
          <w:rFonts w:ascii="Times New Roman"/>
          <w:b w:val="false"/>
          <w:i w:val="false"/>
          <w:color w:val="000000"/>
          <w:sz w:val="28"/>
        </w:rPr>
        <w:t>
      Целиноград өтпе жолының үйлері,</w:t>
      </w:r>
    </w:p>
    <w:bookmarkEnd w:id="313"/>
    <w:bookmarkStart w:name="z328" w:id="314"/>
    <w:p>
      <w:pPr>
        <w:spacing w:after="0"/>
        <w:ind w:left="0"/>
        <w:jc w:val="both"/>
      </w:pPr>
      <w:r>
        <w:rPr>
          <w:rFonts w:ascii="Times New Roman"/>
          <w:b w:val="false"/>
          <w:i w:val="false"/>
          <w:color w:val="000000"/>
          <w:sz w:val="28"/>
        </w:rPr>
        <w:t>
      Целиноград кірме жолының үйлері,</w:t>
      </w:r>
    </w:p>
    <w:bookmarkEnd w:id="314"/>
    <w:bookmarkStart w:name="z329" w:id="315"/>
    <w:p>
      <w:pPr>
        <w:spacing w:after="0"/>
        <w:ind w:left="0"/>
        <w:jc w:val="both"/>
      </w:pPr>
      <w:r>
        <w:rPr>
          <w:rFonts w:ascii="Times New Roman"/>
          <w:b w:val="false"/>
          <w:i w:val="false"/>
          <w:color w:val="000000"/>
          <w:sz w:val="28"/>
        </w:rPr>
        <w:t>
      Шалғай Қарасу көшесінің үйлері,</w:t>
      </w:r>
    </w:p>
    <w:bookmarkEnd w:id="315"/>
    <w:bookmarkStart w:name="z330" w:id="316"/>
    <w:p>
      <w:pPr>
        <w:spacing w:after="0"/>
        <w:ind w:left="0"/>
        <w:jc w:val="both"/>
      </w:pPr>
      <w:r>
        <w:rPr>
          <w:rFonts w:ascii="Times New Roman"/>
          <w:b w:val="false"/>
          <w:i w:val="false"/>
          <w:color w:val="000000"/>
          <w:sz w:val="28"/>
        </w:rPr>
        <w:t>
      Шалғай Қарасу тұйық көшесінің үйлері,</w:t>
      </w:r>
    </w:p>
    <w:bookmarkEnd w:id="316"/>
    <w:bookmarkStart w:name="z331" w:id="317"/>
    <w:p>
      <w:pPr>
        <w:spacing w:after="0"/>
        <w:ind w:left="0"/>
        <w:jc w:val="both"/>
      </w:pPr>
      <w:r>
        <w:rPr>
          <w:rFonts w:ascii="Times New Roman"/>
          <w:b w:val="false"/>
          <w:i w:val="false"/>
          <w:color w:val="000000"/>
          <w:sz w:val="28"/>
        </w:rPr>
        <w:t>
      Шалғай Қарасу өтпе жолының үйлері,</w:t>
      </w:r>
    </w:p>
    <w:bookmarkEnd w:id="317"/>
    <w:bookmarkStart w:name="z332" w:id="318"/>
    <w:p>
      <w:pPr>
        <w:spacing w:after="0"/>
        <w:ind w:left="0"/>
        <w:jc w:val="both"/>
      </w:pPr>
      <w:r>
        <w:rPr>
          <w:rFonts w:ascii="Times New Roman"/>
          <w:b w:val="false"/>
          <w:i w:val="false"/>
          <w:color w:val="000000"/>
          <w:sz w:val="28"/>
        </w:rPr>
        <w:t>
      Шалғай Қарасу кірме жолының үйлері.</w:t>
      </w:r>
    </w:p>
    <w:bookmarkEnd w:id="318"/>
    <w:bookmarkStart w:name="z333" w:id="319"/>
    <w:p>
      <w:pPr>
        <w:spacing w:after="0"/>
        <w:ind w:left="0"/>
        <w:jc w:val="both"/>
      </w:pPr>
      <w:r>
        <w:rPr>
          <w:rFonts w:ascii="Times New Roman"/>
          <w:b w:val="false"/>
          <w:i w:val="false"/>
          <w:color w:val="000000"/>
          <w:sz w:val="28"/>
        </w:rPr>
        <w:t>
      № 16 сайлау учаскесі</w:t>
      </w:r>
    </w:p>
    <w:bookmarkEnd w:id="319"/>
    <w:bookmarkStart w:name="z334" w:id="320"/>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320"/>
    <w:bookmarkStart w:name="z335" w:id="321"/>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1-33 (тақ сан жағы), 2-28 (жұп сан жағы) үйлері,</w:t>
      </w:r>
    </w:p>
    <w:bookmarkEnd w:id="321"/>
    <w:bookmarkStart w:name="z336" w:id="322"/>
    <w:p>
      <w:pPr>
        <w:spacing w:after="0"/>
        <w:ind w:left="0"/>
        <w:jc w:val="both"/>
      </w:pPr>
      <w:r>
        <w:rPr>
          <w:rFonts w:ascii="Times New Roman"/>
          <w:b w:val="false"/>
          <w:i w:val="false"/>
          <w:color w:val="000000"/>
          <w:sz w:val="28"/>
        </w:rPr>
        <w:t>
      Коломейцев көшесінің үйлері,</w:t>
      </w:r>
    </w:p>
    <w:bookmarkEnd w:id="322"/>
    <w:bookmarkStart w:name="z337" w:id="323"/>
    <w:p>
      <w:pPr>
        <w:spacing w:after="0"/>
        <w:ind w:left="0"/>
        <w:jc w:val="both"/>
      </w:pPr>
      <w:r>
        <w:rPr>
          <w:rFonts w:ascii="Times New Roman"/>
          <w:b w:val="false"/>
          <w:i w:val="false"/>
          <w:color w:val="000000"/>
          <w:sz w:val="28"/>
        </w:rPr>
        <w:t>
      Коломейцев тұйық көшесінің үйлері,</w:t>
      </w:r>
    </w:p>
    <w:bookmarkEnd w:id="323"/>
    <w:bookmarkStart w:name="z338" w:id="324"/>
    <w:p>
      <w:pPr>
        <w:spacing w:after="0"/>
        <w:ind w:left="0"/>
        <w:jc w:val="both"/>
      </w:pPr>
      <w:r>
        <w:rPr>
          <w:rFonts w:ascii="Times New Roman"/>
          <w:b w:val="false"/>
          <w:i w:val="false"/>
          <w:color w:val="000000"/>
          <w:sz w:val="28"/>
        </w:rPr>
        <w:t>
      Коломейцев өтпе жолының үйлері,</w:t>
      </w:r>
    </w:p>
    <w:bookmarkEnd w:id="324"/>
    <w:bookmarkStart w:name="z339" w:id="325"/>
    <w:p>
      <w:pPr>
        <w:spacing w:after="0"/>
        <w:ind w:left="0"/>
        <w:jc w:val="both"/>
      </w:pPr>
      <w:r>
        <w:rPr>
          <w:rFonts w:ascii="Times New Roman"/>
          <w:b w:val="false"/>
          <w:i w:val="false"/>
          <w:color w:val="000000"/>
          <w:sz w:val="28"/>
        </w:rPr>
        <w:t>
      Уездный 2-көшесінің үйлері,</w:t>
      </w:r>
    </w:p>
    <w:bookmarkEnd w:id="325"/>
    <w:bookmarkStart w:name="z340" w:id="326"/>
    <w:p>
      <w:pPr>
        <w:spacing w:after="0"/>
        <w:ind w:left="0"/>
        <w:jc w:val="both"/>
      </w:pPr>
      <w:r>
        <w:rPr>
          <w:rFonts w:ascii="Times New Roman"/>
          <w:b w:val="false"/>
          <w:i w:val="false"/>
          <w:color w:val="000000"/>
          <w:sz w:val="28"/>
        </w:rPr>
        <w:t>
      Уездный 1-тұйық көшесінің үйлері,</w:t>
      </w:r>
    </w:p>
    <w:bookmarkEnd w:id="326"/>
    <w:bookmarkStart w:name="z341" w:id="327"/>
    <w:p>
      <w:pPr>
        <w:spacing w:after="0"/>
        <w:ind w:left="0"/>
        <w:jc w:val="both"/>
      </w:pPr>
      <w:r>
        <w:rPr>
          <w:rFonts w:ascii="Times New Roman"/>
          <w:b w:val="false"/>
          <w:i w:val="false"/>
          <w:color w:val="000000"/>
          <w:sz w:val="28"/>
        </w:rPr>
        <w:t>
      Уездный 2-тұйық көшесінің үйлері,</w:t>
      </w:r>
    </w:p>
    <w:bookmarkEnd w:id="327"/>
    <w:bookmarkStart w:name="z342" w:id="328"/>
    <w:p>
      <w:pPr>
        <w:spacing w:after="0"/>
        <w:ind w:left="0"/>
        <w:jc w:val="both"/>
      </w:pPr>
      <w:r>
        <w:rPr>
          <w:rFonts w:ascii="Times New Roman"/>
          <w:b w:val="false"/>
          <w:i w:val="false"/>
          <w:color w:val="000000"/>
          <w:sz w:val="28"/>
        </w:rPr>
        <w:t>
      Локомотив көшесінің 3-47 (тақ сан жағы), 10-54 (жұп сан жағы) үйлері,</w:t>
      </w:r>
    </w:p>
    <w:bookmarkEnd w:id="328"/>
    <w:bookmarkStart w:name="z343" w:id="329"/>
    <w:p>
      <w:pPr>
        <w:spacing w:after="0"/>
        <w:ind w:left="0"/>
        <w:jc w:val="both"/>
      </w:pPr>
      <w:r>
        <w:rPr>
          <w:rFonts w:ascii="Times New Roman"/>
          <w:b w:val="false"/>
          <w:i w:val="false"/>
          <w:color w:val="000000"/>
          <w:sz w:val="28"/>
        </w:rPr>
        <w:t>
      Жилкооперация көшесінің 3-9, 23-29 (тақ сан жағы), 8-20, 22А (жұп сан жағы) үйлері,</w:t>
      </w:r>
    </w:p>
    <w:bookmarkEnd w:id="329"/>
    <w:bookmarkStart w:name="z344" w:id="330"/>
    <w:p>
      <w:pPr>
        <w:spacing w:after="0"/>
        <w:ind w:left="0"/>
        <w:jc w:val="both"/>
      </w:pPr>
      <w:r>
        <w:rPr>
          <w:rFonts w:ascii="Times New Roman"/>
          <w:b w:val="false"/>
          <w:i w:val="false"/>
          <w:color w:val="000000"/>
          <w:sz w:val="28"/>
        </w:rPr>
        <w:t>
      Жилкооперация 1-тұйық көшесінің үйлері,</w:t>
      </w:r>
    </w:p>
    <w:bookmarkEnd w:id="330"/>
    <w:bookmarkStart w:name="z345" w:id="331"/>
    <w:p>
      <w:pPr>
        <w:spacing w:after="0"/>
        <w:ind w:left="0"/>
        <w:jc w:val="both"/>
      </w:pPr>
      <w:r>
        <w:rPr>
          <w:rFonts w:ascii="Times New Roman"/>
          <w:b w:val="false"/>
          <w:i w:val="false"/>
          <w:color w:val="000000"/>
          <w:sz w:val="28"/>
        </w:rPr>
        <w:t>
      Жилкооперация 2-тұйық көшесінің үйлері,</w:t>
      </w:r>
    </w:p>
    <w:bookmarkEnd w:id="331"/>
    <w:bookmarkStart w:name="z346" w:id="332"/>
    <w:p>
      <w:pPr>
        <w:spacing w:after="0"/>
        <w:ind w:left="0"/>
        <w:jc w:val="both"/>
      </w:pPr>
      <w:r>
        <w:rPr>
          <w:rFonts w:ascii="Times New Roman"/>
          <w:b w:val="false"/>
          <w:i w:val="false"/>
          <w:color w:val="000000"/>
          <w:sz w:val="28"/>
        </w:rPr>
        <w:t>
      Жилкооперация 1-өтпе жолының үйлері,</w:t>
      </w:r>
    </w:p>
    <w:bookmarkEnd w:id="332"/>
    <w:bookmarkStart w:name="z347" w:id="333"/>
    <w:p>
      <w:pPr>
        <w:spacing w:after="0"/>
        <w:ind w:left="0"/>
        <w:jc w:val="both"/>
      </w:pPr>
      <w:r>
        <w:rPr>
          <w:rFonts w:ascii="Times New Roman"/>
          <w:b w:val="false"/>
          <w:i w:val="false"/>
          <w:color w:val="000000"/>
          <w:sz w:val="28"/>
        </w:rPr>
        <w:t>
      Жилкооперация 2-өтпе жолының үйлері,</w:t>
      </w:r>
    </w:p>
    <w:bookmarkEnd w:id="333"/>
    <w:bookmarkStart w:name="z348" w:id="334"/>
    <w:p>
      <w:pPr>
        <w:spacing w:after="0"/>
        <w:ind w:left="0"/>
        <w:jc w:val="both"/>
      </w:pPr>
      <w:r>
        <w:rPr>
          <w:rFonts w:ascii="Times New Roman"/>
          <w:b w:val="false"/>
          <w:i w:val="false"/>
          <w:color w:val="000000"/>
          <w:sz w:val="28"/>
        </w:rPr>
        <w:t>
      Жилкооперация кірме жолының үйлері,</w:t>
      </w:r>
    </w:p>
    <w:bookmarkEnd w:id="334"/>
    <w:bookmarkStart w:name="z349" w:id="335"/>
    <w:p>
      <w:pPr>
        <w:spacing w:after="0"/>
        <w:ind w:left="0"/>
        <w:jc w:val="both"/>
      </w:pPr>
      <w:r>
        <w:rPr>
          <w:rFonts w:ascii="Times New Roman"/>
          <w:b w:val="false"/>
          <w:i w:val="false"/>
          <w:color w:val="000000"/>
          <w:sz w:val="28"/>
        </w:rPr>
        <w:t>
      Сергей Ишин көшесінің 5-51 (тақ сан жағы) үйлері,</w:t>
      </w:r>
    </w:p>
    <w:bookmarkEnd w:id="335"/>
    <w:bookmarkStart w:name="z350" w:id="336"/>
    <w:p>
      <w:pPr>
        <w:spacing w:after="0"/>
        <w:ind w:left="0"/>
        <w:jc w:val="both"/>
      </w:pPr>
      <w:r>
        <w:rPr>
          <w:rFonts w:ascii="Times New Roman"/>
          <w:b w:val="false"/>
          <w:i w:val="false"/>
          <w:color w:val="000000"/>
          <w:sz w:val="28"/>
        </w:rPr>
        <w:t>
      Лев Толстой көшесінің 117А-153А (тақ сан жағы), 74А-88 (жұп сан жағы) үйлері,</w:t>
      </w:r>
    </w:p>
    <w:bookmarkEnd w:id="336"/>
    <w:bookmarkStart w:name="z351" w:id="337"/>
    <w:p>
      <w:pPr>
        <w:spacing w:after="0"/>
        <w:ind w:left="0"/>
        <w:jc w:val="both"/>
      </w:pPr>
      <w:r>
        <w:rPr>
          <w:rFonts w:ascii="Times New Roman"/>
          <w:b w:val="false"/>
          <w:i w:val="false"/>
          <w:color w:val="000000"/>
          <w:sz w:val="28"/>
        </w:rPr>
        <w:t>
      Мөңке би көшесінің үйлері,</w:t>
      </w:r>
    </w:p>
    <w:bookmarkEnd w:id="337"/>
    <w:bookmarkStart w:name="z352" w:id="338"/>
    <w:p>
      <w:pPr>
        <w:spacing w:after="0"/>
        <w:ind w:left="0"/>
        <w:jc w:val="both"/>
      </w:pPr>
      <w:r>
        <w:rPr>
          <w:rFonts w:ascii="Times New Roman"/>
          <w:b w:val="false"/>
          <w:i w:val="false"/>
          <w:color w:val="000000"/>
          <w:sz w:val="28"/>
        </w:rPr>
        <w:t>
      Мөңке би 1-тұйық көшесінің үйлері,</w:t>
      </w:r>
    </w:p>
    <w:bookmarkEnd w:id="338"/>
    <w:bookmarkStart w:name="z353" w:id="339"/>
    <w:p>
      <w:pPr>
        <w:spacing w:after="0"/>
        <w:ind w:left="0"/>
        <w:jc w:val="both"/>
      </w:pPr>
      <w:r>
        <w:rPr>
          <w:rFonts w:ascii="Times New Roman"/>
          <w:b w:val="false"/>
          <w:i w:val="false"/>
          <w:color w:val="000000"/>
          <w:sz w:val="28"/>
        </w:rPr>
        <w:t>
      Мөңке би 2-тұйық көшесінің үйлері,</w:t>
      </w:r>
    </w:p>
    <w:bookmarkEnd w:id="339"/>
    <w:bookmarkStart w:name="z354" w:id="340"/>
    <w:p>
      <w:pPr>
        <w:spacing w:after="0"/>
        <w:ind w:left="0"/>
        <w:jc w:val="both"/>
      </w:pPr>
      <w:r>
        <w:rPr>
          <w:rFonts w:ascii="Times New Roman"/>
          <w:b w:val="false"/>
          <w:i w:val="false"/>
          <w:color w:val="000000"/>
          <w:sz w:val="28"/>
        </w:rPr>
        <w:t>
      Мөңке би 3-тұйық көшесінің үйлері,</w:t>
      </w:r>
    </w:p>
    <w:bookmarkEnd w:id="340"/>
    <w:bookmarkStart w:name="z355" w:id="341"/>
    <w:p>
      <w:pPr>
        <w:spacing w:after="0"/>
        <w:ind w:left="0"/>
        <w:jc w:val="both"/>
      </w:pPr>
      <w:r>
        <w:rPr>
          <w:rFonts w:ascii="Times New Roman"/>
          <w:b w:val="false"/>
          <w:i w:val="false"/>
          <w:color w:val="000000"/>
          <w:sz w:val="28"/>
        </w:rPr>
        <w:t>
      Мөңке би 4-тұйық көшесінің үйлері,</w:t>
      </w:r>
    </w:p>
    <w:bookmarkEnd w:id="341"/>
    <w:bookmarkStart w:name="z356" w:id="342"/>
    <w:p>
      <w:pPr>
        <w:spacing w:after="0"/>
        <w:ind w:left="0"/>
        <w:jc w:val="both"/>
      </w:pPr>
      <w:r>
        <w:rPr>
          <w:rFonts w:ascii="Times New Roman"/>
          <w:b w:val="false"/>
          <w:i w:val="false"/>
          <w:color w:val="000000"/>
          <w:sz w:val="28"/>
        </w:rPr>
        <w:t>
      Беспалов тұйық көшесінің үйлері,</w:t>
      </w:r>
    </w:p>
    <w:bookmarkEnd w:id="342"/>
    <w:bookmarkStart w:name="z357" w:id="343"/>
    <w:p>
      <w:pPr>
        <w:spacing w:after="0"/>
        <w:ind w:left="0"/>
        <w:jc w:val="both"/>
      </w:pPr>
      <w:r>
        <w:rPr>
          <w:rFonts w:ascii="Times New Roman"/>
          <w:b w:val="false"/>
          <w:i w:val="false"/>
          <w:color w:val="000000"/>
          <w:sz w:val="28"/>
        </w:rPr>
        <w:t>
      Беспалов өтпе жолының үйлері.</w:t>
      </w:r>
    </w:p>
    <w:bookmarkEnd w:id="343"/>
    <w:bookmarkStart w:name="z358" w:id="344"/>
    <w:p>
      <w:pPr>
        <w:spacing w:after="0"/>
        <w:ind w:left="0"/>
        <w:jc w:val="both"/>
      </w:pPr>
      <w:r>
        <w:rPr>
          <w:rFonts w:ascii="Times New Roman"/>
          <w:b w:val="false"/>
          <w:i w:val="false"/>
          <w:color w:val="000000"/>
          <w:sz w:val="28"/>
        </w:rPr>
        <w:t>
      № 17 сайлау учаскесі</w:t>
      </w:r>
    </w:p>
    <w:bookmarkEnd w:id="344"/>
    <w:bookmarkStart w:name="z359" w:id="345"/>
    <w:p>
      <w:pPr>
        <w:spacing w:after="0"/>
        <w:ind w:left="0"/>
        <w:jc w:val="both"/>
      </w:pPr>
      <w:r>
        <w:rPr>
          <w:rFonts w:ascii="Times New Roman"/>
          <w:b w:val="false"/>
          <w:i w:val="false"/>
          <w:color w:val="000000"/>
          <w:sz w:val="28"/>
        </w:rPr>
        <w:t>
      Сайлау учаскесiнiң орталығы: Тараз қаласы, Мұхамеджан Тынышбаев көшесі 48, "Қазақстан темір жолы" Ұлттық компаниясы" акционерлік қоғамының "Жамбыл магистральдық желі бөлімшесі" филиалы Жамбыл жол дистанциясының ғимараты.</w:t>
      </w:r>
    </w:p>
    <w:bookmarkEnd w:id="345"/>
    <w:bookmarkStart w:name="z360" w:id="346"/>
    <w:p>
      <w:pPr>
        <w:spacing w:after="0"/>
        <w:ind w:left="0"/>
        <w:jc w:val="both"/>
      </w:pPr>
      <w:r>
        <w:rPr>
          <w:rFonts w:ascii="Times New Roman"/>
          <w:b w:val="false"/>
          <w:i w:val="false"/>
          <w:color w:val="000000"/>
          <w:sz w:val="28"/>
        </w:rPr>
        <w:t>
      Сайлау учаскесiнiң шекарасы: Тараз қаласы: Ахмет Байтұрсынов көшесінің 1, 1А, 1Б, 1Г, 1Д, 1Е, 1К, 1Л, 1С, 1Т үйлері,</w:t>
      </w:r>
    </w:p>
    <w:bookmarkEnd w:id="346"/>
    <w:bookmarkStart w:name="z361" w:id="347"/>
    <w:p>
      <w:pPr>
        <w:spacing w:after="0"/>
        <w:ind w:left="0"/>
        <w:jc w:val="both"/>
      </w:pPr>
      <w:r>
        <w:rPr>
          <w:rFonts w:ascii="Times New Roman"/>
          <w:b w:val="false"/>
          <w:i w:val="false"/>
          <w:color w:val="000000"/>
          <w:sz w:val="28"/>
        </w:rPr>
        <w:t>
      Сергей Ишин көшесінің 2-94 (жұп сан жағы) үйлері,</w:t>
      </w:r>
    </w:p>
    <w:bookmarkEnd w:id="347"/>
    <w:bookmarkStart w:name="z362" w:id="348"/>
    <w:p>
      <w:pPr>
        <w:spacing w:after="0"/>
        <w:ind w:left="0"/>
        <w:jc w:val="both"/>
      </w:pPr>
      <w:r>
        <w:rPr>
          <w:rFonts w:ascii="Times New Roman"/>
          <w:b w:val="false"/>
          <w:i w:val="false"/>
          <w:color w:val="000000"/>
          <w:sz w:val="28"/>
        </w:rPr>
        <w:t>
      Сергей Ишин тұйық көшесінің үйлері,</w:t>
      </w:r>
    </w:p>
    <w:bookmarkEnd w:id="348"/>
    <w:bookmarkStart w:name="z363" w:id="349"/>
    <w:p>
      <w:pPr>
        <w:spacing w:after="0"/>
        <w:ind w:left="0"/>
        <w:jc w:val="both"/>
      </w:pPr>
      <w:r>
        <w:rPr>
          <w:rFonts w:ascii="Times New Roman"/>
          <w:b w:val="false"/>
          <w:i w:val="false"/>
          <w:color w:val="000000"/>
          <w:sz w:val="28"/>
        </w:rPr>
        <w:t>
      Қарасу 1-көшесінің үйлері,</w:t>
      </w:r>
    </w:p>
    <w:bookmarkEnd w:id="349"/>
    <w:bookmarkStart w:name="z364" w:id="350"/>
    <w:p>
      <w:pPr>
        <w:spacing w:after="0"/>
        <w:ind w:left="0"/>
        <w:jc w:val="both"/>
      </w:pPr>
      <w:r>
        <w:rPr>
          <w:rFonts w:ascii="Times New Roman"/>
          <w:b w:val="false"/>
          <w:i w:val="false"/>
          <w:color w:val="000000"/>
          <w:sz w:val="28"/>
        </w:rPr>
        <w:t>
      Қарасу 2-көшесінің үйлері,</w:t>
      </w:r>
    </w:p>
    <w:bookmarkEnd w:id="350"/>
    <w:bookmarkStart w:name="z365" w:id="351"/>
    <w:p>
      <w:pPr>
        <w:spacing w:after="0"/>
        <w:ind w:left="0"/>
        <w:jc w:val="both"/>
      </w:pPr>
      <w:r>
        <w:rPr>
          <w:rFonts w:ascii="Times New Roman"/>
          <w:b w:val="false"/>
          <w:i w:val="false"/>
          <w:color w:val="000000"/>
          <w:sz w:val="28"/>
        </w:rPr>
        <w:t>
      Қарасу 3-көшесінің үйлері,</w:t>
      </w:r>
    </w:p>
    <w:bookmarkEnd w:id="351"/>
    <w:bookmarkStart w:name="z366" w:id="352"/>
    <w:p>
      <w:pPr>
        <w:spacing w:after="0"/>
        <w:ind w:left="0"/>
        <w:jc w:val="both"/>
      </w:pPr>
      <w:r>
        <w:rPr>
          <w:rFonts w:ascii="Times New Roman"/>
          <w:b w:val="false"/>
          <w:i w:val="false"/>
          <w:color w:val="000000"/>
          <w:sz w:val="28"/>
        </w:rPr>
        <w:t>
      Наурыз көшесінің үйлері,</w:t>
      </w:r>
    </w:p>
    <w:bookmarkEnd w:id="352"/>
    <w:bookmarkStart w:name="z367" w:id="353"/>
    <w:p>
      <w:pPr>
        <w:spacing w:after="0"/>
        <w:ind w:left="0"/>
        <w:jc w:val="both"/>
      </w:pPr>
      <w:r>
        <w:rPr>
          <w:rFonts w:ascii="Times New Roman"/>
          <w:b w:val="false"/>
          <w:i w:val="false"/>
          <w:color w:val="000000"/>
          <w:sz w:val="28"/>
        </w:rPr>
        <w:t>
      Наурыз 1-көшесінің үйлері,</w:t>
      </w:r>
    </w:p>
    <w:bookmarkEnd w:id="353"/>
    <w:bookmarkStart w:name="z368" w:id="354"/>
    <w:p>
      <w:pPr>
        <w:spacing w:after="0"/>
        <w:ind w:left="0"/>
        <w:jc w:val="both"/>
      </w:pPr>
      <w:r>
        <w:rPr>
          <w:rFonts w:ascii="Times New Roman"/>
          <w:b w:val="false"/>
          <w:i w:val="false"/>
          <w:color w:val="000000"/>
          <w:sz w:val="28"/>
        </w:rPr>
        <w:t>
      Наурыз 2-көшесінің үйлері,</w:t>
      </w:r>
    </w:p>
    <w:bookmarkEnd w:id="354"/>
    <w:bookmarkStart w:name="z369" w:id="355"/>
    <w:p>
      <w:pPr>
        <w:spacing w:after="0"/>
        <w:ind w:left="0"/>
        <w:jc w:val="both"/>
      </w:pPr>
      <w:r>
        <w:rPr>
          <w:rFonts w:ascii="Times New Roman"/>
          <w:b w:val="false"/>
          <w:i w:val="false"/>
          <w:color w:val="000000"/>
          <w:sz w:val="28"/>
        </w:rPr>
        <w:t>
      Наурыз 3-көшесінің үйлері,</w:t>
      </w:r>
    </w:p>
    <w:bookmarkEnd w:id="355"/>
    <w:bookmarkStart w:name="z370" w:id="356"/>
    <w:p>
      <w:pPr>
        <w:spacing w:after="0"/>
        <w:ind w:left="0"/>
        <w:jc w:val="both"/>
      </w:pPr>
      <w:r>
        <w:rPr>
          <w:rFonts w:ascii="Times New Roman"/>
          <w:b w:val="false"/>
          <w:i w:val="false"/>
          <w:color w:val="000000"/>
          <w:sz w:val="28"/>
        </w:rPr>
        <w:t>
      Наурыз 4-көшесінің үйлері,</w:t>
      </w:r>
    </w:p>
    <w:bookmarkEnd w:id="356"/>
    <w:bookmarkStart w:name="z371" w:id="357"/>
    <w:p>
      <w:pPr>
        <w:spacing w:after="0"/>
        <w:ind w:left="0"/>
        <w:jc w:val="both"/>
      </w:pPr>
      <w:r>
        <w:rPr>
          <w:rFonts w:ascii="Times New Roman"/>
          <w:b w:val="false"/>
          <w:i w:val="false"/>
          <w:color w:val="000000"/>
          <w:sz w:val="28"/>
        </w:rPr>
        <w:t>
      Мұхамеджан Тынышбаев көшесінің 49-67 (тақ сан жағы), 46-88 (жұп сан жағы) үйлері.</w:t>
      </w:r>
    </w:p>
    <w:bookmarkEnd w:id="357"/>
    <w:bookmarkStart w:name="z372" w:id="358"/>
    <w:p>
      <w:pPr>
        <w:spacing w:after="0"/>
        <w:ind w:left="0"/>
        <w:jc w:val="both"/>
      </w:pPr>
      <w:r>
        <w:rPr>
          <w:rFonts w:ascii="Times New Roman"/>
          <w:b w:val="false"/>
          <w:i w:val="false"/>
          <w:color w:val="000000"/>
          <w:sz w:val="28"/>
        </w:rPr>
        <w:t>
      № 18 сайлау учаскесі</w:t>
      </w:r>
    </w:p>
    <w:bookmarkEnd w:id="358"/>
    <w:bookmarkStart w:name="z373" w:id="359"/>
    <w:p>
      <w:pPr>
        <w:spacing w:after="0"/>
        <w:ind w:left="0"/>
        <w:jc w:val="both"/>
      </w:pPr>
      <w:r>
        <w:rPr>
          <w:rFonts w:ascii="Times New Roman"/>
          <w:b w:val="false"/>
          <w:i w:val="false"/>
          <w:color w:val="000000"/>
          <w:sz w:val="28"/>
        </w:rPr>
        <w:t>
      Сайлау учаскесiнiң орталығы: Тараз қаласы, Прибалхашский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359"/>
    <w:bookmarkStart w:name="z374" w:id="360"/>
    <w:p>
      <w:pPr>
        <w:spacing w:after="0"/>
        <w:ind w:left="0"/>
        <w:jc w:val="both"/>
      </w:pPr>
      <w:r>
        <w:rPr>
          <w:rFonts w:ascii="Times New Roman"/>
          <w:b w:val="false"/>
          <w:i w:val="false"/>
          <w:color w:val="000000"/>
          <w:sz w:val="28"/>
        </w:rPr>
        <w:t>
      Сайлау учаскесiнiң шекарасы: Тараз қаласы: Қостанай көшесінің үйлері,</w:t>
      </w:r>
    </w:p>
    <w:bookmarkEnd w:id="360"/>
    <w:bookmarkStart w:name="z375" w:id="361"/>
    <w:p>
      <w:pPr>
        <w:spacing w:after="0"/>
        <w:ind w:left="0"/>
        <w:jc w:val="both"/>
      </w:pPr>
      <w:r>
        <w:rPr>
          <w:rFonts w:ascii="Times New Roman"/>
          <w:b w:val="false"/>
          <w:i w:val="false"/>
          <w:color w:val="000000"/>
          <w:sz w:val="28"/>
        </w:rPr>
        <w:t>
      Қостанай 1-тұйық көшесінің үйлері,</w:t>
      </w:r>
    </w:p>
    <w:bookmarkEnd w:id="361"/>
    <w:bookmarkStart w:name="z376" w:id="362"/>
    <w:p>
      <w:pPr>
        <w:spacing w:after="0"/>
        <w:ind w:left="0"/>
        <w:jc w:val="both"/>
      </w:pPr>
      <w:r>
        <w:rPr>
          <w:rFonts w:ascii="Times New Roman"/>
          <w:b w:val="false"/>
          <w:i w:val="false"/>
          <w:color w:val="000000"/>
          <w:sz w:val="28"/>
        </w:rPr>
        <w:t>
      Қостанай 2-тұйық көшесінің үйлері,</w:t>
      </w:r>
    </w:p>
    <w:bookmarkEnd w:id="362"/>
    <w:bookmarkStart w:name="z377" w:id="363"/>
    <w:p>
      <w:pPr>
        <w:spacing w:after="0"/>
        <w:ind w:left="0"/>
        <w:jc w:val="both"/>
      </w:pPr>
      <w:r>
        <w:rPr>
          <w:rFonts w:ascii="Times New Roman"/>
          <w:b w:val="false"/>
          <w:i w:val="false"/>
          <w:color w:val="000000"/>
          <w:sz w:val="28"/>
        </w:rPr>
        <w:t>
      Қостанай 3-тұйық көшесінің үйлері,</w:t>
      </w:r>
    </w:p>
    <w:bookmarkEnd w:id="363"/>
    <w:bookmarkStart w:name="z378" w:id="364"/>
    <w:p>
      <w:pPr>
        <w:spacing w:after="0"/>
        <w:ind w:left="0"/>
        <w:jc w:val="both"/>
      </w:pPr>
      <w:r>
        <w:rPr>
          <w:rFonts w:ascii="Times New Roman"/>
          <w:b w:val="false"/>
          <w:i w:val="false"/>
          <w:color w:val="000000"/>
          <w:sz w:val="28"/>
        </w:rPr>
        <w:t>
      Қостанай кірме жолының үйлері,</w:t>
      </w:r>
    </w:p>
    <w:bookmarkEnd w:id="364"/>
    <w:bookmarkStart w:name="z379" w:id="365"/>
    <w:p>
      <w:pPr>
        <w:spacing w:after="0"/>
        <w:ind w:left="0"/>
        <w:jc w:val="both"/>
      </w:pPr>
      <w:r>
        <w:rPr>
          <w:rFonts w:ascii="Times New Roman"/>
          <w:b w:val="false"/>
          <w:i w:val="false"/>
          <w:color w:val="000000"/>
          <w:sz w:val="28"/>
        </w:rPr>
        <w:t>
      Қостанай 3-кірме жолының үйлері,</w:t>
      </w:r>
    </w:p>
    <w:bookmarkEnd w:id="365"/>
    <w:bookmarkStart w:name="z380" w:id="366"/>
    <w:p>
      <w:pPr>
        <w:spacing w:after="0"/>
        <w:ind w:left="0"/>
        <w:jc w:val="both"/>
      </w:pPr>
      <w:r>
        <w:rPr>
          <w:rFonts w:ascii="Times New Roman"/>
          <w:b w:val="false"/>
          <w:i w:val="false"/>
          <w:color w:val="000000"/>
          <w:sz w:val="28"/>
        </w:rPr>
        <w:t>
      Қостанай өтпе жолының үйлері,</w:t>
      </w:r>
    </w:p>
    <w:bookmarkEnd w:id="366"/>
    <w:bookmarkStart w:name="z381" w:id="367"/>
    <w:p>
      <w:pPr>
        <w:spacing w:after="0"/>
        <w:ind w:left="0"/>
        <w:jc w:val="both"/>
      </w:pPr>
      <w:r>
        <w:rPr>
          <w:rFonts w:ascii="Times New Roman"/>
          <w:b w:val="false"/>
          <w:i w:val="false"/>
          <w:color w:val="000000"/>
          <w:sz w:val="28"/>
        </w:rPr>
        <w:t>
      Сергей Есенин көшесінің үйлері,</w:t>
      </w:r>
    </w:p>
    <w:bookmarkEnd w:id="367"/>
    <w:bookmarkStart w:name="z382" w:id="368"/>
    <w:p>
      <w:pPr>
        <w:spacing w:after="0"/>
        <w:ind w:left="0"/>
        <w:jc w:val="both"/>
      </w:pPr>
      <w:r>
        <w:rPr>
          <w:rFonts w:ascii="Times New Roman"/>
          <w:b w:val="false"/>
          <w:i w:val="false"/>
          <w:color w:val="000000"/>
          <w:sz w:val="28"/>
        </w:rPr>
        <w:t>
      Беделбаев көшесінің үйлері,</w:t>
      </w:r>
    </w:p>
    <w:bookmarkEnd w:id="368"/>
    <w:bookmarkStart w:name="z383" w:id="369"/>
    <w:p>
      <w:pPr>
        <w:spacing w:after="0"/>
        <w:ind w:left="0"/>
        <w:jc w:val="both"/>
      </w:pPr>
      <w:r>
        <w:rPr>
          <w:rFonts w:ascii="Times New Roman"/>
          <w:b w:val="false"/>
          <w:i w:val="false"/>
          <w:color w:val="000000"/>
          <w:sz w:val="28"/>
        </w:rPr>
        <w:t>
      Прибалхашский көшесінің үйлері,</w:t>
      </w:r>
    </w:p>
    <w:bookmarkEnd w:id="369"/>
    <w:bookmarkStart w:name="z384" w:id="370"/>
    <w:p>
      <w:pPr>
        <w:spacing w:after="0"/>
        <w:ind w:left="0"/>
        <w:jc w:val="both"/>
      </w:pPr>
      <w:r>
        <w:rPr>
          <w:rFonts w:ascii="Times New Roman"/>
          <w:b w:val="false"/>
          <w:i w:val="false"/>
          <w:color w:val="000000"/>
          <w:sz w:val="28"/>
        </w:rPr>
        <w:t>
      Тараз көшесінің үйлері,</w:t>
      </w:r>
    </w:p>
    <w:bookmarkEnd w:id="370"/>
    <w:bookmarkStart w:name="z385" w:id="371"/>
    <w:p>
      <w:pPr>
        <w:spacing w:after="0"/>
        <w:ind w:left="0"/>
        <w:jc w:val="both"/>
      </w:pPr>
      <w:r>
        <w:rPr>
          <w:rFonts w:ascii="Times New Roman"/>
          <w:b w:val="false"/>
          <w:i w:val="false"/>
          <w:color w:val="000000"/>
          <w:sz w:val="28"/>
        </w:rPr>
        <w:t>
      Анарбаев көшесінің үйлері,</w:t>
      </w:r>
    </w:p>
    <w:bookmarkEnd w:id="371"/>
    <w:bookmarkStart w:name="z386" w:id="372"/>
    <w:p>
      <w:pPr>
        <w:spacing w:after="0"/>
        <w:ind w:left="0"/>
        <w:jc w:val="both"/>
      </w:pPr>
      <w:r>
        <w:rPr>
          <w:rFonts w:ascii="Times New Roman"/>
          <w:b w:val="false"/>
          <w:i w:val="false"/>
          <w:color w:val="000000"/>
          <w:sz w:val="28"/>
        </w:rPr>
        <w:t>
      Ақтөбе көшесінің үйлері,</w:t>
      </w:r>
    </w:p>
    <w:bookmarkEnd w:id="372"/>
    <w:bookmarkStart w:name="z387" w:id="373"/>
    <w:p>
      <w:pPr>
        <w:spacing w:after="0"/>
        <w:ind w:left="0"/>
        <w:jc w:val="both"/>
      </w:pPr>
      <w:r>
        <w:rPr>
          <w:rFonts w:ascii="Times New Roman"/>
          <w:b w:val="false"/>
          <w:i w:val="false"/>
          <w:color w:val="000000"/>
          <w:sz w:val="28"/>
        </w:rPr>
        <w:t>
      Талдықорған көшесінің үйлері,</w:t>
      </w:r>
    </w:p>
    <w:bookmarkEnd w:id="373"/>
    <w:bookmarkStart w:name="z388" w:id="374"/>
    <w:p>
      <w:pPr>
        <w:spacing w:after="0"/>
        <w:ind w:left="0"/>
        <w:jc w:val="both"/>
      </w:pPr>
      <w:r>
        <w:rPr>
          <w:rFonts w:ascii="Times New Roman"/>
          <w:b w:val="false"/>
          <w:i w:val="false"/>
          <w:color w:val="000000"/>
          <w:sz w:val="28"/>
        </w:rPr>
        <w:t>
      Талдықорған тұйық көшесінің үйлері,</w:t>
      </w:r>
    </w:p>
    <w:bookmarkEnd w:id="374"/>
    <w:bookmarkStart w:name="z389" w:id="375"/>
    <w:p>
      <w:pPr>
        <w:spacing w:after="0"/>
        <w:ind w:left="0"/>
        <w:jc w:val="both"/>
      </w:pPr>
      <w:r>
        <w:rPr>
          <w:rFonts w:ascii="Times New Roman"/>
          <w:b w:val="false"/>
          <w:i w:val="false"/>
          <w:color w:val="000000"/>
          <w:sz w:val="28"/>
        </w:rPr>
        <w:t>
      Өскемен көшесінің үйлері,</w:t>
      </w:r>
    </w:p>
    <w:bookmarkEnd w:id="375"/>
    <w:bookmarkStart w:name="z390" w:id="376"/>
    <w:p>
      <w:pPr>
        <w:spacing w:after="0"/>
        <w:ind w:left="0"/>
        <w:jc w:val="both"/>
      </w:pPr>
      <w:r>
        <w:rPr>
          <w:rFonts w:ascii="Times New Roman"/>
          <w:b w:val="false"/>
          <w:i w:val="false"/>
          <w:color w:val="000000"/>
          <w:sz w:val="28"/>
        </w:rPr>
        <w:t>
      Өркениет көшесінің үйлері,</w:t>
      </w:r>
    </w:p>
    <w:bookmarkEnd w:id="376"/>
    <w:bookmarkStart w:name="z391" w:id="377"/>
    <w:p>
      <w:pPr>
        <w:spacing w:after="0"/>
        <w:ind w:left="0"/>
        <w:jc w:val="both"/>
      </w:pPr>
      <w:r>
        <w:rPr>
          <w:rFonts w:ascii="Times New Roman"/>
          <w:b w:val="false"/>
          <w:i w:val="false"/>
          <w:color w:val="000000"/>
          <w:sz w:val="28"/>
        </w:rPr>
        <w:t>
      Атлах көшесінің үйлері,</w:t>
      </w:r>
    </w:p>
    <w:bookmarkEnd w:id="377"/>
    <w:bookmarkStart w:name="z392" w:id="378"/>
    <w:p>
      <w:pPr>
        <w:spacing w:after="0"/>
        <w:ind w:left="0"/>
        <w:jc w:val="both"/>
      </w:pPr>
      <w:r>
        <w:rPr>
          <w:rFonts w:ascii="Times New Roman"/>
          <w:b w:val="false"/>
          <w:i w:val="false"/>
          <w:color w:val="000000"/>
          <w:sz w:val="28"/>
        </w:rPr>
        <w:t>
      Ақсұңқар көшесінің үйлері,</w:t>
      </w:r>
    </w:p>
    <w:bookmarkEnd w:id="378"/>
    <w:bookmarkStart w:name="z393" w:id="379"/>
    <w:p>
      <w:pPr>
        <w:spacing w:after="0"/>
        <w:ind w:left="0"/>
        <w:jc w:val="both"/>
      </w:pPr>
      <w:r>
        <w:rPr>
          <w:rFonts w:ascii="Times New Roman"/>
          <w:b w:val="false"/>
          <w:i w:val="false"/>
          <w:color w:val="000000"/>
          <w:sz w:val="28"/>
        </w:rPr>
        <w:t>
      Ұлытау көшесінің үйлері,</w:t>
      </w:r>
    </w:p>
    <w:bookmarkEnd w:id="379"/>
    <w:bookmarkStart w:name="z394" w:id="380"/>
    <w:p>
      <w:pPr>
        <w:spacing w:after="0"/>
        <w:ind w:left="0"/>
        <w:jc w:val="both"/>
      </w:pPr>
      <w:r>
        <w:rPr>
          <w:rFonts w:ascii="Times New Roman"/>
          <w:b w:val="false"/>
          <w:i w:val="false"/>
          <w:color w:val="000000"/>
          <w:sz w:val="28"/>
        </w:rPr>
        <w:t>
      Отырар көшесінің үйлері,</w:t>
      </w:r>
    </w:p>
    <w:bookmarkEnd w:id="380"/>
    <w:bookmarkStart w:name="z395" w:id="381"/>
    <w:p>
      <w:pPr>
        <w:spacing w:after="0"/>
        <w:ind w:left="0"/>
        <w:jc w:val="both"/>
      </w:pPr>
      <w:r>
        <w:rPr>
          <w:rFonts w:ascii="Times New Roman"/>
          <w:b w:val="false"/>
          <w:i w:val="false"/>
          <w:color w:val="000000"/>
          <w:sz w:val="28"/>
        </w:rPr>
        <w:t>
      Тұран көшесінің үйлері,</w:t>
      </w:r>
    </w:p>
    <w:bookmarkEnd w:id="381"/>
    <w:bookmarkStart w:name="z396" w:id="382"/>
    <w:p>
      <w:pPr>
        <w:spacing w:after="0"/>
        <w:ind w:left="0"/>
        <w:jc w:val="both"/>
      </w:pPr>
      <w:r>
        <w:rPr>
          <w:rFonts w:ascii="Times New Roman"/>
          <w:b w:val="false"/>
          <w:i w:val="false"/>
          <w:color w:val="000000"/>
          <w:sz w:val="28"/>
        </w:rPr>
        <w:t>
      Бірлік көшесінің үйлері,</w:t>
      </w:r>
    </w:p>
    <w:bookmarkEnd w:id="382"/>
    <w:bookmarkStart w:name="z397" w:id="383"/>
    <w:p>
      <w:pPr>
        <w:spacing w:after="0"/>
        <w:ind w:left="0"/>
        <w:jc w:val="both"/>
      </w:pPr>
      <w:r>
        <w:rPr>
          <w:rFonts w:ascii="Times New Roman"/>
          <w:b w:val="false"/>
          <w:i w:val="false"/>
          <w:color w:val="000000"/>
          <w:sz w:val="28"/>
        </w:rPr>
        <w:t>
      Болашақ көшесінің үйлері,</w:t>
      </w:r>
    </w:p>
    <w:bookmarkEnd w:id="383"/>
    <w:bookmarkStart w:name="z398" w:id="384"/>
    <w:p>
      <w:pPr>
        <w:spacing w:after="0"/>
        <w:ind w:left="0"/>
        <w:jc w:val="both"/>
      </w:pPr>
      <w:r>
        <w:rPr>
          <w:rFonts w:ascii="Times New Roman"/>
          <w:b w:val="false"/>
          <w:i w:val="false"/>
          <w:color w:val="000000"/>
          <w:sz w:val="28"/>
        </w:rPr>
        <w:t>
      Керуен көшесінің үйлері.</w:t>
      </w:r>
    </w:p>
    <w:bookmarkEnd w:id="384"/>
    <w:bookmarkStart w:name="z399" w:id="385"/>
    <w:p>
      <w:pPr>
        <w:spacing w:after="0"/>
        <w:ind w:left="0"/>
        <w:jc w:val="both"/>
      </w:pPr>
      <w:r>
        <w:rPr>
          <w:rFonts w:ascii="Times New Roman"/>
          <w:b w:val="false"/>
          <w:i w:val="false"/>
          <w:color w:val="000000"/>
          <w:sz w:val="28"/>
        </w:rPr>
        <w:t>
      № 19 сайлау учаскесі</w:t>
      </w:r>
    </w:p>
    <w:bookmarkEnd w:id="385"/>
    <w:bookmarkStart w:name="z400" w:id="386"/>
    <w:p>
      <w:pPr>
        <w:spacing w:after="0"/>
        <w:ind w:left="0"/>
        <w:jc w:val="both"/>
      </w:pPr>
      <w:r>
        <w:rPr>
          <w:rFonts w:ascii="Times New Roman"/>
          <w:b w:val="false"/>
          <w:i w:val="false"/>
          <w:color w:val="000000"/>
          <w:sz w:val="28"/>
        </w:rPr>
        <w:t>
      Сайлау учаскесiнiң орталығы: Тараз қаласы, Желтовский көшесі 1А, "Жамбыл облысы әкімдігінің білім басқармасы Тараз қаласының білім бөлімінің Ә.Молдағұлова атындағы № 28 орта мектебі" коммуналдық мемлекеттік мекемесінің ғимараты.</w:t>
      </w:r>
    </w:p>
    <w:bookmarkEnd w:id="386"/>
    <w:bookmarkStart w:name="z401" w:id="387"/>
    <w:p>
      <w:pPr>
        <w:spacing w:after="0"/>
        <w:ind w:left="0"/>
        <w:jc w:val="both"/>
      </w:pPr>
      <w:r>
        <w:rPr>
          <w:rFonts w:ascii="Times New Roman"/>
          <w:b w:val="false"/>
          <w:i w:val="false"/>
          <w:color w:val="000000"/>
          <w:sz w:val="28"/>
        </w:rPr>
        <w:t>
      Сайлау учаскесiнiң шекарасы: Тараз қаласы: Ықылас Дүкенұлы көшесінің 133-217 (тақ сан жағы) үйлері,</w:t>
      </w:r>
    </w:p>
    <w:bookmarkEnd w:id="387"/>
    <w:bookmarkStart w:name="z402" w:id="388"/>
    <w:p>
      <w:pPr>
        <w:spacing w:after="0"/>
        <w:ind w:left="0"/>
        <w:jc w:val="both"/>
      </w:pPr>
      <w:r>
        <w:rPr>
          <w:rFonts w:ascii="Times New Roman"/>
          <w:b w:val="false"/>
          <w:i w:val="false"/>
          <w:color w:val="000000"/>
          <w:sz w:val="28"/>
        </w:rPr>
        <w:t>
      Баженов көшесінің үйлері,</w:t>
      </w:r>
    </w:p>
    <w:bookmarkEnd w:id="388"/>
    <w:bookmarkStart w:name="z403" w:id="389"/>
    <w:p>
      <w:pPr>
        <w:spacing w:after="0"/>
        <w:ind w:left="0"/>
        <w:jc w:val="both"/>
      </w:pPr>
      <w:r>
        <w:rPr>
          <w:rFonts w:ascii="Times New Roman"/>
          <w:b w:val="false"/>
          <w:i w:val="false"/>
          <w:color w:val="000000"/>
          <w:sz w:val="28"/>
        </w:rPr>
        <w:t>
      Казаков көшесінің үйлері,</w:t>
      </w:r>
    </w:p>
    <w:bookmarkEnd w:id="389"/>
    <w:bookmarkStart w:name="z404" w:id="390"/>
    <w:p>
      <w:pPr>
        <w:spacing w:after="0"/>
        <w:ind w:left="0"/>
        <w:jc w:val="both"/>
      </w:pPr>
      <w:r>
        <w:rPr>
          <w:rFonts w:ascii="Times New Roman"/>
          <w:b w:val="false"/>
          <w:i w:val="false"/>
          <w:color w:val="000000"/>
          <w:sz w:val="28"/>
        </w:rPr>
        <w:t>
      Казаков тұйық көшесінің үйлері,</w:t>
      </w:r>
    </w:p>
    <w:bookmarkEnd w:id="390"/>
    <w:bookmarkStart w:name="z405" w:id="391"/>
    <w:p>
      <w:pPr>
        <w:spacing w:after="0"/>
        <w:ind w:left="0"/>
        <w:jc w:val="both"/>
      </w:pPr>
      <w:r>
        <w:rPr>
          <w:rFonts w:ascii="Times New Roman"/>
          <w:b w:val="false"/>
          <w:i w:val="false"/>
          <w:color w:val="000000"/>
          <w:sz w:val="28"/>
        </w:rPr>
        <w:t>
      Щусев көшесінің үйлері,</w:t>
      </w:r>
    </w:p>
    <w:bookmarkEnd w:id="391"/>
    <w:bookmarkStart w:name="z406" w:id="392"/>
    <w:p>
      <w:pPr>
        <w:spacing w:after="0"/>
        <w:ind w:left="0"/>
        <w:jc w:val="both"/>
      </w:pPr>
      <w:r>
        <w:rPr>
          <w:rFonts w:ascii="Times New Roman"/>
          <w:b w:val="false"/>
          <w:i w:val="false"/>
          <w:color w:val="000000"/>
          <w:sz w:val="28"/>
        </w:rPr>
        <w:t>
      Щусев тұйық көшесінің үйлері,</w:t>
      </w:r>
    </w:p>
    <w:bookmarkEnd w:id="392"/>
    <w:bookmarkStart w:name="z407" w:id="393"/>
    <w:p>
      <w:pPr>
        <w:spacing w:after="0"/>
        <w:ind w:left="0"/>
        <w:jc w:val="both"/>
      </w:pPr>
      <w:r>
        <w:rPr>
          <w:rFonts w:ascii="Times New Roman"/>
          <w:b w:val="false"/>
          <w:i w:val="false"/>
          <w:color w:val="000000"/>
          <w:sz w:val="28"/>
        </w:rPr>
        <w:t>
      Дмитрий Менделеев көшесінің 33А-121 (тақ сан жағы), 66-114 (жұп сан жағы) үйлері,</w:t>
      </w:r>
    </w:p>
    <w:bookmarkEnd w:id="393"/>
    <w:bookmarkStart w:name="z408" w:id="394"/>
    <w:p>
      <w:pPr>
        <w:spacing w:after="0"/>
        <w:ind w:left="0"/>
        <w:jc w:val="both"/>
      </w:pPr>
      <w:r>
        <w:rPr>
          <w:rFonts w:ascii="Times New Roman"/>
          <w:b w:val="false"/>
          <w:i w:val="false"/>
          <w:color w:val="000000"/>
          <w:sz w:val="28"/>
        </w:rPr>
        <w:t>
      Желтовский көшесінің үйлері,</w:t>
      </w:r>
    </w:p>
    <w:bookmarkEnd w:id="394"/>
    <w:bookmarkStart w:name="z409" w:id="395"/>
    <w:p>
      <w:pPr>
        <w:spacing w:after="0"/>
        <w:ind w:left="0"/>
        <w:jc w:val="both"/>
      </w:pPr>
      <w:r>
        <w:rPr>
          <w:rFonts w:ascii="Times New Roman"/>
          <w:b w:val="false"/>
          <w:i w:val="false"/>
          <w:color w:val="000000"/>
          <w:sz w:val="28"/>
        </w:rPr>
        <w:t>
      Желтовский тұйық көшесінің үйлері,</w:t>
      </w:r>
    </w:p>
    <w:bookmarkEnd w:id="395"/>
    <w:bookmarkStart w:name="z410" w:id="396"/>
    <w:p>
      <w:pPr>
        <w:spacing w:after="0"/>
        <w:ind w:left="0"/>
        <w:jc w:val="both"/>
      </w:pPr>
      <w:r>
        <w:rPr>
          <w:rFonts w:ascii="Times New Roman"/>
          <w:b w:val="false"/>
          <w:i w:val="false"/>
          <w:color w:val="000000"/>
          <w:sz w:val="28"/>
        </w:rPr>
        <w:t>
      Желтовский кірме жолының үйлері,</w:t>
      </w:r>
    </w:p>
    <w:bookmarkEnd w:id="396"/>
    <w:bookmarkStart w:name="z411" w:id="397"/>
    <w:p>
      <w:pPr>
        <w:spacing w:after="0"/>
        <w:ind w:left="0"/>
        <w:jc w:val="both"/>
      </w:pPr>
      <w:r>
        <w:rPr>
          <w:rFonts w:ascii="Times New Roman"/>
          <w:b w:val="false"/>
          <w:i w:val="false"/>
          <w:color w:val="000000"/>
          <w:sz w:val="28"/>
        </w:rPr>
        <w:t>
      Түймебай Әшімбаев көшесінің 1-9 (тақ сан жағы) үйлері,</w:t>
      </w:r>
    </w:p>
    <w:bookmarkEnd w:id="397"/>
    <w:bookmarkStart w:name="z412" w:id="398"/>
    <w:p>
      <w:pPr>
        <w:spacing w:after="0"/>
        <w:ind w:left="0"/>
        <w:jc w:val="both"/>
      </w:pPr>
      <w:r>
        <w:rPr>
          <w:rFonts w:ascii="Times New Roman"/>
          <w:b w:val="false"/>
          <w:i w:val="false"/>
          <w:color w:val="000000"/>
          <w:sz w:val="28"/>
        </w:rPr>
        <w:t>
      Байзақ батыр көшесінің 261А-291А (тақ сан жағы), 254-374 (жұп сан жағы) үйлері.</w:t>
      </w:r>
    </w:p>
    <w:bookmarkEnd w:id="398"/>
    <w:bookmarkStart w:name="z413" w:id="399"/>
    <w:p>
      <w:pPr>
        <w:spacing w:after="0"/>
        <w:ind w:left="0"/>
        <w:jc w:val="both"/>
      </w:pPr>
      <w:r>
        <w:rPr>
          <w:rFonts w:ascii="Times New Roman"/>
          <w:b w:val="false"/>
          <w:i w:val="false"/>
          <w:color w:val="000000"/>
          <w:sz w:val="28"/>
        </w:rPr>
        <w:t>
      № 20 сайлау учаскесі</w:t>
      </w:r>
    </w:p>
    <w:bookmarkEnd w:id="399"/>
    <w:bookmarkStart w:name="z414" w:id="400"/>
    <w:p>
      <w:pPr>
        <w:spacing w:after="0"/>
        <w:ind w:left="0"/>
        <w:jc w:val="both"/>
      </w:pPr>
      <w:r>
        <w:rPr>
          <w:rFonts w:ascii="Times New Roman"/>
          <w:b w:val="false"/>
          <w:i w:val="false"/>
          <w:color w:val="000000"/>
          <w:sz w:val="28"/>
        </w:rPr>
        <w:t>
      Сайлау учаскесiнiң орталығы: Тараз қаласы, Желтовский көшесі 1А, "Жамбыл облысы әкімдігінің білім басқармасы Тараз қаласының білім бөлімінің Ә.Молдағұлова атындағы № 28 орта мектебі" коммуналдық мемлекеттік мекемесінің ғимараты.</w:t>
      </w:r>
    </w:p>
    <w:bookmarkEnd w:id="400"/>
    <w:bookmarkStart w:name="z415" w:id="401"/>
    <w:p>
      <w:pPr>
        <w:spacing w:after="0"/>
        <w:ind w:left="0"/>
        <w:jc w:val="both"/>
      </w:pPr>
      <w:r>
        <w:rPr>
          <w:rFonts w:ascii="Times New Roman"/>
          <w:b w:val="false"/>
          <w:i w:val="false"/>
          <w:color w:val="000000"/>
          <w:sz w:val="28"/>
        </w:rPr>
        <w:t>
      Сайлау учаскесiнiң шекарасы: Тараз қаласы: Файзын Қыпшақбаев көшесінің 55-95 (тақ сан жағы), 68А-96А (жұп сан жағы) үйлері,</w:t>
      </w:r>
    </w:p>
    <w:bookmarkEnd w:id="401"/>
    <w:bookmarkStart w:name="z416" w:id="402"/>
    <w:p>
      <w:pPr>
        <w:spacing w:after="0"/>
        <w:ind w:left="0"/>
        <w:jc w:val="both"/>
      </w:pPr>
      <w:r>
        <w:rPr>
          <w:rFonts w:ascii="Times New Roman"/>
          <w:b w:val="false"/>
          <w:i w:val="false"/>
          <w:color w:val="000000"/>
          <w:sz w:val="28"/>
        </w:rPr>
        <w:t>
      Әбілхан Қастеев көшесінің үйлері,</w:t>
      </w:r>
    </w:p>
    <w:bookmarkEnd w:id="402"/>
    <w:bookmarkStart w:name="z417" w:id="403"/>
    <w:p>
      <w:pPr>
        <w:spacing w:after="0"/>
        <w:ind w:left="0"/>
        <w:jc w:val="both"/>
      </w:pPr>
      <w:r>
        <w:rPr>
          <w:rFonts w:ascii="Times New Roman"/>
          <w:b w:val="false"/>
          <w:i w:val="false"/>
          <w:color w:val="000000"/>
          <w:sz w:val="28"/>
        </w:rPr>
        <w:t>
      Әбілхан Қастеев өтпе жолының үйлері,</w:t>
      </w:r>
    </w:p>
    <w:bookmarkEnd w:id="403"/>
    <w:bookmarkStart w:name="z418" w:id="404"/>
    <w:p>
      <w:pPr>
        <w:spacing w:after="0"/>
        <w:ind w:left="0"/>
        <w:jc w:val="both"/>
      </w:pPr>
      <w:r>
        <w:rPr>
          <w:rFonts w:ascii="Times New Roman"/>
          <w:b w:val="false"/>
          <w:i w:val="false"/>
          <w:color w:val="000000"/>
          <w:sz w:val="28"/>
        </w:rPr>
        <w:t>
      Әбдіразақ Елібаев көшесінің үйлері,</w:t>
      </w:r>
    </w:p>
    <w:bookmarkEnd w:id="404"/>
    <w:bookmarkStart w:name="z419" w:id="405"/>
    <w:p>
      <w:pPr>
        <w:spacing w:after="0"/>
        <w:ind w:left="0"/>
        <w:jc w:val="both"/>
      </w:pPr>
      <w:r>
        <w:rPr>
          <w:rFonts w:ascii="Times New Roman"/>
          <w:b w:val="false"/>
          <w:i w:val="false"/>
          <w:color w:val="000000"/>
          <w:sz w:val="28"/>
        </w:rPr>
        <w:t>
      Әбдіразақ Елібаев өтпе жолының үйлері,</w:t>
      </w:r>
    </w:p>
    <w:bookmarkEnd w:id="405"/>
    <w:bookmarkStart w:name="z420" w:id="406"/>
    <w:p>
      <w:pPr>
        <w:spacing w:after="0"/>
        <w:ind w:left="0"/>
        <w:jc w:val="both"/>
      </w:pPr>
      <w:r>
        <w:rPr>
          <w:rFonts w:ascii="Times New Roman"/>
          <w:b w:val="false"/>
          <w:i w:val="false"/>
          <w:color w:val="000000"/>
          <w:sz w:val="28"/>
        </w:rPr>
        <w:t>
      Караван көшесінің үйлері,</w:t>
      </w:r>
    </w:p>
    <w:bookmarkEnd w:id="406"/>
    <w:bookmarkStart w:name="z421" w:id="407"/>
    <w:p>
      <w:pPr>
        <w:spacing w:after="0"/>
        <w:ind w:left="0"/>
        <w:jc w:val="both"/>
      </w:pPr>
      <w:r>
        <w:rPr>
          <w:rFonts w:ascii="Times New Roman"/>
          <w:b w:val="false"/>
          <w:i w:val="false"/>
          <w:color w:val="000000"/>
          <w:sz w:val="28"/>
        </w:rPr>
        <w:t>
      Атамқұл Жаңабаев көшесінің үйлері,</w:t>
      </w:r>
    </w:p>
    <w:bookmarkEnd w:id="407"/>
    <w:bookmarkStart w:name="z422" w:id="408"/>
    <w:p>
      <w:pPr>
        <w:spacing w:after="0"/>
        <w:ind w:left="0"/>
        <w:jc w:val="both"/>
      </w:pPr>
      <w:r>
        <w:rPr>
          <w:rFonts w:ascii="Times New Roman"/>
          <w:b w:val="false"/>
          <w:i w:val="false"/>
          <w:color w:val="000000"/>
          <w:sz w:val="28"/>
        </w:rPr>
        <w:t>
      Атамқұл Жаңабаев өтпе жолының үйлері,</w:t>
      </w:r>
    </w:p>
    <w:bookmarkEnd w:id="408"/>
    <w:bookmarkStart w:name="z423" w:id="409"/>
    <w:p>
      <w:pPr>
        <w:spacing w:after="0"/>
        <w:ind w:left="0"/>
        <w:jc w:val="both"/>
      </w:pPr>
      <w:r>
        <w:rPr>
          <w:rFonts w:ascii="Times New Roman"/>
          <w:b w:val="false"/>
          <w:i w:val="false"/>
          <w:color w:val="000000"/>
          <w:sz w:val="28"/>
        </w:rPr>
        <w:t>
      Студенческий көшесінің үйлері,</w:t>
      </w:r>
    </w:p>
    <w:bookmarkEnd w:id="409"/>
    <w:bookmarkStart w:name="z424" w:id="410"/>
    <w:p>
      <w:pPr>
        <w:spacing w:after="0"/>
        <w:ind w:left="0"/>
        <w:jc w:val="both"/>
      </w:pPr>
      <w:r>
        <w:rPr>
          <w:rFonts w:ascii="Times New Roman"/>
          <w:b w:val="false"/>
          <w:i w:val="false"/>
          <w:color w:val="000000"/>
          <w:sz w:val="28"/>
        </w:rPr>
        <w:t>
      Студенческий тұйық көшесінің үйлері,</w:t>
      </w:r>
    </w:p>
    <w:bookmarkEnd w:id="410"/>
    <w:bookmarkStart w:name="z425" w:id="411"/>
    <w:p>
      <w:pPr>
        <w:spacing w:after="0"/>
        <w:ind w:left="0"/>
        <w:jc w:val="both"/>
      </w:pPr>
      <w:r>
        <w:rPr>
          <w:rFonts w:ascii="Times New Roman"/>
          <w:b w:val="false"/>
          <w:i w:val="false"/>
          <w:color w:val="000000"/>
          <w:sz w:val="28"/>
        </w:rPr>
        <w:t>
      Студенческий өтпе жолының үйлері,</w:t>
      </w:r>
    </w:p>
    <w:bookmarkEnd w:id="411"/>
    <w:bookmarkStart w:name="z426" w:id="412"/>
    <w:p>
      <w:pPr>
        <w:spacing w:after="0"/>
        <w:ind w:left="0"/>
        <w:jc w:val="both"/>
      </w:pPr>
      <w:r>
        <w:rPr>
          <w:rFonts w:ascii="Times New Roman"/>
          <w:b w:val="false"/>
          <w:i w:val="false"/>
          <w:color w:val="000000"/>
          <w:sz w:val="28"/>
        </w:rPr>
        <w:t>
      Мұстафа Өзтүрік көшесінің 27-91 (тақ сан жағы), 16-82 (жұп сан жағы) үйлері,</w:t>
      </w:r>
    </w:p>
    <w:bookmarkEnd w:id="412"/>
    <w:bookmarkStart w:name="z427" w:id="413"/>
    <w:p>
      <w:pPr>
        <w:spacing w:after="0"/>
        <w:ind w:left="0"/>
        <w:jc w:val="both"/>
      </w:pPr>
      <w:r>
        <w:rPr>
          <w:rFonts w:ascii="Times New Roman"/>
          <w:b w:val="false"/>
          <w:i w:val="false"/>
          <w:color w:val="000000"/>
          <w:sz w:val="28"/>
        </w:rPr>
        <w:t>
      Ықылас Дүкенұлы көшесінің 156-220 (жұп сан жағы) үйлері,</w:t>
      </w:r>
    </w:p>
    <w:bookmarkEnd w:id="413"/>
    <w:bookmarkStart w:name="z428" w:id="414"/>
    <w:p>
      <w:pPr>
        <w:spacing w:after="0"/>
        <w:ind w:left="0"/>
        <w:jc w:val="both"/>
      </w:pPr>
      <w:r>
        <w:rPr>
          <w:rFonts w:ascii="Times New Roman"/>
          <w:b w:val="false"/>
          <w:i w:val="false"/>
          <w:color w:val="000000"/>
          <w:sz w:val="28"/>
        </w:rPr>
        <w:t>
      Хамит Шоқалақов көшесінің үйлері,</w:t>
      </w:r>
    </w:p>
    <w:bookmarkEnd w:id="414"/>
    <w:bookmarkStart w:name="z429" w:id="415"/>
    <w:p>
      <w:pPr>
        <w:spacing w:after="0"/>
        <w:ind w:left="0"/>
        <w:jc w:val="both"/>
      </w:pPr>
      <w:r>
        <w:rPr>
          <w:rFonts w:ascii="Times New Roman"/>
          <w:b w:val="false"/>
          <w:i w:val="false"/>
          <w:color w:val="000000"/>
          <w:sz w:val="28"/>
        </w:rPr>
        <w:t>
      Салават Юлаев көшесінің үйлері,</w:t>
      </w:r>
    </w:p>
    <w:bookmarkEnd w:id="415"/>
    <w:bookmarkStart w:name="z430" w:id="416"/>
    <w:p>
      <w:pPr>
        <w:spacing w:after="0"/>
        <w:ind w:left="0"/>
        <w:jc w:val="both"/>
      </w:pPr>
      <w:r>
        <w:rPr>
          <w:rFonts w:ascii="Times New Roman"/>
          <w:b w:val="false"/>
          <w:i w:val="false"/>
          <w:color w:val="000000"/>
          <w:sz w:val="28"/>
        </w:rPr>
        <w:t>
      Ораз Жандосов көшесінің үйлері,</w:t>
      </w:r>
    </w:p>
    <w:bookmarkEnd w:id="416"/>
    <w:bookmarkStart w:name="z431" w:id="417"/>
    <w:p>
      <w:pPr>
        <w:spacing w:after="0"/>
        <w:ind w:left="0"/>
        <w:jc w:val="both"/>
      </w:pPr>
      <w:r>
        <w:rPr>
          <w:rFonts w:ascii="Times New Roman"/>
          <w:b w:val="false"/>
          <w:i w:val="false"/>
          <w:color w:val="000000"/>
          <w:sz w:val="28"/>
        </w:rPr>
        <w:t>
      Клара Цеткин көшесінің үйлері,</w:t>
      </w:r>
    </w:p>
    <w:bookmarkEnd w:id="417"/>
    <w:bookmarkStart w:name="z432" w:id="418"/>
    <w:p>
      <w:pPr>
        <w:spacing w:after="0"/>
        <w:ind w:left="0"/>
        <w:jc w:val="both"/>
      </w:pPr>
      <w:r>
        <w:rPr>
          <w:rFonts w:ascii="Times New Roman"/>
          <w:b w:val="false"/>
          <w:i w:val="false"/>
          <w:color w:val="000000"/>
          <w:sz w:val="28"/>
        </w:rPr>
        <w:t>
      Әбдір Сағынтаев көшесінің үйлері,</w:t>
      </w:r>
    </w:p>
    <w:bookmarkEnd w:id="418"/>
    <w:bookmarkStart w:name="z433" w:id="419"/>
    <w:p>
      <w:pPr>
        <w:spacing w:after="0"/>
        <w:ind w:left="0"/>
        <w:jc w:val="both"/>
      </w:pPr>
      <w:r>
        <w:rPr>
          <w:rFonts w:ascii="Times New Roman"/>
          <w:b w:val="false"/>
          <w:i w:val="false"/>
          <w:color w:val="000000"/>
          <w:sz w:val="28"/>
        </w:rPr>
        <w:t>
      Саңырық батыр көшесінің 7Б, 9, 15 (тақ сан жағы), 2-68Б (жұп сан жағы) үйлері.</w:t>
      </w:r>
    </w:p>
    <w:bookmarkEnd w:id="419"/>
    <w:bookmarkStart w:name="z434" w:id="420"/>
    <w:p>
      <w:pPr>
        <w:spacing w:after="0"/>
        <w:ind w:left="0"/>
        <w:jc w:val="both"/>
      </w:pPr>
      <w:r>
        <w:rPr>
          <w:rFonts w:ascii="Times New Roman"/>
          <w:b w:val="false"/>
          <w:i w:val="false"/>
          <w:color w:val="000000"/>
          <w:sz w:val="28"/>
        </w:rPr>
        <w:t>
      № 21 сайлау учаскесі</w:t>
      </w:r>
    </w:p>
    <w:bookmarkEnd w:id="420"/>
    <w:bookmarkStart w:name="z435" w:id="421"/>
    <w:p>
      <w:pPr>
        <w:spacing w:after="0"/>
        <w:ind w:left="0"/>
        <w:jc w:val="both"/>
      </w:pPr>
      <w:r>
        <w:rPr>
          <w:rFonts w:ascii="Times New Roman"/>
          <w:b w:val="false"/>
          <w:i w:val="false"/>
          <w:color w:val="000000"/>
          <w:sz w:val="28"/>
        </w:rPr>
        <w:t>
      Сайлау учаскесiнiң орталығы: Тараз қаласы, "Алатау" шағынауданы 9, "Жамбыл облысы әкімдігінің білім басқармасы Тараз қаласының білім бөлімінің № 43 орта мектебі" коммуналдық мемлекеттік мекемесінің ғимараты.</w:t>
      </w:r>
    </w:p>
    <w:bookmarkEnd w:id="421"/>
    <w:bookmarkStart w:name="z436" w:id="422"/>
    <w:p>
      <w:pPr>
        <w:spacing w:after="0"/>
        <w:ind w:left="0"/>
        <w:jc w:val="both"/>
      </w:pPr>
      <w:r>
        <w:rPr>
          <w:rFonts w:ascii="Times New Roman"/>
          <w:b w:val="false"/>
          <w:i w:val="false"/>
          <w:color w:val="000000"/>
          <w:sz w:val="28"/>
        </w:rPr>
        <w:t>
      Сайлау учаскесiнiң шекарасы: Тараз қаласы: Михаил Лермонтов көшесінің 4-106 (жұп сан жағы) үйлері,</w:t>
      </w:r>
    </w:p>
    <w:bookmarkEnd w:id="422"/>
    <w:bookmarkStart w:name="z437" w:id="423"/>
    <w:p>
      <w:pPr>
        <w:spacing w:after="0"/>
        <w:ind w:left="0"/>
        <w:jc w:val="both"/>
      </w:pPr>
      <w:r>
        <w:rPr>
          <w:rFonts w:ascii="Times New Roman"/>
          <w:b w:val="false"/>
          <w:i w:val="false"/>
          <w:color w:val="000000"/>
          <w:sz w:val="28"/>
        </w:rPr>
        <w:t>
      Жалаңтөс батыр көшесінің үйлері,</w:t>
      </w:r>
    </w:p>
    <w:bookmarkEnd w:id="423"/>
    <w:bookmarkStart w:name="z438" w:id="424"/>
    <w:p>
      <w:pPr>
        <w:spacing w:after="0"/>
        <w:ind w:left="0"/>
        <w:jc w:val="both"/>
      </w:pPr>
      <w:r>
        <w:rPr>
          <w:rFonts w:ascii="Times New Roman"/>
          <w:b w:val="false"/>
          <w:i w:val="false"/>
          <w:color w:val="000000"/>
          <w:sz w:val="28"/>
        </w:rPr>
        <w:t>
      Әлихан Бөкейхан көшесінің үйлері,</w:t>
      </w:r>
    </w:p>
    <w:bookmarkEnd w:id="424"/>
    <w:bookmarkStart w:name="z439" w:id="425"/>
    <w:p>
      <w:pPr>
        <w:spacing w:after="0"/>
        <w:ind w:left="0"/>
        <w:jc w:val="both"/>
      </w:pPr>
      <w:r>
        <w:rPr>
          <w:rFonts w:ascii="Times New Roman"/>
          <w:b w:val="false"/>
          <w:i w:val="false"/>
          <w:color w:val="000000"/>
          <w:sz w:val="28"/>
        </w:rPr>
        <w:t>
      Кулибин көшесінің үйлері,</w:t>
      </w:r>
    </w:p>
    <w:bookmarkEnd w:id="425"/>
    <w:bookmarkStart w:name="z440" w:id="426"/>
    <w:p>
      <w:pPr>
        <w:spacing w:after="0"/>
        <w:ind w:left="0"/>
        <w:jc w:val="both"/>
      </w:pPr>
      <w:r>
        <w:rPr>
          <w:rFonts w:ascii="Times New Roman"/>
          <w:b w:val="false"/>
          <w:i w:val="false"/>
          <w:color w:val="000000"/>
          <w:sz w:val="28"/>
        </w:rPr>
        <w:t>
      Әбдіқадыр Жүргенов көшесінің үйлері,</w:t>
      </w:r>
    </w:p>
    <w:bookmarkEnd w:id="426"/>
    <w:bookmarkStart w:name="z441" w:id="427"/>
    <w:p>
      <w:pPr>
        <w:spacing w:after="0"/>
        <w:ind w:left="0"/>
        <w:jc w:val="both"/>
      </w:pPr>
      <w:r>
        <w:rPr>
          <w:rFonts w:ascii="Times New Roman"/>
          <w:b w:val="false"/>
          <w:i w:val="false"/>
          <w:color w:val="000000"/>
          <w:sz w:val="28"/>
        </w:rPr>
        <w:t>
      Боранқұл Елюбаев көшесінің үйлері,</w:t>
      </w:r>
    </w:p>
    <w:bookmarkEnd w:id="427"/>
    <w:bookmarkStart w:name="z442" w:id="428"/>
    <w:p>
      <w:pPr>
        <w:spacing w:after="0"/>
        <w:ind w:left="0"/>
        <w:jc w:val="both"/>
      </w:pPr>
      <w:r>
        <w:rPr>
          <w:rFonts w:ascii="Times New Roman"/>
          <w:b w:val="false"/>
          <w:i w:val="false"/>
          <w:color w:val="000000"/>
          <w:sz w:val="28"/>
        </w:rPr>
        <w:t>
      Сыпыра жырау көшесінің 47-61 (тақ сан жағы) үйлері,</w:t>
      </w:r>
    </w:p>
    <w:bookmarkEnd w:id="428"/>
    <w:bookmarkStart w:name="z443" w:id="429"/>
    <w:p>
      <w:pPr>
        <w:spacing w:after="0"/>
        <w:ind w:left="0"/>
        <w:jc w:val="both"/>
      </w:pPr>
      <w:r>
        <w:rPr>
          <w:rFonts w:ascii="Times New Roman"/>
          <w:b w:val="false"/>
          <w:i w:val="false"/>
          <w:color w:val="000000"/>
          <w:sz w:val="28"/>
        </w:rPr>
        <w:t>
      Мұхамед Хайдар Дулати көшесінің 171-191 (тақ сан жағы), 164-184 (жұп сан жағы) үйлері,</w:t>
      </w:r>
    </w:p>
    <w:bookmarkEnd w:id="429"/>
    <w:bookmarkStart w:name="z444" w:id="430"/>
    <w:p>
      <w:pPr>
        <w:spacing w:after="0"/>
        <w:ind w:left="0"/>
        <w:jc w:val="both"/>
      </w:pPr>
      <w:r>
        <w:rPr>
          <w:rFonts w:ascii="Times New Roman"/>
          <w:b w:val="false"/>
          <w:i w:val="false"/>
          <w:color w:val="000000"/>
          <w:sz w:val="28"/>
        </w:rPr>
        <w:t>
      Брат көшесінің үйлері,</w:t>
      </w:r>
    </w:p>
    <w:bookmarkEnd w:id="430"/>
    <w:bookmarkStart w:name="z445" w:id="431"/>
    <w:p>
      <w:pPr>
        <w:spacing w:after="0"/>
        <w:ind w:left="0"/>
        <w:jc w:val="both"/>
      </w:pPr>
      <w:r>
        <w:rPr>
          <w:rFonts w:ascii="Times New Roman"/>
          <w:b w:val="false"/>
          <w:i w:val="false"/>
          <w:color w:val="000000"/>
          <w:sz w:val="28"/>
        </w:rPr>
        <w:t>
      Файзын Қыпшақбаев көшесінің 27-53 (тақ сан жағы), 30-68 (жұп сан жағы) үйлері,</w:t>
      </w:r>
    </w:p>
    <w:bookmarkEnd w:id="431"/>
    <w:bookmarkStart w:name="z446" w:id="432"/>
    <w:p>
      <w:pPr>
        <w:spacing w:after="0"/>
        <w:ind w:left="0"/>
        <w:jc w:val="both"/>
      </w:pPr>
      <w:r>
        <w:rPr>
          <w:rFonts w:ascii="Times New Roman"/>
          <w:b w:val="false"/>
          <w:i w:val="false"/>
          <w:color w:val="000000"/>
          <w:sz w:val="28"/>
        </w:rPr>
        <w:t>
      Файзын Қыпшақбаев тұйық көшесінің үйлері,</w:t>
      </w:r>
    </w:p>
    <w:bookmarkEnd w:id="432"/>
    <w:bookmarkStart w:name="z447" w:id="433"/>
    <w:p>
      <w:pPr>
        <w:spacing w:after="0"/>
        <w:ind w:left="0"/>
        <w:jc w:val="both"/>
      </w:pPr>
      <w:r>
        <w:rPr>
          <w:rFonts w:ascii="Times New Roman"/>
          <w:b w:val="false"/>
          <w:i w:val="false"/>
          <w:color w:val="000000"/>
          <w:sz w:val="28"/>
        </w:rPr>
        <w:t>
      Файзын Қыпшақбаев өтпе жолының үйлері,</w:t>
      </w:r>
    </w:p>
    <w:bookmarkEnd w:id="433"/>
    <w:bookmarkStart w:name="z448" w:id="434"/>
    <w:p>
      <w:pPr>
        <w:spacing w:after="0"/>
        <w:ind w:left="0"/>
        <w:jc w:val="both"/>
      </w:pPr>
      <w:r>
        <w:rPr>
          <w:rFonts w:ascii="Times New Roman"/>
          <w:b w:val="false"/>
          <w:i w:val="false"/>
          <w:color w:val="000000"/>
          <w:sz w:val="28"/>
        </w:rPr>
        <w:t>
      Иван Крылов көшесінің 19-63 (тақ сан жағы), 20-64 (жұп сан жағы) үйлері,</w:t>
      </w:r>
    </w:p>
    <w:bookmarkEnd w:id="434"/>
    <w:bookmarkStart w:name="z449" w:id="435"/>
    <w:p>
      <w:pPr>
        <w:spacing w:after="0"/>
        <w:ind w:left="0"/>
        <w:jc w:val="both"/>
      </w:pPr>
      <w:r>
        <w:rPr>
          <w:rFonts w:ascii="Times New Roman"/>
          <w:b w:val="false"/>
          <w:i w:val="false"/>
          <w:color w:val="000000"/>
          <w:sz w:val="28"/>
        </w:rPr>
        <w:t>
      Ташкент көшесінің 267-297 (тақ сан жағы), 342-362 (жұп сан жағы) үйлері,</w:t>
      </w:r>
    </w:p>
    <w:bookmarkEnd w:id="435"/>
    <w:bookmarkStart w:name="z450" w:id="436"/>
    <w:p>
      <w:pPr>
        <w:spacing w:after="0"/>
        <w:ind w:left="0"/>
        <w:jc w:val="both"/>
      </w:pPr>
      <w:r>
        <w:rPr>
          <w:rFonts w:ascii="Times New Roman"/>
          <w:b w:val="false"/>
          <w:i w:val="false"/>
          <w:color w:val="000000"/>
          <w:sz w:val="28"/>
        </w:rPr>
        <w:t>
      Мұстафа Өзтүрік көшесінің 1-25 (тақ сан жағы), 2-14 (жұп сан жағы) үйлері,</w:t>
      </w:r>
    </w:p>
    <w:bookmarkEnd w:id="436"/>
    <w:bookmarkStart w:name="z451" w:id="437"/>
    <w:p>
      <w:pPr>
        <w:spacing w:after="0"/>
        <w:ind w:left="0"/>
        <w:jc w:val="both"/>
      </w:pPr>
      <w:r>
        <w:rPr>
          <w:rFonts w:ascii="Times New Roman"/>
          <w:b w:val="false"/>
          <w:i w:val="false"/>
          <w:color w:val="000000"/>
          <w:sz w:val="28"/>
        </w:rPr>
        <w:t>
      Мұстафа Өзтүрік кірме жолының үйлері,</w:t>
      </w:r>
    </w:p>
    <w:bookmarkEnd w:id="437"/>
    <w:bookmarkStart w:name="z452" w:id="438"/>
    <w:p>
      <w:pPr>
        <w:spacing w:after="0"/>
        <w:ind w:left="0"/>
        <w:jc w:val="both"/>
      </w:pPr>
      <w:r>
        <w:rPr>
          <w:rFonts w:ascii="Times New Roman"/>
          <w:b w:val="false"/>
          <w:i w:val="false"/>
          <w:color w:val="000000"/>
          <w:sz w:val="28"/>
        </w:rPr>
        <w:t>
      Ықылас Дүкенұлы көшесінің 108-152 (жұп сан жағы) үйлері.</w:t>
      </w:r>
    </w:p>
    <w:bookmarkEnd w:id="438"/>
    <w:bookmarkStart w:name="z453" w:id="439"/>
    <w:p>
      <w:pPr>
        <w:spacing w:after="0"/>
        <w:ind w:left="0"/>
        <w:jc w:val="both"/>
      </w:pPr>
      <w:r>
        <w:rPr>
          <w:rFonts w:ascii="Times New Roman"/>
          <w:b w:val="false"/>
          <w:i w:val="false"/>
          <w:color w:val="000000"/>
          <w:sz w:val="28"/>
        </w:rPr>
        <w:t>
      № 22 сайлау учаскесі</w:t>
      </w:r>
    </w:p>
    <w:bookmarkEnd w:id="439"/>
    <w:bookmarkStart w:name="z454" w:id="440"/>
    <w:p>
      <w:pPr>
        <w:spacing w:after="0"/>
        <w:ind w:left="0"/>
        <w:jc w:val="both"/>
      </w:pPr>
      <w:r>
        <w:rPr>
          <w:rFonts w:ascii="Times New Roman"/>
          <w:b w:val="false"/>
          <w:i w:val="false"/>
          <w:color w:val="000000"/>
          <w:sz w:val="28"/>
        </w:rPr>
        <w:t>
      Сайлау учаскесiнiң орталығы: Тараз қаласы, Байзақ батыр көшесі 257, "СМП-306" жауапкершілігі шектеулі серіктестігінің ғимараты.</w:t>
      </w:r>
    </w:p>
    <w:bookmarkEnd w:id="440"/>
    <w:bookmarkStart w:name="z455" w:id="441"/>
    <w:p>
      <w:pPr>
        <w:spacing w:after="0"/>
        <w:ind w:left="0"/>
        <w:jc w:val="both"/>
      </w:pPr>
      <w:r>
        <w:rPr>
          <w:rFonts w:ascii="Times New Roman"/>
          <w:b w:val="false"/>
          <w:i w:val="false"/>
          <w:color w:val="000000"/>
          <w:sz w:val="28"/>
        </w:rPr>
        <w:t>
      Сайлау учаскесінің шекарасы: Тараз қаласы: Байзақ батыр көшесінің 259, 240-252Д (жұп сан жағы) үйлері,</w:t>
      </w:r>
    </w:p>
    <w:bookmarkEnd w:id="441"/>
    <w:bookmarkStart w:name="z456" w:id="442"/>
    <w:p>
      <w:pPr>
        <w:spacing w:after="0"/>
        <w:ind w:left="0"/>
        <w:jc w:val="both"/>
      </w:pPr>
      <w:r>
        <w:rPr>
          <w:rFonts w:ascii="Times New Roman"/>
          <w:b w:val="false"/>
          <w:i w:val="false"/>
          <w:color w:val="000000"/>
          <w:sz w:val="28"/>
        </w:rPr>
        <w:t>
      Түймебай Әшімбаев көшесінің 2-10 (жұп сан жағы) үйлері,</w:t>
      </w:r>
    </w:p>
    <w:bookmarkEnd w:id="442"/>
    <w:bookmarkStart w:name="z457" w:id="443"/>
    <w:p>
      <w:pPr>
        <w:spacing w:after="0"/>
        <w:ind w:left="0"/>
        <w:jc w:val="both"/>
      </w:pPr>
      <w:r>
        <w:rPr>
          <w:rFonts w:ascii="Times New Roman"/>
          <w:b w:val="false"/>
          <w:i w:val="false"/>
          <w:color w:val="000000"/>
          <w:sz w:val="28"/>
        </w:rPr>
        <w:t>
      Октябрь батырлары 1-тұйық көшесінің үйлері,</w:t>
      </w:r>
    </w:p>
    <w:bookmarkEnd w:id="443"/>
    <w:bookmarkStart w:name="z458" w:id="444"/>
    <w:p>
      <w:pPr>
        <w:spacing w:after="0"/>
        <w:ind w:left="0"/>
        <w:jc w:val="both"/>
      </w:pPr>
      <w:r>
        <w:rPr>
          <w:rFonts w:ascii="Times New Roman"/>
          <w:b w:val="false"/>
          <w:i w:val="false"/>
          <w:color w:val="000000"/>
          <w:sz w:val="28"/>
        </w:rPr>
        <w:t>
      Октябрь батырлары 2-тұйық көшесінің үйлері,</w:t>
      </w:r>
    </w:p>
    <w:bookmarkEnd w:id="444"/>
    <w:bookmarkStart w:name="z459" w:id="445"/>
    <w:p>
      <w:pPr>
        <w:spacing w:after="0"/>
        <w:ind w:left="0"/>
        <w:jc w:val="both"/>
      </w:pPr>
      <w:r>
        <w:rPr>
          <w:rFonts w:ascii="Times New Roman"/>
          <w:b w:val="false"/>
          <w:i w:val="false"/>
          <w:color w:val="000000"/>
          <w:sz w:val="28"/>
        </w:rPr>
        <w:t>
      Октябрь 1-тұйық көшесінің үйлері,</w:t>
      </w:r>
    </w:p>
    <w:bookmarkEnd w:id="445"/>
    <w:bookmarkStart w:name="z460" w:id="446"/>
    <w:p>
      <w:pPr>
        <w:spacing w:after="0"/>
        <w:ind w:left="0"/>
        <w:jc w:val="both"/>
      </w:pPr>
      <w:r>
        <w:rPr>
          <w:rFonts w:ascii="Times New Roman"/>
          <w:b w:val="false"/>
          <w:i w:val="false"/>
          <w:color w:val="000000"/>
          <w:sz w:val="28"/>
        </w:rPr>
        <w:t>
      Октябрь 2-тұйық көшесінің үйлері,</w:t>
      </w:r>
    </w:p>
    <w:bookmarkEnd w:id="446"/>
    <w:bookmarkStart w:name="z461" w:id="447"/>
    <w:p>
      <w:pPr>
        <w:spacing w:after="0"/>
        <w:ind w:left="0"/>
        <w:jc w:val="both"/>
      </w:pPr>
      <w:r>
        <w:rPr>
          <w:rFonts w:ascii="Times New Roman"/>
          <w:b w:val="false"/>
          <w:i w:val="false"/>
          <w:color w:val="000000"/>
          <w:sz w:val="28"/>
        </w:rPr>
        <w:t>
      Ақсай көшесінің үйлері,</w:t>
      </w:r>
    </w:p>
    <w:bookmarkEnd w:id="447"/>
    <w:bookmarkStart w:name="z462" w:id="448"/>
    <w:p>
      <w:pPr>
        <w:spacing w:after="0"/>
        <w:ind w:left="0"/>
        <w:jc w:val="both"/>
      </w:pPr>
      <w:r>
        <w:rPr>
          <w:rFonts w:ascii="Times New Roman"/>
          <w:b w:val="false"/>
          <w:i w:val="false"/>
          <w:color w:val="000000"/>
          <w:sz w:val="28"/>
        </w:rPr>
        <w:t>
      Ықылас Дүкенұлы көшесінің 107-131 (тақ сан жағы) үйлері,</w:t>
      </w:r>
    </w:p>
    <w:bookmarkEnd w:id="448"/>
    <w:bookmarkStart w:name="z463" w:id="449"/>
    <w:p>
      <w:pPr>
        <w:spacing w:after="0"/>
        <w:ind w:left="0"/>
        <w:jc w:val="both"/>
      </w:pPr>
      <w:r>
        <w:rPr>
          <w:rFonts w:ascii="Times New Roman"/>
          <w:b w:val="false"/>
          <w:i w:val="false"/>
          <w:color w:val="000000"/>
          <w:sz w:val="28"/>
        </w:rPr>
        <w:t>
      Кармелюк көшесінің 15-25 (тақ сан жағы), 22-50 (жұп сан жағы) үйлері,</w:t>
      </w:r>
    </w:p>
    <w:bookmarkEnd w:id="449"/>
    <w:bookmarkStart w:name="z464" w:id="450"/>
    <w:p>
      <w:pPr>
        <w:spacing w:after="0"/>
        <w:ind w:left="0"/>
        <w:jc w:val="both"/>
      </w:pPr>
      <w:r>
        <w:rPr>
          <w:rFonts w:ascii="Times New Roman"/>
          <w:b w:val="false"/>
          <w:i w:val="false"/>
          <w:color w:val="000000"/>
          <w:sz w:val="28"/>
        </w:rPr>
        <w:t>
      Кармелюк тұйық көшесінің үйлері,</w:t>
      </w:r>
    </w:p>
    <w:bookmarkEnd w:id="450"/>
    <w:bookmarkStart w:name="z465" w:id="451"/>
    <w:p>
      <w:pPr>
        <w:spacing w:after="0"/>
        <w:ind w:left="0"/>
        <w:jc w:val="both"/>
      </w:pPr>
      <w:r>
        <w:rPr>
          <w:rFonts w:ascii="Times New Roman"/>
          <w:b w:val="false"/>
          <w:i w:val="false"/>
          <w:color w:val="000000"/>
          <w:sz w:val="28"/>
        </w:rPr>
        <w:t>
      Жиембет жырау көшесінің үйлері,</w:t>
      </w:r>
    </w:p>
    <w:bookmarkEnd w:id="451"/>
    <w:bookmarkStart w:name="z466" w:id="452"/>
    <w:p>
      <w:pPr>
        <w:spacing w:after="0"/>
        <w:ind w:left="0"/>
        <w:jc w:val="both"/>
      </w:pPr>
      <w:r>
        <w:rPr>
          <w:rFonts w:ascii="Times New Roman"/>
          <w:b w:val="false"/>
          <w:i w:val="false"/>
          <w:color w:val="000000"/>
          <w:sz w:val="28"/>
        </w:rPr>
        <w:t>
      Дмитрий Менделеев көшесінің 11А-33 (тақ сан жағы), 30-64 (жұп сан жағы) үйлері,</w:t>
      </w:r>
    </w:p>
    <w:bookmarkEnd w:id="452"/>
    <w:bookmarkStart w:name="z467" w:id="453"/>
    <w:p>
      <w:pPr>
        <w:spacing w:after="0"/>
        <w:ind w:left="0"/>
        <w:jc w:val="both"/>
      </w:pPr>
      <w:r>
        <w:rPr>
          <w:rFonts w:ascii="Times New Roman"/>
          <w:b w:val="false"/>
          <w:i w:val="false"/>
          <w:color w:val="000000"/>
          <w:sz w:val="28"/>
        </w:rPr>
        <w:t>
      Дмитрий Менделеев 1-тұйық көшесінің үйлері,</w:t>
      </w:r>
    </w:p>
    <w:bookmarkEnd w:id="453"/>
    <w:bookmarkStart w:name="z468" w:id="454"/>
    <w:p>
      <w:pPr>
        <w:spacing w:after="0"/>
        <w:ind w:left="0"/>
        <w:jc w:val="both"/>
      </w:pPr>
      <w:r>
        <w:rPr>
          <w:rFonts w:ascii="Times New Roman"/>
          <w:b w:val="false"/>
          <w:i w:val="false"/>
          <w:color w:val="000000"/>
          <w:sz w:val="28"/>
        </w:rPr>
        <w:t>
      Дмитрий Менделеев 2-тұйық көшесінің үйлері,</w:t>
      </w:r>
    </w:p>
    <w:bookmarkEnd w:id="454"/>
    <w:bookmarkStart w:name="z469" w:id="455"/>
    <w:p>
      <w:pPr>
        <w:spacing w:after="0"/>
        <w:ind w:left="0"/>
        <w:jc w:val="both"/>
      </w:pPr>
      <w:r>
        <w:rPr>
          <w:rFonts w:ascii="Times New Roman"/>
          <w:b w:val="false"/>
          <w:i w:val="false"/>
          <w:color w:val="000000"/>
          <w:sz w:val="28"/>
        </w:rPr>
        <w:t>
      Дмитрий Менделеев 3-тұйық көшесінің үйлері,</w:t>
      </w:r>
    </w:p>
    <w:bookmarkEnd w:id="455"/>
    <w:bookmarkStart w:name="z470" w:id="456"/>
    <w:p>
      <w:pPr>
        <w:spacing w:after="0"/>
        <w:ind w:left="0"/>
        <w:jc w:val="both"/>
      </w:pPr>
      <w:r>
        <w:rPr>
          <w:rFonts w:ascii="Times New Roman"/>
          <w:b w:val="false"/>
          <w:i w:val="false"/>
          <w:color w:val="000000"/>
          <w:sz w:val="28"/>
        </w:rPr>
        <w:t>
      Дмитрий Менделеев 4-тұйық көшесінің үйлері,</w:t>
      </w:r>
    </w:p>
    <w:bookmarkEnd w:id="456"/>
    <w:bookmarkStart w:name="z471" w:id="457"/>
    <w:p>
      <w:pPr>
        <w:spacing w:after="0"/>
        <w:ind w:left="0"/>
        <w:jc w:val="both"/>
      </w:pPr>
      <w:r>
        <w:rPr>
          <w:rFonts w:ascii="Times New Roman"/>
          <w:b w:val="false"/>
          <w:i w:val="false"/>
          <w:color w:val="000000"/>
          <w:sz w:val="28"/>
        </w:rPr>
        <w:t>
      Степан Разин көшесінің үйлері,</w:t>
      </w:r>
    </w:p>
    <w:bookmarkEnd w:id="457"/>
    <w:bookmarkStart w:name="z472" w:id="458"/>
    <w:p>
      <w:pPr>
        <w:spacing w:after="0"/>
        <w:ind w:left="0"/>
        <w:jc w:val="both"/>
      </w:pPr>
      <w:r>
        <w:rPr>
          <w:rFonts w:ascii="Times New Roman"/>
          <w:b w:val="false"/>
          <w:i w:val="false"/>
          <w:color w:val="000000"/>
          <w:sz w:val="28"/>
        </w:rPr>
        <w:t>
      Степан Разин тұйық көшесінің үйлері,</w:t>
      </w:r>
    </w:p>
    <w:bookmarkEnd w:id="458"/>
    <w:bookmarkStart w:name="z473" w:id="459"/>
    <w:p>
      <w:pPr>
        <w:spacing w:after="0"/>
        <w:ind w:left="0"/>
        <w:jc w:val="both"/>
      </w:pPr>
      <w:r>
        <w:rPr>
          <w:rFonts w:ascii="Times New Roman"/>
          <w:b w:val="false"/>
          <w:i w:val="false"/>
          <w:color w:val="000000"/>
          <w:sz w:val="28"/>
        </w:rPr>
        <w:t>
      Степан Разин 1-тұйық көшесінің үйлері,</w:t>
      </w:r>
    </w:p>
    <w:bookmarkEnd w:id="459"/>
    <w:bookmarkStart w:name="z474" w:id="460"/>
    <w:p>
      <w:pPr>
        <w:spacing w:after="0"/>
        <w:ind w:left="0"/>
        <w:jc w:val="both"/>
      </w:pPr>
      <w:r>
        <w:rPr>
          <w:rFonts w:ascii="Times New Roman"/>
          <w:b w:val="false"/>
          <w:i w:val="false"/>
          <w:color w:val="000000"/>
          <w:sz w:val="28"/>
        </w:rPr>
        <w:t>
      Степан Разин 2-тұйық көшесінің үйлері,</w:t>
      </w:r>
    </w:p>
    <w:bookmarkEnd w:id="460"/>
    <w:bookmarkStart w:name="z475" w:id="461"/>
    <w:p>
      <w:pPr>
        <w:spacing w:after="0"/>
        <w:ind w:left="0"/>
        <w:jc w:val="both"/>
      </w:pPr>
      <w:r>
        <w:rPr>
          <w:rFonts w:ascii="Times New Roman"/>
          <w:b w:val="false"/>
          <w:i w:val="false"/>
          <w:color w:val="000000"/>
          <w:sz w:val="28"/>
        </w:rPr>
        <w:t>
      Степан Разин 3-тұйық көшесінің үйлері,</w:t>
      </w:r>
    </w:p>
    <w:bookmarkEnd w:id="461"/>
    <w:bookmarkStart w:name="z476" w:id="462"/>
    <w:p>
      <w:pPr>
        <w:spacing w:after="0"/>
        <w:ind w:left="0"/>
        <w:jc w:val="both"/>
      </w:pPr>
      <w:r>
        <w:rPr>
          <w:rFonts w:ascii="Times New Roman"/>
          <w:b w:val="false"/>
          <w:i w:val="false"/>
          <w:color w:val="000000"/>
          <w:sz w:val="28"/>
        </w:rPr>
        <w:t>
      Степан Разин 4-тұйық көшесінің үйлері,</w:t>
      </w:r>
    </w:p>
    <w:bookmarkEnd w:id="462"/>
    <w:bookmarkStart w:name="z477" w:id="463"/>
    <w:p>
      <w:pPr>
        <w:spacing w:after="0"/>
        <w:ind w:left="0"/>
        <w:jc w:val="both"/>
      </w:pPr>
      <w:r>
        <w:rPr>
          <w:rFonts w:ascii="Times New Roman"/>
          <w:b w:val="false"/>
          <w:i w:val="false"/>
          <w:color w:val="000000"/>
          <w:sz w:val="28"/>
        </w:rPr>
        <w:t>
      Элеватор 1-тұйық көшесінің 15-41 (тақ сан жағы), 12-56 (жұп сан жағы) үйлері,</w:t>
      </w:r>
    </w:p>
    <w:bookmarkEnd w:id="463"/>
    <w:bookmarkStart w:name="z478" w:id="464"/>
    <w:p>
      <w:pPr>
        <w:spacing w:after="0"/>
        <w:ind w:left="0"/>
        <w:jc w:val="both"/>
      </w:pPr>
      <w:r>
        <w:rPr>
          <w:rFonts w:ascii="Times New Roman"/>
          <w:b w:val="false"/>
          <w:i w:val="false"/>
          <w:color w:val="000000"/>
          <w:sz w:val="28"/>
        </w:rPr>
        <w:t>
      Элеватор 4-тұйық көшесінің үйлері,</w:t>
      </w:r>
    </w:p>
    <w:bookmarkEnd w:id="464"/>
    <w:bookmarkStart w:name="z479" w:id="465"/>
    <w:p>
      <w:pPr>
        <w:spacing w:after="0"/>
        <w:ind w:left="0"/>
        <w:jc w:val="both"/>
      </w:pPr>
      <w:r>
        <w:rPr>
          <w:rFonts w:ascii="Times New Roman"/>
          <w:b w:val="false"/>
          <w:i w:val="false"/>
          <w:color w:val="000000"/>
          <w:sz w:val="28"/>
        </w:rPr>
        <w:t>
      Элеватор 5-тұйық көшесінің үйлері.</w:t>
      </w:r>
    </w:p>
    <w:bookmarkEnd w:id="465"/>
    <w:bookmarkStart w:name="z480" w:id="466"/>
    <w:p>
      <w:pPr>
        <w:spacing w:after="0"/>
        <w:ind w:left="0"/>
        <w:jc w:val="both"/>
      </w:pPr>
      <w:r>
        <w:rPr>
          <w:rFonts w:ascii="Times New Roman"/>
          <w:b w:val="false"/>
          <w:i w:val="false"/>
          <w:color w:val="000000"/>
          <w:sz w:val="28"/>
        </w:rPr>
        <w:t>
      № 23 сайлау учаскесі</w:t>
      </w:r>
    </w:p>
    <w:bookmarkEnd w:id="466"/>
    <w:bookmarkStart w:name="z481" w:id="467"/>
    <w:p>
      <w:pPr>
        <w:spacing w:after="0"/>
        <w:ind w:left="0"/>
        <w:jc w:val="both"/>
      </w:pPr>
      <w:r>
        <w:rPr>
          <w:rFonts w:ascii="Times New Roman"/>
          <w:b w:val="false"/>
          <w:i w:val="false"/>
          <w:color w:val="000000"/>
          <w:sz w:val="28"/>
        </w:rPr>
        <w:t>
      Сайлау учаскесiнiң орталығы: Тараз қаласы, Байзақ батыр көшесі 272, "АрайАгро-өнімдері" жауапкершілігі шектеулі серіктестігінің ғимараты.</w:t>
      </w:r>
    </w:p>
    <w:bookmarkEnd w:id="467"/>
    <w:bookmarkStart w:name="z482" w:id="468"/>
    <w:p>
      <w:pPr>
        <w:spacing w:after="0"/>
        <w:ind w:left="0"/>
        <w:jc w:val="both"/>
      </w:pPr>
      <w:r>
        <w:rPr>
          <w:rFonts w:ascii="Times New Roman"/>
          <w:b w:val="false"/>
          <w:i w:val="false"/>
          <w:color w:val="000000"/>
          <w:sz w:val="28"/>
        </w:rPr>
        <w:t>
      Сайлау учаскесінің шекарасы: Тараз қаласы: Ақмолда батыр көшесінің үйлері,</w:t>
      </w:r>
    </w:p>
    <w:bookmarkEnd w:id="468"/>
    <w:bookmarkStart w:name="z483" w:id="469"/>
    <w:p>
      <w:pPr>
        <w:spacing w:after="0"/>
        <w:ind w:left="0"/>
        <w:jc w:val="both"/>
      </w:pPr>
      <w:r>
        <w:rPr>
          <w:rFonts w:ascii="Times New Roman"/>
          <w:b w:val="false"/>
          <w:i w:val="false"/>
          <w:color w:val="000000"/>
          <w:sz w:val="28"/>
        </w:rPr>
        <w:t>
      Ақмолда батыр 1-тұйық көшесінің үйлері,</w:t>
      </w:r>
    </w:p>
    <w:bookmarkEnd w:id="469"/>
    <w:bookmarkStart w:name="z484" w:id="470"/>
    <w:p>
      <w:pPr>
        <w:spacing w:after="0"/>
        <w:ind w:left="0"/>
        <w:jc w:val="both"/>
      </w:pPr>
      <w:r>
        <w:rPr>
          <w:rFonts w:ascii="Times New Roman"/>
          <w:b w:val="false"/>
          <w:i w:val="false"/>
          <w:color w:val="000000"/>
          <w:sz w:val="28"/>
        </w:rPr>
        <w:t>
      Ақмолда батыр 2-тұйық көшесінің үйлері,</w:t>
      </w:r>
    </w:p>
    <w:bookmarkEnd w:id="470"/>
    <w:bookmarkStart w:name="z485" w:id="471"/>
    <w:p>
      <w:pPr>
        <w:spacing w:after="0"/>
        <w:ind w:left="0"/>
        <w:jc w:val="both"/>
      </w:pPr>
      <w:r>
        <w:rPr>
          <w:rFonts w:ascii="Times New Roman"/>
          <w:b w:val="false"/>
          <w:i w:val="false"/>
          <w:color w:val="000000"/>
          <w:sz w:val="28"/>
        </w:rPr>
        <w:t>
      Жәлел Байғысиев көшесінің үйлері,</w:t>
      </w:r>
    </w:p>
    <w:bookmarkEnd w:id="471"/>
    <w:bookmarkStart w:name="z486" w:id="472"/>
    <w:p>
      <w:pPr>
        <w:spacing w:after="0"/>
        <w:ind w:left="0"/>
        <w:jc w:val="both"/>
      </w:pPr>
      <w:r>
        <w:rPr>
          <w:rFonts w:ascii="Times New Roman"/>
          <w:b w:val="false"/>
          <w:i w:val="false"/>
          <w:color w:val="000000"/>
          <w:sz w:val="28"/>
        </w:rPr>
        <w:t>
      Байзақ батыр көшесінің 225А-257 (тақ сан жағы), 202-236 (жұп сан жағы) үйлері,</w:t>
      </w:r>
    </w:p>
    <w:bookmarkEnd w:id="472"/>
    <w:bookmarkStart w:name="z487" w:id="473"/>
    <w:p>
      <w:pPr>
        <w:spacing w:after="0"/>
        <w:ind w:left="0"/>
        <w:jc w:val="both"/>
      </w:pPr>
      <w:r>
        <w:rPr>
          <w:rFonts w:ascii="Times New Roman"/>
          <w:b w:val="false"/>
          <w:i w:val="false"/>
          <w:color w:val="000000"/>
          <w:sz w:val="28"/>
        </w:rPr>
        <w:t>
      Николай Гоголь көшесінің үйлері,</w:t>
      </w:r>
    </w:p>
    <w:bookmarkEnd w:id="473"/>
    <w:bookmarkStart w:name="z488" w:id="474"/>
    <w:p>
      <w:pPr>
        <w:spacing w:after="0"/>
        <w:ind w:left="0"/>
        <w:jc w:val="both"/>
      </w:pPr>
      <w:r>
        <w:rPr>
          <w:rFonts w:ascii="Times New Roman"/>
          <w:b w:val="false"/>
          <w:i w:val="false"/>
          <w:color w:val="000000"/>
          <w:sz w:val="28"/>
        </w:rPr>
        <w:t>
      Николай Гоголь тұйық көшесінің үйлері,</w:t>
      </w:r>
    </w:p>
    <w:bookmarkEnd w:id="474"/>
    <w:bookmarkStart w:name="z489" w:id="475"/>
    <w:p>
      <w:pPr>
        <w:spacing w:after="0"/>
        <w:ind w:left="0"/>
        <w:jc w:val="both"/>
      </w:pPr>
      <w:r>
        <w:rPr>
          <w:rFonts w:ascii="Times New Roman"/>
          <w:b w:val="false"/>
          <w:i w:val="false"/>
          <w:color w:val="000000"/>
          <w:sz w:val="28"/>
        </w:rPr>
        <w:t>
      Железнодорожный көшесінің үйлері,</w:t>
      </w:r>
    </w:p>
    <w:bookmarkEnd w:id="475"/>
    <w:bookmarkStart w:name="z490" w:id="476"/>
    <w:p>
      <w:pPr>
        <w:spacing w:after="0"/>
        <w:ind w:left="0"/>
        <w:jc w:val="both"/>
      </w:pPr>
      <w:r>
        <w:rPr>
          <w:rFonts w:ascii="Times New Roman"/>
          <w:b w:val="false"/>
          <w:i w:val="false"/>
          <w:color w:val="000000"/>
          <w:sz w:val="28"/>
        </w:rPr>
        <w:t>
      Железнодорожный тұйық көшесінің үйлері,</w:t>
      </w:r>
    </w:p>
    <w:bookmarkEnd w:id="476"/>
    <w:bookmarkStart w:name="z491" w:id="477"/>
    <w:p>
      <w:pPr>
        <w:spacing w:after="0"/>
        <w:ind w:left="0"/>
        <w:jc w:val="both"/>
      </w:pPr>
      <w:r>
        <w:rPr>
          <w:rFonts w:ascii="Times New Roman"/>
          <w:b w:val="false"/>
          <w:i w:val="false"/>
          <w:color w:val="000000"/>
          <w:sz w:val="28"/>
        </w:rPr>
        <w:t>
      Западный көшесінің 1-27 (тақ сан жағы), 2-10, 12А, 14А (жұп сан жағы) үйлері,</w:t>
      </w:r>
    </w:p>
    <w:bookmarkEnd w:id="477"/>
    <w:bookmarkStart w:name="z492" w:id="478"/>
    <w:p>
      <w:pPr>
        <w:spacing w:after="0"/>
        <w:ind w:left="0"/>
        <w:jc w:val="both"/>
      </w:pPr>
      <w:r>
        <w:rPr>
          <w:rFonts w:ascii="Times New Roman"/>
          <w:b w:val="false"/>
          <w:i w:val="false"/>
          <w:color w:val="000000"/>
          <w:sz w:val="28"/>
        </w:rPr>
        <w:t>
      Кармелюк көшесінің 1-13 (тақ сан жағы), 2-20 (жұп сан жағы) үйлері,</w:t>
      </w:r>
    </w:p>
    <w:bookmarkEnd w:id="478"/>
    <w:bookmarkStart w:name="z493" w:id="479"/>
    <w:p>
      <w:pPr>
        <w:spacing w:after="0"/>
        <w:ind w:left="0"/>
        <w:jc w:val="both"/>
      </w:pPr>
      <w:r>
        <w:rPr>
          <w:rFonts w:ascii="Times New Roman"/>
          <w:b w:val="false"/>
          <w:i w:val="false"/>
          <w:color w:val="000000"/>
          <w:sz w:val="28"/>
        </w:rPr>
        <w:t>
      Әлімхан Комратов көшесінің 152-216 (жұп сан жағы) үйлері,</w:t>
      </w:r>
    </w:p>
    <w:bookmarkEnd w:id="479"/>
    <w:bookmarkStart w:name="z494" w:id="480"/>
    <w:p>
      <w:pPr>
        <w:spacing w:after="0"/>
        <w:ind w:left="0"/>
        <w:jc w:val="both"/>
      </w:pPr>
      <w:r>
        <w:rPr>
          <w:rFonts w:ascii="Times New Roman"/>
          <w:b w:val="false"/>
          <w:i w:val="false"/>
          <w:color w:val="000000"/>
          <w:sz w:val="28"/>
        </w:rPr>
        <w:t>
      Әлімхан Комратов 2-өтпе жолының үйлері,</w:t>
      </w:r>
    </w:p>
    <w:bookmarkEnd w:id="480"/>
    <w:bookmarkStart w:name="z495" w:id="481"/>
    <w:p>
      <w:pPr>
        <w:spacing w:after="0"/>
        <w:ind w:left="0"/>
        <w:jc w:val="both"/>
      </w:pPr>
      <w:r>
        <w:rPr>
          <w:rFonts w:ascii="Times New Roman"/>
          <w:b w:val="false"/>
          <w:i w:val="false"/>
          <w:color w:val="000000"/>
          <w:sz w:val="28"/>
        </w:rPr>
        <w:t>
      Қаллаур әкім 4-тұйық көшесінің үйлері,</w:t>
      </w:r>
    </w:p>
    <w:bookmarkEnd w:id="481"/>
    <w:bookmarkStart w:name="z496" w:id="482"/>
    <w:p>
      <w:pPr>
        <w:spacing w:after="0"/>
        <w:ind w:left="0"/>
        <w:jc w:val="both"/>
      </w:pPr>
      <w:r>
        <w:rPr>
          <w:rFonts w:ascii="Times New Roman"/>
          <w:b w:val="false"/>
          <w:i w:val="false"/>
          <w:color w:val="000000"/>
          <w:sz w:val="28"/>
        </w:rPr>
        <w:t>
      Михаил Лермонтов көшесінің 137А-153 (тақ сан жағы) үйлері,</w:t>
      </w:r>
    </w:p>
    <w:bookmarkEnd w:id="482"/>
    <w:bookmarkStart w:name="z497" w:id="483"/>
    <w:p>
      <w:pPr>
        <w:spacing w:after="0"/>
        <w:ind w:left="0"/>
        <w:jc w:val="both"/>
      </w:pPr>
      <w:r>
        <w:rPr>
          <w:rFonts w:ascii="Times New Roman"/>
          <w:b w:val="false"/>
          <w:i w:val="false"/>
          <w:color w:val="000000"/>
          <w:sz w:val="28"/>
        </w:rPr>
        <w:t>
      Дмитрий Менделеев көшесінің 1-11 (тақ сан жағы), 2-28 (жұп сан жағы) үйлері,</w:t>
      </w:r>
    </w:p>
    <w:bookmarkEnd w:id="483"/>
    <w:bookmarkStart w:name="z498" w:id="484"/>
    <w:p>
      <w:pPr>
        <w:spacing w:after="0"/>
        <w:ind w:left="0"/>
        <w:jc w:val="both"/>
      </w:pPr>
      <w:r>
        <w:rPr>
          <w:rFonts w:ascii="Times New Roman"/>
          <w:b w:val="false"/>
          <w:i w:val="false"/>
          <w:color w:val="000000"/>
          <w:sz w:val="28"/>
        </w:rPr>
        <w:t>
      Народный көшесінің үйлері,</w:t>
      </w:r>
    </w:p>
    <w:bookmarkEnd w:id="484"/>
    <w:bookmarkStart w:name="z499" w:id="485"/>
    <w:p>
      <w:pPr>
        <w:spacing w:after="0"/>
        <w:ind w:left="0"/>
        <w:jc w:val="both"/>
      </w:pPr>
      <w:r>
        <w:rPr>
          <w:rFonts w:ascii="Times New Roman"/>
          <w:b w:val="false"/>
          <w:i w:val="false"/>
          <w:color w:val="000000"/>
          <w:sz w:val="28"/>
        </w:rPr>
        <w:t>
      Николай Некрасов көшесінің үйлері,</w:t>
      </w:r>
    </w:p>
    <w:bookmarkEnd w:id="485"/>
    <w:bookmarkStart w:name="z500" w:id="486"/>
    <w:p>
      <w:pPr>
        <w:spacing w:after="0"/>
        <w:ind w:left="0"/>
        <w:jc w:val="both"/>
      </w:pPr>
      <w:r>
        <w:rPr>
          <w:rFonts w:ascii="Times New Roman"/>
          <w:b w:val="false"/>
          <w:i w:val="false"/>
          <w:color w:val="000000"/>
          <w:sz w:val="28"/>
        </w:rPr>
        <w:t>
      Николай Некрасов тұйық көшесінің үйлері,</w:t>
      </w:r>
    </w:p>
    <w:bookmarkEnd w:id="486"/>
    <w:bookmarkStart w:name="z501" w:id="487"/>
    <w:p>
      <w:pPr>
        <w:spacing w:after="0"/>
        <w:ind w:left="0"/>
        <w:jc w:val="both"/>
      </w:pPr>
      <w:r>
        <w:rPr>
          <w:rFonts w:ascii="Times New Roman"/>
          <w:b w:val="false"/>
          <w:i w:val="false"/>
          <w:color w:val="000000"/>
          <w:sz w:val="28"/>
        </w:rPr>
        <w:t>
      Николай Некрасов кірме жолының үйлері,</w:t>
      </w:r>
    </w:p>
    <w:bookmarkEnd w:id="487"/>
    <w:bookmarkStart w:name="z502" w:id="488"/>
    <w:p>
      <w:pPr>
        <w:spacing w:after="0"/>
        <w:ind w:left="0"/>
        <w:jc w:val="both"/>
      </w:pPr>
      <w:r>
        <w:rPr>
          <w:rFonts w:ascii="Times New Roman"/>
          <w:b w:val="false"/>
          <w:i w:val="false"/>
          <w:color w:val="000000"/>
          <w:sz w:val="28"/>
        </w:rPr>
        <w:t>
      Ташкент көшесінің 195-265А (тақ сан жағы) үйлері,</w:t>
      </w:r>
    </w:p>
    <w:bookmarkEnd w:id="488"/>
    <w:bookmarkStart w:name="z503" w:id="489"/>
    <w:p>
      <w:pPr>
        <w:spacing w:after="0"/>
        <w:ind w:left="0"/>
        <w:jc w:val="both"/>
      </w:pPr>
      <w:r>
        <w:rPr>
          <w:rFonts w:ascii="Times New Roman"/>
          <w:b w:val="false"/>
          <w:i w:val="false"/>
          <w:color w:val="000000"/>
          <w:sz w:val="28"/>
        </w:rPr>
        <w:t>
      Ықылас Дүкенұлы көшесінің 1-105 (тақ сан жағы), 2-100 (жұп сан жағы) үйлері,</w:t>
      </w:r>
    </w:p>
    <w:bookmarkEnd w:id="489"/>
    <w:bookmarkStart w:name="z504" w:id="490"/>
    <w:p>
      <w:pPr>
        <w:spacing w:after="0"/>
        <w:ind w:left="0"/>
        <w:jc w:val="both"/>
      </w:pPr>
      <w:r>
        <w:rPr>
          <w:rFonts w:ascii="Times New Roman"/>
          <w:b w:val="false"/>
          <w:i w:val="false"/>
          <w:color w:val="000000"/>
          <w:sz w:val="28"/>
        </w:rPr>
        <w:t>
      Ықылас Дүкенұлы 1-тұйық көшесінің үйлері,</w:t>
      </w:r>
    </w:p>
    <w:bookmarkEnd w:id="490"/>
    <w:bookmarkStart w:name="z505" w:id="491"/>
    <w:p>
      <w:pPr>
        <w:spacing w:after="0"/>
        <w:ind w:left="0"/>
        <w:jc w:val="both"/>
      </w:pPr>
      <w:r>
        <w:rPr>
          <w:rFonts w:ascii="Times New Roman"/>
          <w:b w:val="false"/>
          <w:i w:val="false"/>
          <w:color w:val="000000"/>
          <w:sz w:val="28"/>
        </w:rPr>
        <w:t>
      Ықылас Дүкенұлы 2-тұйық көшесінің үйлері,</w:t>
      </w:r>
    </w:p>
    <w:bookmarkEnd w:id="491"/>
    <w:bookmarkStart w:name="z506" w:id="492"/>
    <w:p>
      <w:pPr>
        <w:spacing w:after="0"/>
        <w:ind w:left="0"/>
        <w:jc w:val="both"/>
      </w:pPr>
      <w:r>
        <w:rPr>
          <w:rFonts w:ascii="Times New Roman"/>
          <w:b w:val="false"/>
          <w:i w:val="false"/>
          <w:color w:val="000000"/>
          <w:sz w:val="28"/>
        </w:rPr>
        <w:t>
      Элеватор 1-тұйық көшесінің 1-13 (тақ сан жағы), 2-10А (жұп сан жағы) үйлері,</w:t>
      </w:r>
    </w:p>
    <w:bookmarkEnd w:id="492"/>
    <w:bookmarkStart w:name="z507" w:id="493"/>
    <w:p>
      <w:pPr>
        <w:spacing w:after="0"/>
        <w:ind w:left="0"/>
        <w:jc w:val="both"/>
      </w:pPr>
      <w:r>
        <w:rPr>
          <w:rFonts w:ascii="Times New Roman"/>
          <w:b w:val="false"/>
          <w:i w:val="false"/>
          <w:color w:val="000000"/>
          <w:sz w:val="28"/>
        </w:rPr>
        <w:t>
      Элеватор 2-тұйық көшесінің үйлері,</w:t>
      </w:r>
    </w:p>
    <w:bookmarkEnd w:id="493"/>
    <w:bookmarkStart w:name="z508" w:id="494"/>
    <w:p>
      <w:pPr>
        <w:spacing w:after="0"/>
        <w:ind w:left="0"/>
        <w:jc w:val="both"/>
      </w:pPr>
      <w:r>
        <w:rPr>
          <w:rFonts w:ascii="Times New Roman"/>
          <w:b w:val="false"/>
          <w:i w:val="false"/>
          <w:color w:val="000000"/>
          <w:sz w:val="28"/>
        </w:rPr>
        <w:t>
      Элеватор 3-тұйық көшесінің үйлері,</w:t>
      </w:r>
    </w:p>
    <w:bookmarkEnd w:id="494"/>
    <w:bookmarkStart w:name="z509" w:id="495"/>
    <w:p>
      <w:pPr>
        <w:spacing w:after="0"/>
        <w:ind w:left="0"/>
        <w:jc w:val="both"/>
      </w:pPr>
      <w:r>
        <w:rPr>
          <w:rFonts w:ascii="Times New Roman"/>
          <w:b w:val="false"/>
          <w:i w:val="false"/>
          <w:color w:val="000000"/>
          <w:sz w:val="28"/>
        </w:rPr>
        <w:t>
      Элеватор 2-көшесінің 1-35 (тақ сан жағы), 2-44 (жұп сан жағы) үйлері.</w:t>
      </w:r>
    </w:p>
    <w:bookmarkEnd w:id="495"/>
    <w:bookmarkStart w:name="z510" w:id="496"/>
    <w:p>
      <w:pPr>
        <w:spacing w:after="0"/>
        <w:ind w:left="0"/>
        <w:jc w:val="both"/>
      </w:pPr>
      <w:r>
        <w:rPr>
          <w:rFonts w:ascii="Times New Roman"/>
          <w:b w:val="false"/>
          <w:i w:val="false"/>
          <w:color w:val="000000"/>
          <w:sz w:val="28"/>
        </w:rPr>
        <w:t>
      № 24 сайлау учаскесі</w:t>
      </w:r>
    </w:p>
    <w:bookmarkEnd w:id="496"/>
    <w:bookmarkStart w:name="z511" w:id="497"/>
    <w:p>
      <w:pPr>
        <w:spacing w:after="0"/>
        <w:ind w:left="0"/>
        <w:jc w:val="both"/>
      </w:pPr>
      <w:r>
        <w:rPr>
          <w:rFonts w:ascii="Times New Roman"/>
          <w:b w:val="false"/>
          <w:i w:val="false"/>
          <w:color w:val="000000"/>
          <w:sz w:val="28"/>
        </w:rPr>
        <w:t>
      Сайлау учаскесінің орталығы: Тараз қаласы, Привокзальный көшесі 1, "ҚТЖ-Жүк тасымалы" жауапкершілігі шектеулі серіктестігінің - "ЖТ Жамбыл бөлімшесі" филиалының ғимараты.</w:t>
      </w:r>
    </w:p>
    <w:bookmarkEnd w:id="497"/>
    <w:bookmarkStart w:name="z512" w:id="498"/>
    <w:p>
      <w:pPr>
        <w:spacing w:after="0"/>
        <w:ind w:left="0"/>
        <w:jc w:val="both"/>
      </w:pPr>
      <w:r>
        <w:rPr>
          <w:rFonts w:ascii="Times New Roman"/>
          <w:b w:val="false"/>
          <w:i w:val="false"/>
          <w:color w:val="000000"/>
          <w:sz w:val="28"/>
        </w:rPr>
        <w:t>
      Сайлау учаскесінің шекарасы: Тараз қаласы: Әбілахат Еспаев көшесінің 41А-71 (тақ сан жағы), 54-72 (жұп сан жағы) үйлері,</w:t>
      </w:r>
    </w:p>
    <w:bookmarkEnd w:id="498"/>
    <w:bookmarkStart w:name="z513" w:id="499"/>
    <w:p>
      <w:pPr>
        <w:spacing w:after="0"/>
        <w:ind w:left="0"/>
        <w:jc w:val="both"/>
      </w:pPr>
      <w:r>
        <w:rPr>
          <w:rFonts w:ascii="Times New Roman"/>
          <w:b w:val="false"/>
          <w:i w:val="false"/>
          <w:color w:val="000000"/>
          <w:sz w:val="28"/>
        </w:rPr>
        <w:t>
      Әбілахат Еспаев 1-тұйық көшесінің 21-41 (тақ сан жағы), 50-72 (жұп сан жағы) үйлері,</w:t>
      </w:r>
    </w:p>
    <w:bookmarkEnd w:id="499"/>
    <w:bookmarkStart w:name="z514" w:id="500"/>
    <w:p>
      <w:pPr>
        <w:spacing w:after="0"/>
        <w:ind w:left="0"/>
        <w:jc w:val="both"/>
      </w:pPr>
      <w:r>
        <w:rPr>
          <w:rFonts w:ascii="Times New Roman"/>
          <w:b w:val="false"/>
          <w:i w:val="false"/>
          <w:color w:val="000000"/>
          <w:sz w:val="28"/>
        </w:rPr>
        <w:t>
      Левитан тұйық көшесінің үйлері,</w:t>
      </w:r>
    </w:p>
    <w:bookmarkEnd w:id="500"/>
    <w:bookmarkStart w:name="z515" w:id="501"/>
    <w:p>
      <w:pPr>
        <w:spacing w:after="0"/>
        <w:ind w:left="0"/>
        <w:jc w:val="both"/>
      </w:pPr>
      <w:r>
        <w:rPr>
          <w:rFonts w:ascii="Times New Roman"/>
          <w:b w:val="false"/>
          <w:i w:val="false"/>
          <w:color w:val="000000"/>
          <w:sz w:val="28"/>
        </w:rPr>
        <w:t>
      Иван Панфилов көшесінің үйлері,</w:t>
      </w:r>
    </w:p>
    <w:bookmarkEnd w:id="501"/>
    <w:bookmarkStart w:name="z516" w:id="502"/>
    <w:p>
      <w:pPr>
        <w:spacing w:after="0"/>
        <w:ind w:left="0"/>
        <w:jc w:val="both"/>
      </w:pPr>
      <w:r>
        <w:rPr>
          <w:rFonts w:ascii="Times New Roman"/>
          <w:b w:val="false"/>
          <w:i w:val="false"/>
          <w:color w:val="000000"/>
          <w:sz w:val="28"/>
        </w:rPr>
        <w:t>
      Иван Панфилов тұйық көшесінің үйлері,</w:t>
      </w:r>
    </w:p>
    <w:bookmarkEnd w:id="502"/>
    <w:bookmarkStart w:name="z517" w:id="503"/>
    <w:p>
      <w:pPr>
        <w:spacing w:after="0"/>
        <w:ind w:left="0"/>
        <w:jc w:val="both"/>
      </w:pPr>
      <w:r>
        <w:rPr>
          <w:rFonts w:ascii="Times New Roman"/>
          <w:b w:val="false"/>
          <w:i w:val="false"/>
          <w:color w:val="000000"/>
          <w:sz w:val="28"/>
        </w:rPr>
        <w:t>
      Тәттібай Дүйсебаев көшесінің 39-75 (тақ сан жағы), 34-76 (жұп сан жағы) үйлері,</w:t>
      </w:r>
    </w:p>
    <w:bookmarkEnd w:id="503"/>
    <w:bookmarkStart w:name="z518" w:id="504"/>
    <w:p>
      <w:pPr>
        <w:spacing w:after="0"/>
        <w:ind w:left="0"/>
        <w:jc w:val="both"/>
      </w:pPr>
      <w:r>
        <w:rPr>
          <w:rFonts w:ascii="Times New Roman"/>
          <w:b w:val="false"/>
          <w:i w:val="false"/>
          <w:color w:val="000000"/>
          <w:sz w:val="28"/>
        </w:rPr>
        <w:t>
      Станционный тұйық көшесінің үйлері,</w:t>
      </w:r>
    </w:p>
    <w:bookmarkEnd w:id="504"/>
    <w:bookmarkStart w:name="z519" w:id="505"/>
    <w:p>
      <w:pPr>
        <w:spacing w:after="0"/>
        <w:ind w:left="0"/>
        <w:jc w:val="both"/>
      </w:pPr>
      <w:r>
        <w:rPr>
          <w:rFonts w:ascii="Times New Roman"/>
          <w:b w:val="false"/>
          <w:i w:val="false"/>
          <w:color w:val="000000"/>
          <w:sz w:val="28"/>
        </w:rPr>
        <w:t>
      Ташкент көшесінің 153А-193А (тақ сан жағы), 182-242 (жұп сан жағы) үйлері,</w:t>
      </w:r>
    </w:p>
    <w:bookmarkEnd w:id="505"/>
    <w:bookmarkStart w:name="z520" w:id="506"/>
    <w:p>
      <w:pPr>
        <w:spacing w:after="0"/>
        <w:ind w:left="0"/>
        <w:jc w:val="both"/>
      </w:pPr>
      <w:r>
        <w:rPr>
          <w:rFonts w:ascii="Times New Roman"/>
          <w:b w:val="false"/>
          <w:i w:val="false"/>
          <w:color w:val="000000"/>
          <w:sz w:val="28"/>
        </w:rPr>
        <w:t>
      Нұролла Фазлаев көшесінің 1-17А (тақ сан жағы), 2-24 (жұп сан жағы) үйлері,</w:t>
      </w:r>
    </w:p>
    <w:bookmarkEnd w:id="506"/>
    <w:bookmarkStart w:name="z521" w:id="507"/>
    <w:p>
      <w:pPr>
        <w:spacing w:after="0"/>
        <w:ind w:left="0"/>
        <w:jc w:val="both"/>
      </w:pPr>
      <w:r>
        <w:rPr>
          <w:rFonts w:ascii="Times New Roman"/>
          <w:b w:val="false"/>
          <w:i w:val="false"/>
          <w:color w:val="000000"/>
          <w:sz w:val="28"/>
        </w:rPr>
        <w:t>
      Желтоқсан көшесінің 166, 168-252 (жұп сан жағы) үйлері,</w:t>
      </w:r>
    </w:p>
    <w:bookmarkEnd w:id="507"/>
    <w:bookmarkStart w:name="z522" w:id="508"/>
    <w:p>
      <w:pPr>
        <w:spacing w:after="0"/>
        <w:ind w:left="0"/>
        <w:jc w:val="both"/>
      </w:pPr>
      <w:r>
        <w:rPr>
          <w:rFonts w:ascii="Times New Roman"/>
          <w:b w:val="false"/>
          <w:i w:val="false"/>
          <w:color w:val="000000"/>
          <w:sz w:val="28"/>
        </w:rPr>
        <w:t>
      Желтоқсан 3-тұйық көшесінің үйлері,</w:t>
      </w:r>
    </w:p>
    <w:bookmarkEnd w:id="508"/>
    <w:bookmarkStart w:name="z523" w:id="509"/>
    <w:p>
      <w:pPr>
        <w:spacing w:after="0"/>
        <w:ind w:left="0"/>
        <w:jc w:val="both"/>
      </w:pPr>
      <w:r>
        <w:rPr>
          <w:rFonts w:ascii="Times New Roman"/>
          <w:b w:val="false"/>
          <w:i w:val="false"/>
          <w:color w:val="000000"/>
          <w:sz w:val="28"/>
        </w:rPr>
        <w:t>
      Желтоқсан 4-тұйық көшесінің 1-33 (тақ сан жағы), 2-22 (жұп сан жағы) үйлері,</w:t>
      </w:r>
    </w:p>
    <w:bookmarkEnd w:id="509"/>
    <w:bookmarkStart w:name="z524" w:id="510"/>
    <w:p>
      <w:pPr>
        <w:spacing w:after="0"/>
        <w:ind w:left="0"/>
        <w:jc w:val="both"/>
      </w:pPr>
      <w:r>
        <w:rPr>
          <w:rFonts w:ascii="Times New Roman"/>
          <w:b w:val="false"/>
          <w:i w:val="false"/>
          <w:color w:val="000000"/>
          <w:sz w:val="28"/>
        </w:rPr>
        <w:t>
      Махмұд Қашқари көшесінің 1-41 (тақ сан жағы), 2-40 (жұп сан жағы) үйлері,</w:t>
      </w:r>
    </w:p>
    <w:bookmarkEnd w:id="510"/>
    <w:bookmarkStart w:name="z525" w:id="511"/>
    <w:p>
      <w:pPr>
        <w:spacing w:after="0"/>
        <w:ind w:left="0"/>
        <w:jc w:val="both"/>
      </w:pPr>
      <w:r>
        <w:rPr>
          <w:rFonts w:ascii="Times New Roman"/>
          <w:b w:val="false"/>
          <w:i w:val="false"/>
          <w:color w:val="000000"/>
          <w:sz w:val="28"/>
        </w:rPr>
        <w:t>
      Бульвар 3-тұйық көшесінің үйлері,</w:t>
      </w:r>
    </w:p>
    <w:bookmarkEnd w:id="511"/>
    <w:bookmarkStart w:name="z526" w:id="512"/>
    <w:p>
      <w:pPr>
        <w:spacing w:after="0"/>
        <w:ind w:left="0"/>
        <w:jc w:val="both"/>
      </w:pPr>
      <w:r>
        <w:rPr>
          <w:rFonts w:ascii="Times New Roman"/>
          <w:b w:val="false"/>
          <w:i w:val="false"/>
          <w:color w:val="000000"/>
          <w:sz w:val="28"/>
        </w:rPr>
        <w:t>
      Александр Петров көшесінің 1-35 (тақ сан жағы), 2-38 (жұп сан жағы) үйлері,</w:t>
      </w:r>
    </w:p>
    <w:bookmarkEnd w:id="512"/>
    <w:bookmarkStart w:name="z527" w:id="513"/>
    <w:p>
      <w:pPr>
        <w:spacing w:after="0"/>
        <w:ind w:left="0"/>
        <w:jc w:val="both"/>
      </w:pPr>
      <w:r>
        <w:rPr>
          <w:rFonts w:ascii="Times New Roman"/>
          <w:b w:val="false"/>
          <w:i w:val="false"/>
          <w:color w:val="000000"/>
          <w:sz w:val="28"/>
        </w:rPr>
        <w:t>
      Бабушкин көшесінің үйлері,</w:t>
      </w:r>
    </w:p>
    <w:bookmarkEnd w:id="513"/>
    <w:bookmarkStart w:name="z528" w:id="514"/>
    <w:p>
      <w:pPr>
        <w:spacing w:after="0"/>
        <w:ind w:left="0"/>
        <w:jc w:val="both"/>
      </w:pPr>
      <w:r>
        <w:rPr>
          <w:rFonts w:ascii="Times New Roman"/>
          <w:b w:val="false"/>
          <w:i w:val="false"/>
          <w:color w:val="000000"/>
          <w:sz w:val="28"/>
        </w:rPr>
        <w:t>
      Семен Буденный көшесінің 1-33А (тақ сан жағы), 2-36 (жұп сан жағы) үйлері,</w:t>
      </w:r>
    </w:p>
    <w:bookmarkEnd w:id="514"/>
    <w:bookmarkStart w:name="z529" w:id="515"/>
    <w:p>
      <w:pPr>
        <w:spacing w:after="0"/>
        <w:ind w:left="0"/>
        <w:jc w:val="both"/>
      </w:pPr>
      <w:r>
        <w:rPr>
          <w:rFonts w:ascii="Times New Roman"/>
          <w:b w:val="false"/>
          <w:i w:val="false"/>
          <w:color w:val="000000"/>
          <w:sz w:val="28"/>
        </w:rPr>
        <w:t>
      Клуб көшесінің үйлері,</w:t>
      </w:r>
    </w:p>
    <w:bookmarkEnd w:id="515"/>
    <w:bookmarkStart w:name="z530" w:id="516"/>
    <w:p>
      <w:pPr>
        <w:spacing w:after="0"/>
        <w:ind w:left="0"/>
        <w:jc w:val="both"/>
      </w:pPr>
      <w:r>
        <w:rPr>
          <w:rFonts w:ascii="Times New Roman"/>
          <w:b w:val="false"/>
          <w:i w:val="false"/>
          <w:color w:val="000000"/>
          <w:sz w:val="28"/>
        </w:rPr>
        <w:t>
      Клуб тұйық көшесінің үйлері,</w:t>
      </w:r>
    </w:p>
    <w:bookmarkEnd w:id="516"/>
    <w:bookmarkStart w:name="z531" w:id="517"/>
    <w:p>
      <w:pPr>
        <w:spacing w:after="0"/>
        <w:ind w:left="0"/>
        <w:jc w:val="both"/>
      </w:pPr>
      <w:r>
        <w:rPr>
          <w:rFonts w:ascii="Times New Roman"/>
          <w:b w:val="false"/>
          <w:i w:val="false"/>
          <w:color w:val="000000"/>
          <w:sz w:val="28"/>
        </w:rPr>
        <w:t>
      Байзақ батыр көшесінің 194-200 (жұп сан жағы) үйлері,</w:t>
      </w:r>
    </w:p>
    <w:bookmarkEnd w:id="517"/>
    <w:bookmarkStart w:name="z532" w:id="518"/>
    <w:p>
      <w:pPr>
        <w:spacing w:after="0"/>
        <w:ind w:left="0"/>
        <w:jc w:val="both"/>
      </w:pPr>
      <w:r>
        <w:rPr>
          <w:rFonts w:ascii="Times New Roman"/>
          <w:b w:val="false"/>
          <w:i w:val="false"/>
          <w:color w:val="000000"/>
          <w:sz w:val="28"/>
        </w:rPr>
        <w:t>
      Қолбасшы Қойгелді көшесінің 303-403 (тақ сан жағы), 310-436 (жұп сан жағы) үйлері,</w:t>
      </w:r>
    </w:p>
    <w:bookmarkEnd w:id="518"/>
    <w:bookmarkStart w:name="z533" w:id="519"/>
    <w:p>
      <w:pPr>
        <w:spacing w:after="0"/>
        <w:ind w:left="0"/>
        <w:jc w:val="both"/>
      </w:pPr>
      <w:r>
        <w:rPr>
          <w:rFonts w:ascii="Times New Roman"/>
          <w:b w:val="false"/>
          <w:i w:val="false"/>
          <w:color w:val="000000"/>
          <w:sz w:val="28"/>
        </w:rPr>
        <w:t>
      Әлімхан Комратов көшесінің 47-217 (тақ сан жағы) үйлері.</w:t>
      </w:r>
    </w:p>
    <w:bookmarkEnd w:id="519"/>
    <w:bookmarkStart w:name="z534" w:id="520"/>
    <w:p>
      <w:pPr>
        <w:spacing w:after="0"/>
        <w:ind w:left="0"/>
        <w:jc w:val="both"/>
      </w:pPr>
      <w:r>
        <w:rPr>
          <w:rFonts w:ascii="Times New Roman"/>
          <w:b w:val="false"/>
          <w:i w:val="false"/>
          <w:color w:val="000000"/>
          <w:sz w:val="28"/>
        </w:rPr>
        <w:t>
      № 25 сайлау учаскесі</w:t>
      </w:r>
    </w:p>
    <w:bookmarkEnd w:id="520"/>
    <w:bookmarkStart w:name="z535" w:id="521"/>
    <w:p>
      <w:pPr>
        <w:spacing w:after="0"/>
        <w:ind w:left="0"/>
        <w:jc w:val="both"/>
      </w:pPr>
      <w:r>
        <w:rPr>
          <w:rFonts w:ascii="Times New Roman"/>
          <w:b w:val="false"/>
          <w:i w:val="false"/>
          <w:color w:val="000000"/>
          <w:sz w:val="28"/>
        </w:rPr>
        <w:t>
      Сайлау учаскесiнiң орталығы: Тараз қаласы, Байзақ батыр көшесі 221, "Жамбыл облысы әкімдігінің білім басқармасы Тараз қаласының білім бөлімінің Д.М.Карбышев атындағы № 16 орта мектебі" коммуналдық мемлекеттік мекемесінің ғимараты.</w:t>
      </w:r>
    </w:p>
    <w:bookmarkEnd w:id="521"/>
    <w:bookmarkStart w:name="z536" w:id="522"/>
    <w:p>
      <w:pPr>
        <w:spacing w:after="0"/>
        <w:ind w:left="0"/>
        <w:jc w:val="both"/>
      </w:pPr>
      <w:r>
        <w:rPr>
          <w:rFonts w:ascii="Times New Roman"/>
          <w:b w:val="false"/>
          <w:i w:val="false"/>
          <w:color w:val="000000"/>
          <w:sz w:val="28"/>
        </w:rPr>
        <w:t>
      Сайлау учаскесiнiң шекарасы: Тараз қаласы: Құрманбек Сағындықов көшесінің 5-37 (тақ сан жағы), 4А-38 (жұп сан жағы) үйлері,</w:t>
      </w:r>
    </w:p>
    <w:bookmarkEnd w:id="522"/>
    <w:bookmarkStart w:name="z537" w:id="523"/>
    <w:p>
      <w:pPr>
        <w:spacing w:after="0"/>
        <w:ind w:left="0"/>
        <w:jc w:val="both"/>
      </w:pPr>
      <w:r>
        <w:rPr>
          <w:rFonts w:ascii="Times New Roman"/>
          <w:b w:val="false"/>
          <w:i w:val="false"/>
          <w:color w:val="000000"/>
          <w:sz w:val="28"/>
        </w:rPr>
        <w:t>
      Құрманбек Сағындықов тұйық көшесінің үйлері,</w:t>
      </w:r>
    </w:p>
    <w:bookmarkEnd w:id="523"/>
    <w:bookmarkStart w:name="z538" w:id="524"/>
    <w:p>
      <w:pPr>
        <w:spacing w:after="0"/>
        <w:ind w:left="0"/>
        <w:jc w:val="both"/>
      </w:pPr>
      <w:r>
        <w:rPr>
          <w:rFonts w:ascii="Times New Roman"/>
          <w:b w:val="false"/>
          <w:i w:val="false"/>
          <w:color w:val="000000"/>
          <w:sz w:val="28"/>
        </w:rPr>
        <w:t>
      Байзақ батыр көшесінің 193-225 (тақ сан жағы), 170-192 (жұп сан жағы) үйлері,</w:t>
      </w:r>
    </w:p>
    <w:bookmarkEnd w:id="524"/>
    <w:bookmarkStart w:name="z539" w:id="525"/>
    <w:p>
      <w:pPr>
        <w:spacing w:after="0"/>
        <w:ind w:left="0"/>
        <w:jc w:val="both"/>
      </w:pPr>
      <w:r>
        <w:rPr>
          <w:rFonts w:ascii="Times New Roman"/>
          <w:b w:val="false"/>
          <w:i w:val="false"/>
          <w:color w:val="000000"/>
          <w:sz w:val="28"/>
        </w:rPr>
        <w:t>
      Привокзальный көшесінің үйлері,</w:t>
      </w:r>
    </w:p>
    <w:bookmarkEnd w:id="525"/>
    <w:bookmarkStart w:name="z540" w:id="526"/>
    <w:p>
      <w:pPr>
        <w:spacing w:after="0"/>
        <w:ind w:left="0"/>
        <w:jc w:val="both"/>
      </w:pPr>
      <w:r>
        <w:rPr>
          <w:rFonts w:ascii="Times New Roman"/>
          <w:b w:val="false"/>
          <w:i w:val="false"/>
          <w:color w:val="000000"/>
          <w:sz w:val="28"/>
        </w:rPr>
        <w:t>
      Желтоқсан көшесінің 254-270 (жұп сан жағы) үйлері,</w:t>
      </w:r>
    </w:p>
    <w:bookmarkEnd w:id="526"/>
    <w:bookmarkStart w:name="z541" w:id="527"/>
    <w:p>
      <w:pPr>
        <w:spacing w:after="0"/>
        <w:ind w:left="0"/>
        <w:jc w:val="both"/>
      </w:pPr>
      <w:r>
        <w:rPr>
          <w:rFonts w:ascii="Times New Roman"/>
          <w:b w:val="false"/>
          <w:i w:val="false"/>
          <w:color w:val="000000"/>
          <w:sz w:val="28"/>
        </w:rPr>
        <w:t>
      Алтай көшесінің үйлері.</w:t>
      </w:r>
    </w:p>
    <w:bookmarkEnd w:id="527"/>
    <w:bookmarkStart w:name="z542" w:id="528"/>
    <w:p>
      <w:pPr>
        <w:spacing w:after="0"/>
        <w:ind w:left="0"/>
        <w:jc w:val="both"/>
      </w:pPr>
      <w:r>
        <w:rPr>
          <w:rFonts w:ascii="Times New Roman"/>
          <w:b w:val="false"/>
          <w:i w:val="false"/>
          <w:color w:val="000000"/>
          <w:sz w:val="28"/>
        </w:rPr>
        <w:t>
      № 26 сайлау учаскесі</w:t>
      </w:r>
    </w:p>
    <w:bookmarkEnd w:id="528"/>
    <w:bookmarkStart w:name="z543" w:id="529"/>
    <w:p>
      <w:pPr>
        <w:spacing w:after="0"/>
        <w:ind w:left="0"/>
        <w:jc w:val="both"/>
      </w:pPr>
      <w:r>
        <w:rPr>
          <w:rFonts w:ascii="Times New Roman"/>
          <w:b w:val="false"/>
          <w:i w:val="false"/>
          <w:color w:val="000000"/>
          <w:sz w:val="28"/>
        </w:rPr>
        <w:t>
      Сайлау учаскесiнiң орталығы: Тараз қаласы, Байзақ батыр көшесі 166, "Жамбыл облысы әкімдігінің білім басқармасы Тараз қаласының білім бөлімінің № 24 гимназиясы" коммуналдық мемлекеттік мекемесінің ғимараты.</w:t>
      </w:r>
    </w:p>
    <w:bookmarkEnd w:id="529"/>
    <w:bookmarkStart w:name="z544" w:id="530"/>
    <w:p>
      <w:pPr>
        <w:spacing w:after="0"/>
        <w:ind w:left="0"/>
        <w:jc w:val="both"/>
      </w:pPr>
      <w:r>
        <w:rPr>
          <w:rFonts w:ascii="Times New Roman"/>
          <w:b w:val="false"/>
          <w:i w:val="false"/>
          <w:color w:val="000000"/>
          <w:sz w:val="28"/>
        </w:rPr>
        <w:t>
      Сайлау учаскесiнiң шекарасы: Тараз қаласы: Абай даңғылының 161-163 (тақ сан жағы), 186-202 (жұп сан жағы) үйлері,</w:t>
      </w:r>
    </w:p>
    <w:bookmarkEnd w:id="530"/>
    <w:bookmarkStart w:name="z545" w:id="531"/>
    <w:p>
      <w:pPr>
        <w:spacing w:after="0"/>
        <w:ind w:left="0"/>
        <w:jc w:val="both"/>
      </w:pPr>
      <w:r>
        <w:rPr>
          <w:rFonts w:ascii="Times New Roman"/>
          <w:b w:val="false"/>
          <w:i w:val="false"/>
          <w:color w:val="000000"/>
          <w:sz w:val="28"/>
        </w:rPr>
        <w:t>
      Әбдірахман Әйтиев көшесінің 149-183 (тақ сан жағы), 80-150 (жұп сан жағы) үйлері,</w:t>
      </w:r>
    </w:p>
    <w:bookmarkEnd w:id="531"/>
    <w:bookmarkStart w:name="z546" w:id="532"/>
    <w:p>
      <w:pPr>
        <w:spacing w:after="0"/>
        <w:ind w:left="0"/>
        <w:jc w:val="both"/>
      </w:pPr>
      <w:r>
        <w:rPr>
          <w:rFonts w:ascii="Times New Roman"/>
          <w:b w:val="false"/>
          <w:i w:val="false"/>
          <w:color w:val="000000"/>
          <w:sz w:val="28"/>
        </w:rPr>
        <w:t>
      Есен Демесінов көшесінің үйлері,</w:t>
      </w:r>
    </w:p>
    <w:bookmarkEnd w:id="532"/>
    <w:bookmarkStart w:name="z547" w:id="533"/>
    <w:p>
      <w:pPr>
        <w:spacing w:after="0"/>
        <w:ind w:left="0"/>
        <w:jc w:val="both"/>
      </w:pPr>
      <w:r>
        <w:rPr>
          <w:rFonts w:ascii="Times New Roman"/>
          <w:b w:val="false"/>
          <w:i w:val="false"/>
          <w:color w:val="000000"/>
          <w:sz w:val="28"/>
        </w:rPr>
        <w:t>
      Черняховский көшесінің үйлері,</w:t>
      </w:r>
    </w:p>
    <w:bookmarkEnd w:id="533"/>
    <w:bookmarkStart w:name="z548" w:id="534"/>
    <w:p>
      <w:pPr>
        <w:spacing w:after="0"/>
        <w:ind w:left="0"/>
        <w:jc w:val="both"/>
      </w:pPr>
      <w:r>
        <w:rPr>
          <w:rFonts w:ascii="Times New Roman"/>
          <w:b w:val="false"/>
          <w:i w:val="false"/>
          <w:color w:val="000000"/>
          <w:sz w:val="28"/>
        </w:rPr>
        <w:t>
      Черняховский тұйық көшесінің үйлері,</w:t>
      </w:r>
    </w:p>
    <w:bookmarkEnd w:id="534"/>
    <w:bookmarkStart w:name="z549" w:id="535"/>
    <w:p>
      <w:pPr>
        <w:spacing w:after="0"/>
        <w:ind w:left="0"/>
        <w:jc w:val="both"/>
      </w:pPr>
      <w:r>
        <w:rPr>
          <w:rFonts w:ascii="Times New Roman"/>
          <w:b w:val="false"/>
          <w:i w:val="false"/>
          <w:color w:val="000000"/>
          <w:sz w:val="28"/>
        </w:rPr>
        <w:t>
      Желтоқсан көшесінің 159-239 (тақ сан жағы) үйлері,</w:t>
      </w:r>
    </w:p>
    <w:bookmarkEnd w:id="535"/>
    <w:bookmarkStart w:name="z550" w:id="536"/>
    <w:p>
      <w:pPr>
        <w:spacing w:after="0"/>
        <w:ind w:left="0"/>
        <w:jc w:val="both"/>
      </w:pPr>
      <w:r>
        <w:rPr>
          <w:rFonts w:ascii="Times New Roman"/>
          <w:b w:val="false"/>
          <w:i w:val="false"/>
          <w:color w:val="000000"/>
          <w:sz w:val="28"/>
        </w:rPr>
        <w:t>
      Желтоқсан 4-тұйық көшесінің 35-57 (тақ сан жағы), 24-34 (жұп сан жағы) үйлері,</w:t>
      </w:r>
    </w:p>
    <w:bookmarkEnd w:id="536"/>
    <w:bookmarkStart w:name="z551" w:id="537"/>
    <w:p>
      <w:pPr>
        <w:spacing w:after="0"/>
        <w:ind w:left="0"/>
        <w:jc w:val="both"/>
      </w:pPr>
      <w:r>
        <w:rPr>
          <w:rFonts w:ascii="Times New Roman"/>
          <w:b w:val="false"/>
          <w:i w:val="false"/>
          <w:color w:val="000000"/>
          <w:sz w:val="28"/>
        </w:rPr>
        <w:t>
      Ташкент көшесінің 123-153 (тақ сан жағы), 146-180 (жұп сан жағы) үйлері,</w:t>
      </w:r>
    </w:p>
    <w:bookmarkEnd w:id="537"/>
    <w:bookmarkStart w:name="z552" w:id="538"/>
    <w:p>
      <w:pPr>
        <w:spacing w:after="0"/>
        <w:ind w:left="0"/>
        <w:jc w:val="both"/>
      </w:pPr>
      <w:r>
        <w:rPr>
          <w:rFonts w:ascii="Times New Roman"/>
          <w:b w:val="false"/>
          <w:i w:val="false"/>
          <w:color w:val="000000"/>
          <w:sz w:val="28"/>
        </w:rPr>
        <w:t>
      Бульвар 4-тұйық көшесінің үйлері,</w:t>
      </w:r>
    </w:p>
    <w:bookmarkEnd w:id="538"/>
    <w:bookmarkStart w:name="z553" w:id="539"/>
    <w:p>
      <w:pPr>
        <w:spacing w:after="0"/>
        <w:ind w:left="0"/>
        <w:jc w:val="both"/>
      </w:pPr>
      <w:r>
        <w:rPr>
          <w:rFonts w:ascii="Times New Roman"/>
          <w:b w:val="false"/>
          <w:i w:val="false"/>
          <w:color w:val="000000"/>
          <w:sz w:val="28"/>
        </w:rPr>
        <w:t>
      Бульвар 5-тұйық көшесінің үйлері,</w:t>
      </w:r>
    </w:p>
    <w:bookmarkEnd w:id="539"/>
    <w:bookmarkStart w:name="z554" w:id="540"/>
    <w:p>
      <w:pPr>
        <w:spacing w:after="0"/>
        <w:ind w:left="0"/>
        <w:jc w:val="both"/>
      </w:pPr>
      <w:r>
        <w:rPr>
          <w:rFonts w:ascii="Times New Roman"/>
          <w:b w:val="false"/>
          <w:i w:val="false"/>
          <w:color w:val="000000"/>
          <w:sz w:val="28"/>
        </w:rPr>
        <w:t>
      Бульвар 4-кірме жолының үйлері,</w:t>
      </w:r>
    </w:p>
    <w:bookmarkEnd w:id="540"/>
    <w:bookmarkStart w:name="z555" w:id="541"/>
    <w:p>
      <w:pPr>
        <w:spacing w:after="0"/>
        <w:ind w:left="0"/>
        <w:jc w:val="both"/>
      </w:pPr>
      <w:r>
        <w:rPr>
          <w:rFonts w:ascii="Times New Roman"/>
          <w:b w:val="false"/>
          <w:i w:val="false"/>
          <w:color w:val="000000"/>
          <w:sz w:val="28"/>
        </w:rPr>
        <w:t>
      Нұролла Фазлаев көшесінің 19-47 (тақ сан жағы), 26-54 (жұп сан жағы) үйлері,</w:t>
      </w:r>
    </w:p>
    <w:bookmarkEnd w:id="541"/>
    <w:bookmarkStart w:name="z556" w:id="542"/>
    <w:p>
      <w:pPr>
        <w:spacing w:after="0"/>
        <w:ind w:left="0"/>
        <w:jc w:val="both"/>
      </w:pPr>
      <w:r>
        <w:rPr>
          <w:rFonts w:ascii="Times New Roman"/>
          <w:b w:val="false"/>
          <w:i w:val="false"/>
          <w:color w:val="000000"/>
          <w:sz w:val="28"/>
        </w:rPr>
        <w:t>
      Ватутин тұйық көшесінің үйлері,</w:t>
      </w:r>
    </w:p>
    <w:bookmarkEnd w:id="542"/>
    <w:bookmarkStart w:name="z557" w:id="543"/>
    <w:p>
      <w:pPr>
        <w:spacing w:after="0"/>
        <w:ind w:left="0"/>
        <w:jc w:val="both"/>
      </w:pPr>
      <w:r>
        <w:rPr>
          <w:rFonts w:ascii="Times New Roman"/>
          <w:b w:val="false"/>
          <w:i w:val="false"/>
          <w:color w:val="000000"/>
          <w:sz w:val="28"/>
        </w:rPr>
        <w:t>
      Махмұд Қашқари көшесінің 43-71 (тақ сан жағы), 42-112 (жұп сан жағы) үйлері,</w:t>
      </w:r>
    </w:p>
    <w:bookmarkEnd w:id="543"/>
    <w:bookmarkStart w:name="z558" w:id="544"/>
    <w:p>
      <w:pPr>
        <w:spacing w:after="0"/>
        <w:ind w:left="0"/>
        <w:jc w:val="both"/>
      </w:pPr>
      <w:r>
        <w:rPr>
          <w:rFonts w:ascii="Times New Roman"/>
          <w:b w:val="false"/>
          <w:i w:val="false"/>
          <w:color w:val="000000"/>
          <w:sz w:val="28"/>
        </w:rPr>
        <w:t>
      Александр Петров көшесінің 37-109 (тақ сан жағы), 40-102А (жұп сан жағы) үйлері,</w:t>
      </w:r>
    </w:p>
    <w:bookmarkEnd w:id="544"/>
    <w:bookmarkStart w:name="z559" w:id="545"/>
    <w:p>
      <w:pPr>
        <w:spacing w:after="0"/>
        <w:ind w:left="0"/>
        <w:jc w:val="both"/>
      </w:pPr>
      <w:r>
        <w:rPr>
          <w:rFonts w:ascii="Times New Roman"/>
          <w:b w:val="false"/>
          <w:i w:val="false"/>
          <w:color w:val="000000"/>
          <w:sz w:val="28"/>
        </w:rPr>
        <w:t>
      Больничный тұйық көшесінің үйлері,</w:t>
      </w:r>
    </w:p>
    <w:bookmarkEnd w:id="545"/>
    <w:bookmarkStart w:name="z560" w:id="546"/>
    <w:p>
      <w:pPr>
        <w:spacing w:after="0"/>
        <w:ind w:left="0"/>
        <w:jc w:val="both"/>
      </w:pPr>
      <w:r>
        <w:rPr>
          <w:rFonts w:ascii="Times New Roman"/>
          <w:b w:val="false"/>
          <w:i w:val="false"/>
          <w:color w:val="000000"/>
          <w:sz w:val="28"/>
        </w:rPr>
        <w:t>
      Больничный кірме жолының үйлері,</w:t>
      </w:r>
    </w:p>
    <w:bookmarkEnd w:id="546"/>
    <w:bookmarkStart w:name="z561" w:id="547"/>
    <w:p>
      <w:pPr>
        <w:spacing w:after="0"/>
        <w:ind w:left="0"/>
        <w:jc w:val="both"/>
      </w:pPr>
      <w:r>
        <w:rPr>
          <w:rFonts w:ascii="Times New Roman"/>
          <w:b w:val="false"/>
          <w:i w:val="false"/>
          <w:color w:val="000000"/>
          <w:sz w:val="28"/>
        </w:rPr>
        <w:t>
      Владимир Короленко тұйық көшесінің үйлері,</w:t>
      </w:r>
    </w:p>
    <w:bookmarkEnd w:id="547"/>
    <w:bookmarkStart w:name="z562" w:id="548"/>
    <w:p>
      <w:pPr>
        <w:spacing w:after="0"/>
        <w:ind w:left="0"/>
        <w:jc w:val="both"/>
      </w:pPr>
      <w:r>
        <w:rPr>
          <w:rFonts w:ascii="Times New Roman"/>
          <w:b w:val="false"/>
          <w:i w:val="false"/>
          <w:color w:val="000000"/>
          <w:sz w:val="28"/>
        </w:rPr>
        <w:t>
      Семен Буденный көшесінің 35-69 (тақ сан жағы), 38-64 (жұп сан жағы) үйлері,</w:t>
      </w:r>
    </w:p>
    <w:bookmarkEnd w:id="548"/>
    <w:bookmarkStart w:name="z563" w:id="549"/>
    <w:p>
      <w:pPr>
        <w:spacing w:after="0"/>
        <w:ind w:left="0"/>
        <w:jc w:val="both"/>
      </w:pPr>
      <w:r>
        <w:rPr>
          <w:rFonts w:ascii="Times New Roman"/>
          <w:b w:val="false"/>
          <w:i w:val="false"/>
          <w:color w:val="000000"/>
          <w:sz w:val="28"/>
        </w:rPr>
        <w:t>
      Құрманбек Сағындықов көшесінің 1-3, 39-67 (тақ сан жағы), 2, 52-72 (жұп сан жағы) үйлері,</w:t>
      </w:r>
    </w:p>
    <w:bookmarkEnd w:id="549"/>
    <w:bookmarkStart w:name="z564" w:id="550"/>
    <w:p>
      <w:pPr>
        <w:spacing w:after="0"/>
        <w:ind w:left="0"/>
        <w:jc w:val="both"/>
      </w:pPr>
      <w:r>
        <w:rPr>
          <w:rFonts w:ascii="Times New Roman"/>
          <w:b w:val="false"/>
          <w:i w:val="false"/>
          <w:color w:val="000000"/>
          <w:sz w:val="28"/>
        </w:rPr>
        <w:t>
      Байзақ батыр көшесінің 162-168А (жұп сан жағы) үйлері.</w:t>
      </w:r>
    </w:p>
    <w:bookmarkEnd w:id="550"/>
    <w:bookmarkStart w:name="z565" w:id="551"/>
    <w:p>
      <w:pPr>
        <w:spacing w:after="0"/>
        <w:ind w:left="0"/>
        <w:jc w:val="both"/>
      </w:pPr>
      <w:r>
        <w:rPr>
          <w:rFonts w:ascii="Times New Roman"/>
          <w:b w:val="false"/>
          <w:i w:val="false"/>
          <w:color w:val="000000"/>
          <w:sz w:val="28"/>
        </w:rPr>
        <w:t>
      № 27 сайлау учаскесі</w:t>
      </w:r>
    </w:p>
    <w:bookmarkEnd w:id="551"/>
    <w:bookmarkStart w:name="z566" w:id="552"/>
    <w:p>
      <w:pPr>
        <w:spacing w:after="0"/>
        <w:ind w:left="0"/>
        <w:jc w:val="both"/>
      </w:pPr>
      <w:r>
        <w:rPr>
          <w:rFonts w:ascii="Times New Roman"/>
          <w:b w:val="false"/>
          <w:i w:val="false"/>
          <w:color w:val="000000"/>
          <w:sz w:val="28"/>
        </w:rPr>
        <w:t>
      Сайлау учаскесінің орталығы: Тараз қаласы, Дінмұхамед Қонаев көшесі 4, Жамбыл облысы әкімдігінің мәдениет, архивтер және құжаттама басқармасының "Д.А.Қонаев атындағы Жамбыл облыстық балалар мен жасөспірімдер кітапханасы" коммуналдық мемлекеттік мекемесінің ғимараты.</w:t>
      </w:r>
    </w:p>
    <w:bookmarkEnd w:id="552"/>
    <w:bookmarkStart w:name="z567" w:id="553"/>
    <w:p>
      <w:pPr>
        <w:spacing w:after="0"/>
        <w:ind w:left="0"/>
        <w:jc w:val="both"/>
      </w:pPr>
      <w:r>
        <w:rPr>
          <w:rFonts w:ascii="Times New Roman"/>
          <w:b w:val="false"/>
          <w:i w:val="false"/>
          <w:color w:val="000000"/>
          <w:sz w:val="28"/>
        </w:rPr>
        <w:t>
      Сайлау учаскесінің шекарасы: Тараз қаласы: Әйтеке би көшесінің 5-15 (тақ сан жағы) үйлері,</w:t>
      </w:r>
    </w:p>
    <w:bookmarkEnd w:id="553"/>
    <w:bookmarkStart w:name="z568" w:id="554"/>
    <w:p>
      <w:pPr>
        <w:spacing w:after="0"/>
        <w:ind w:left="0"/>
        <w:jc w:val="both"/>
      </w:pPr>
      <w:r>
        <w:rPr>
          <w:rFonts w:ascii="Times New Roman"/>
          <w:b w:val="false"/>
          <w:i w:val="false"/>
          <w:color w:val="000000"/>
          <w:sz w:val="28"/>
        </w:rPr>
        <w:t>
      Мәлік Жүнісәлиев көшесінің 35А-53 (тақ сан жағы), 28-36 (жұп сан жағы) үйлері,</w:t>
      </w:r>
    </w:p>
    <w:bookmarkEnd w:id="554"/>
    <w:bookmarkStart w:name="z569" w:id="555"/>
    <w:p>
      <w:pPr>
        <w:spacing w:after="0"/>
        <w:ind w:left="0"/>
        <w:jc w:val="both"/>
      </w:pPr>
      <w:r>
        <w:rPr>
          <w:rFonts w:ascii="Times New Roman"/>
          <w:b w:val="false"/>
          <w:i w:val="false"/>
          <w:color w:val="000000"/>
          <w:sz w:val="28"/>
        </w:rPr>
        <w:t>
      Дінмұхамед Қонаев көшесінің 21-71 (тақ сан жағы), 10-16, 36 (жұп сан жағы) үйлері,</w:t>
      </w:r>
    </w:p>
    <w:bookmarkEnd w:id="555"/>
    <w:bookmarkStart w:name="z570" w:id="556"/>
    <w:p>
      <w:pPr>
        <w:spacing w:after="0"/>
        <w:ind w:left="0"/>
        <w:jc w:val="both"/>
      </w:pPr>
      <w:r>
        <w:rPr>
          <w:rFonts w:ascii="Times New Roman"/>
          <w:b w:val="false"/>
          <w:i w:val="false"/>
          <w:color w:val="000000"/>
          <w:sz w:val="28"/>
        </w:rPr>
        <w:t>
      Дінмұхамед Қонаев 1-тұйық көшесінің үйлері,</w:t>
      </w:r>
    </w:p>
    <w:bookmarkEnd w:id="556"/>
    <w:bookmarkStart w:name="z571" w:id="557"/>
    <w:p>
      <w:pPr>
        <w:spacing w:after="0"/>
        <w:ind w:left="0"/>
        <w:jc w:val="both"/>
      </w:pPr>
      <w:r>
        <w:rPr>
          <w:rFonts w:ascii="Times New Roman"/>
          <w:b w:val="false"/>
          <w:i w:val="false"/>
          <w:color w:val="000000"/>
          <w:sz w:val="28"/>
        </w:rPr>
        <w:t>
      Дінмұхамед Қонаев 2-тұйық көшесінің үйлері,</w:t>
      </w:r>
    </w:p>
    <w:bookmarkEnd w:id="557"/>
    <w:bookmarkStart w:name="z572" w:id="558"/>
    <w:p>
      <w:pPr>
        <w:spacing w:after="0"/>
        <w:ind w:left="0"/>
        <w:jc w:val="both"/>
      </w:pPr>
      <w:r>
        <w:rPr>
          <w:rFonts w:ascii="Times New Roman"/>
          <w:b w:val="false"/>
          <w:i w:val="false"/>
          <w:color w:val="000000"/>
          <w:sz w:val="28"/>
        </w:rPr>
        <w:t>
      Сеченов көшесінің үйлері,</w:t>
      </w:r>
    </w:p>
    <w:bookmarkEnd w:id="558"/>
    <w:bookmarkStart w:name="z573" w:id="559"/>
    <w:p>
      <w:pPr>
        <w:spacing w:after="0"/>
        <w:ind w:left="0"/>
        <w:jc w:val="both"/>
      </w:pPr>
      <w:r>
        <w:rPr>
          <w:rFonts w:ascii="Times New Roman"/>
          <w:b w:val="false"/>
          <w:i w:val="false"/>
          <w:color w:val="000000"/>
          <w:sz w:val="28"/>
        </w:rPr>
        <w:t>
      Сәмен Дәненұлы көшесінің 1-77 (тақ сан жағы), 2-74 (жұп сан жағы) үйлері,</w:t>
      </w:r>
    </w:p>
    <w:bookmarkEnd w:id="559"/>
    <w:bookmarkStart w:name="z574" w:id="560"/>
    <w:p>
      <w:pPr>
        <w:spacing w:after="0"/>
        <w:ind w:left="0"/>
        <w:jc w:val="both"/>
      </w:pPr>
      <w:r>
        <w:rPr>
          <w:rFonts w:ascii="Times New Roman"/>
          <w:b w:val="false"/>
          <w:i w:val="false"/>
          <w:color w:val="000000"/>
          <w:sz w:val="28"/>
        </w:rPr>
        <w:t>
      Сәмен Дәненұлы тұйық көшесінің үйлері,</w:t>
      </w:r>
    </w:p>
    <w:bookmarkEnd w:id="560"/>
    <w:bookmarkStart w:name="z575" w:id="561"/>
    <w:p>
      <w:pPr>
        <w:spacing w:after="0"/>
        <w:ind w:left="0"/>
        <w:jc w:val="both"/>
      </w:pPr>
      <w:r>
        <w:rPr>
          <w:rFonts w:ascii="Times New Roman"/>
          <w:b w:val="false"/>
          <w:i w:val="false"/>
          <w:color w:val="000000"/>
          <w:sz w:val="28"/>
        </w:rPr>
        <w:t>
      Левашов көшесінің үйлері,</w:t>
      </w:r>
    </w:p>
    <w:bookmarkEnd w:id="561"/>
    <w:bookmarkStart w:name="z576" w:id="562"/>
    <w:p>
      <w:pPr>
        <w:spacing w:after="0"/>
        <w:ind w:left="0"/>
        <w:jc w:val="both"/>
      </w:pPr>
      <w:r>
        <w:rPr>
          <w:rFonts w:ascii="Times New Roman"/>
          <w:b w:val="false"/>
          <w:i w:val="false"/>
          <w:color w:val="000000"/>
          <w:sz w:val="28"/>
        </w:rPr>
        <w:t>
      Мұхамед Хайдар Дулати көшесінің 45-111А (тақ сан жағы), 46-102 (жұп сан жағы) үйлері,</w:t>
      </w:r>
    </w:p>
    <w:bookmarkEnd w:id="562"/>
    <w:bookmarkStart w:name="z577" w:id="563"/>
    <w:p>
      <w:pPr>
        <w:spacing w:after="0"/>
        <w:ind w:left="0"/>
        <w:jc w:val="both"/>
      </w:pPr>
      <w:r>
        <w:rPr>
          <w:rFonts w:ascii="Times New Roman"/>
          <w:b w:val="false"/>
          <w:i w:val="false"/>
          <w:color w:val="000000"/>
          <w:sz w:val="28"/>
        </w:rPr>
        <w:t>
      Сергей Тюленин көшесінің үйлері,</w:t>
      </w:r>
    </w:p>
    <w:bookmarkEnd w:id="563"/>
    <w:bookmarkStart w:name="z578" w:id="564"/>
    <w:p>
      <w:pPr>
        <w:spacing w:after="0"/>
        <w:ind w:left="0"/>
        <w:jc w:val="both"/>
      </w:pPr>
      <w:r>
        <w:rPr>
          <w:rFonts w:ascii="Times New Roman"/>
          <w:b w:val="false"/>
          <w:i w:val="false"/>
          <w:color w:val="000000"/>
          <w:sz w:val="28"/>
        </w:rPr>
        <w:t>
      Жүнісбек Дүрімбетов көшесінің 1-35 (тақ сан жағы), 2-26 (жұп сан жағы) үйлері,</w:t>
      </w:r>
    </w:p>
    <w:bookmarkEnd w:id="564"/>
    <w:bookmarkStart w:name="z579" w:id="565"/>
    <w:p>
      <w:pPr>
        <w:spacing w:after="0"/>
        <w:ind w:left="0"/>
        <w:jc w:val="both"/>
      </w:pPr>
      <w:r>
        <w:rPr>
          <w:rFonts w:ascii="Times New Roman"/>
          <w:b w:val="false"/>
          <w:i w:val="false"/>
          <w:color w:val="000000"/>
          <w:sz w:val="28"/>
        </w:rPr>
        <w:t>
      Әбілахат Еспаев көшесінің 1-41 (тақ сан жағы), 2-52А (жұп сан жағы) үйлері,</w:t>
      </w:r>
    </w:p>
    <w:bookmarkEnd w:id="565"/>
    <w:bookmarkStart w:name="z580" w:id="566"/>
    <w:p>
      <w:pPr>
        <w:spacing w:after="0"/>
        <w:ind w:left="0"/>
        <w:jc w:val="both"/>
      </w:pPr>
      <w:r>
        <w:rPr>
          <w:rFonts w:ascii="Times New Roman"/>
          <w:b w:val="false"/>
          <w:i w:val="false"/>
          <w:color w:val="000000"/>
          <w:sz w:val="28"/>
        </w:rPr>
        <w:t>
      Әбілахат Еспаев 1-тұйық көшесінің 1-19 (тақ сан жағы), 2-48 (жұп сан жағы) үйлері,</w:t>
      </w:r>
    </w:p>
    <w:bookmarkEnd w:id="566"/>
    <w:bookmarkStart w:name="z581" w:id="567"/>
    <w:p>
      <w:pPr>
        <w:spacing w:after="0"/>
        <w:ind w:left="0"/>
        <w:jc w:val="both"/>
      </w:pPr>
      <w:r>
        <w:rPr>
          <w:rFonts w:ascii="Times New Roman"/>
          <w:b w:val="false"/>
          <w:i w:val="false"/>
          <w:color w:val="000000"/>
          <w:sz w:val="28"/>
        </w:rPr>
        <w:t>
      Тәттібай Дүйсебаев көшесінің 1-37 (тақ сан жағы), 2-32 (жұп сан жағы) үйлері,</w:t>
      </w:r>
    </w:p>
    <w:bookmarkEnd w:id="567"/>
    <w:bookmarkStart w:name="z582" w:id="568"/>
    <w:p>
      <w:pPr>
        <w:spacing w:after="0"/>
        <w:ind w:left="0"/>
        <w:jc w:val="both"/>
      </w:pPr>
      <w:r>
        <w:rPr>
          <w:rFonts w:ascii="Times New Roman"/>
          <w:b w:val="false"/>
          <w:i w:val="false"/>
          <w:color w:val="000000"/>
          <w:sz w:val="28"/>
        </w:rPr>
        <w:t>
      Тәттібай Дүйсебаев тұйық көшесінің үйлері,</w:t>
      </w:r>
    </w:p>
    <w:bookmarkEnd w:id="568"/>
    <w:bookmarkStart w:name="z583" w:id="569"/>
    <w:p>
      <w:pPr>
        <w:spacing w:after="0"/>
        <w:ind w:left="0"/>
        <w:jc w:val="both"/>
      </w:pPr>
      <w:r>
        <w:rPr>
          <w:rFonts w:ascii="Times New Roman"/>
          <w:b w:val="false"/>
          <w:i w:val="false"/>
          <w:color w:val="000000"/>
          <w:sz w:val="28"/>
        </w:rPr>
        <w:t>
      Әбдірахман Әйтиев көшесінің 12, 30-78 (жұп сан жағы) үйлері,</w:t>
      </w:r>
    </w:p>
    <w:bookmarkEnd w:id="569"/>
    <w:bookmarkStart w:name="z584" w:id="570"/>
    <w:p>
      <w:pPr>
        <w:spacing w:after="0"/>
        <w:ind w:left="0"/>
        <w:jc w:val="both"/>
      </w:pPr>
      <w:r>
        <w:rPr>
          <w:rFonts w:ascii="Times New Roman"/>
          <w:b w:val="false"/>
          <w:i w:val="false"/>
          <w:color w:val="000000"/>
          <w:sz w:val="28"/>
        </w:rPr>
        <w:t>
      Желтоқсан көшесінің 75-157 (тақ сан жағы), 120-164, 166А (жұп сан жағы) үйлері,</w:t>
      </w:r>
    </w:p>
    <w:bookmarkEnd w:id="570"/>
    <w:bookmarkStart w:name="z585" w:id="571"/>
    <w:p>
      <w:pPr>
        <w:spacing w:after="0"/>
        <w:ind w:left="0"/>
        <w:jc w:val="both"/>
      </w:pPr>
      <w:r>
        <w:rPr>
          <w:rFonts w:ascii="Times New Roman"/>
          <w:b w:val="false"/>
          <w:i w:val="false"/>
          <w:color w:val="000000"/>
          <w:sz w:val="28"/>
        </w:rPr>
        <w:t>
      Қолбасшы Қойгелді көшесінің 237-301 (тақ сан жағы), 252-308 (жұп сан жағы) үйлері,</w:t>
      </w:r>
    </w:p>
    <w:bookmarkEnd w:id="571"/>
    <w:bookmarkStart w:name="z586" w:id="572"/>
    <w:p>
      <w:pPr>
        <w:spacing w:after="0"/>
        <w:ind w:left="0"/>
        <w:jc w:val="both"/>
      </w:pPr>
      <w:r>
        <w:rPr>
          <w:rFonts w:ascii="Times New Roman"/>
          <w:b w:val="false"/>
          <w:i w:val="false"/>
          <w:color w:val="000000"/>
          <w:sz w:val="28"/>
        </w:rPr>
        <w:t>
      Әлімхан Комратов көшесінің 1-45/3 (тақ сан жағы) үйлері.</w:t>
      </w:r>
    </w:p>
    <w:bookmarkEnd w:id="572"/>
    <w:bookmarkStart w:name="z587" w:id="573"/>
    <w:p>
      <w:pPr>
        <w:spacing w:after="0"/>
        <w:ind w:left="0"/>
        <w:jc w:val="both"/>
      </w:pPr>
      <w:r>
        <w:rPr>
          <w:rFonts w:ascii="Times New Roman"/>
          <w:b w:val="false"/>
          <w:i w:val="false"/>
          <w:color w:val="000000"/>
          <w:sz w:val="28"/>
        </w:rPr>
        <w:t>
      № 28 сайлау учаскесі</w:t>
      </w:r>
    </w:p>
    <w:bookmarkEnd w:id="573"/>
    <w:bookmarkStart w:name="z588" w:id="574"/>
    <w:p>
      <w:pPr>
        <w:spacing w:after="0"/>
        <w:ind w:left="0"/>
        <w:jc w:val="both"/>
      </w:pPr>
      <w:r>
        <w:rPr>
          <w:rFonts w:ascii="Times New Roman"/>
          <w:b w:val="false"/>
          <w:i w:val="false"/>
          <w:color w:val="000000"/>
          <w:sz w:val="28"/>
        </w:rPr>
        <w:t>
      Сайлау учаскесiнiң орталығы: Тараз қаласы, Абай даңғылы 138, "Жамбыл облысы әкімдігінің білім басқармасы Тараз қаласының білім бөлімінің Төле би атындағы № 8 гимназиясы" коммуналдық мемлекеттік мекемесінің ғимараты.</w:t>
      </w:r>
    </w:p>
    <w:bookmarkEnd w:id="574"/>
    <w:bookmarkStart w:name="z589" w:id="575"/>
    <w:p>
      <w:pPr>
        <w:spacing w:after="0"/>
        <w:ind w:left="0"/>
        <w:jc w:val="both"/>
      </w:pPr>
      <w:r>
        <w:rPr>
          <w:rFonts w:ascii="Times New Roman"/>
          <w:b w:val="false"/>
          <w:i w:val="false"/>
          <w:color w:val="000000"/>
          <w:sz w:val="28"/>
        </w:rPr>
        <w:t>
      Сайлау учаскесiнiң шекарасы: Тараз қаласы: Әйтеке би көшесінің 1, 3, 3А үйлері,</w:t>
      </w:r>
    </w:p>
    <w:bookmarkEnd w:id="575"/>
    <w:bookmarkStart w:name="z590" w:id="576"/>
    <w:p>
      <w:pPr>
        <w:spacing w:after="0"/>
        <w:ind w:left="0"/>
        <w:jc w:val="both"/>
      </w:pPr>
      <w:r>
        <w:rPr>
          <w:rFonts w:ascii="Times New Roman"/>
          <w:b w:val="false"/>
          <w:i w:val="false"/>
          <w:color w:val="000000"/>
          <w:sz w:val="28"/>
        </w:rPr>
        <w:t>
      Мәлік Жүнісәлиев көшесінің 1-35 (тақ сан жағы), 2-16А (жұп сан жағы) үйлері,</w:t>
      </w:r>
    </w:p>
    <w:bookmarkEnd w:id="576"/>
    <w:bookmarkStart w:name="z591" w:id="577"/>
    <w:p>
      <w:pPr>
        <w:spacing w:after="0"/>
        <w:ind w:left="0"/>
        <w:jc w:val="both"/>
      </w:pPr>
      <w:r>
        <w:rPr>
          <w:rFonts w:ascii="Times New Roman"/>
          <w:b w:val="false"/>
          <w:i w:val="false"/>
          <w:color w:val="000000"/>
          <w:sz w:val="28"/>
        </w:rPr>
        <w:t>
      Дінмұхамед Қонаев көшесінің 1-19 (тақ сан жағы), 2-8А (жұп сан жағы) үйлері,</w:t>
      </w:r>
    </w:p>
    <w:bookmarkEnd w:id="577"/>
    <w:bookmarkStart w:name="z592" w:id="578"/>
    <w:p>
      <w:pPr>
        <w:spacing w:after="0"/>
        <w:ind w:left="0"/>
        <w:jc w:val="both"/>
      </w:pPr>
      <w:r>
        <w:rPr>
          <w:rFonts w:ascii="Times New Roman"/>
          <w:b w:val="false"/>
          <w:i w:val="false"/>
          <w:color w:val="000000"/>
          <w:sz w:val="28"/>
        </w:rPr>
        <w:t>
      Түйте Пірімқұлов көшесінің үйлері,</w:t>
      </w:r>
    </w:p>
    <w:bookmarkEnd w:id="578"/>
    <w:bookmarkStart w:name="z593" w:id="579"/>
    <w:p>
      <w:pPr>
        <w:spacing w:after="0"/>
        <w:ind w:left="0"/>
        <w:jc w:val="both"/>
      </w:pPr>
      <w:r>
        <w:rPr>
          <w:rFonts w:ascii="Times New Roman"/>
          <w:b w:val="false"/>
          <w:i w:val="false"/>
          <w:color w:val="000000"/>
          <w:sz w:val="28"/>
        </w:rPr>
        <w:t>
      Мұхамед Хайдар Дулати көшесінің 1-43 (тақ сан жағы), 2-44А (жұп сан жағы) үйлері,</w:t>
      </w:r>
    </w:p>
    <w:bookmarkEnd w:id="579"/>
    <w:bookmarkStart w:name="z594" w:id="580"/>
    <w:p>
      <w:pPr>
        <w:spacing w:after="0"/>
        <w:ind w:left="0"/>
        <w:jc w:val="both"/>
      </w:pPr>
      <w:r>
        <w:rPr>
          <w:rFonts w:ascii="Times New Roman"/>
          <w:b w:val="false"/>
          <w:i w:val="false"/>
          <w:color w:val="000000"/>
          <w:sz w:val="28"/>
        </w:rPr>
        <w:t>
      Жүнісбек Дүрімбетов көшесінің 37-45 (тақ сан жағы), 26А-36/2 (жұп сан жағы) үйлері,</w:t>
      </w:r>
    </w:p>
    <w:bookmarkEnd w:id="580"/>
    <w:bookmarkStart w:name="z595" w:id="581"/>
    <w:p>
      <w:pPr>
        <w:spacing w:after="0"/>
        <w:ind w:left="0"/>
        <w:jc w:val="both"/>
      </w:pPr>
      <w:r>
        <w:rPr>
          <w:rFonts w:ascii="Times New Roman"/>
          <w:b w:val="false"/>
          <w:i w:val="false"/>
          <w:color w:val="000000"/>
          <w:sz w:val="28"/>
        </w:rPr>
        <w:t>
      Желтоқсан өтпе жолының үйлері,</w:t>
      </w:r>
    </w:p>
    <w:bookmarkEnd w:id="581"/>
    <w:bookmarkStart w:name="z596" w:id="582"/>
    <w:p>
      <w:pPr>
        <w:spacing w:after="0"/>
        <w:ind w:left="0"/>
        <w:jc w:val="both"/>
      </w:pPr>
      <w:r>
        <w:rPr>
          <w:rFonts w:ascii="Times New Roman"/>
          <w:b w:val="false"/>
          <w:i w:val="false"/>
          <w:color w:val="000000"/>
          <w:sz w:val="28"/>
        </w:rPr>
        <w:t>
      Ташкент көшесінің 67-121 (тақ сан жағы), 82А-144 (жұп сан жағы) үйлері,</w:t>
      </w:r>
    </w:p>
    <w:bookmarkEnd w:id="582"/>
    <w:bookmarkStart w:name="z597" w:id="583"/>
    <w:p>
      <w:pPr>
        <w:spacing w:after="0"/>
        <w:ind w:left="0"/>
        <w:jc w:val="both"/>
      </w:pPr>
      <w:r>
        <w:rPr>
          <w:rFonts w:ascii="Times New Roman"/>
          <w:b w:val="false"/>
          <w:i w:val="false"/>
          <w:color w:val="000000"/>
          <w:sz w:val="28"/>
        </w:rPr>
        <w:t>
      Тұрғынбек Жанқоразов көшесінің үйлері,</w:t>
      </w:r>
    </w:p>
    <w:bookmarkEnd w:id="583"/>
    <w:bookmarkStart w:name="z598" w:id="584"/>
    <w:p>
      <w:pPr>
        <w:spacing w:after="0"/>
        <w:ind w:left="0"/>
        <w:jc w:val="both"/>
      </w:pPr>
      <w:r>
        <w:rPr>
          <w:rFonts w:ascii="Times New Roman"/>
          <w:b w:val="false"/>
          <w:i w:val="false"/>
          <w:color w:val="000000"/>
          <w:sz w:val="28"/>
        </w:rPr>
        <w:t>
      Тұрғынбек Жанқоразов 1-тұйық көшесінің үйлері,</w:t>
      </w:r>
    </w:p>
    <w:bookmarkEnd w:id="584"/>
    <w:bookmarkStart w:name="z599" w:id="585"/>
    <w:p>
      <w:pPr>
        <w:spacing w:after="0"/>
        <w:ind w:left="0"/>
        <w:jc w:val="both"/>
      </w:pPr>
      <w:r>
        <w:rPr>
          <w:rFonts w:ascii="Times New Roman"/>
          <w:b w:val="false"/>
          <w:i w:val="false"/>
          <w:color w:val="000000"/>
          <w:sz w:val="28"/>
        </w:rPr>
        <w:t>
      Тұрғынбек Жанқоразов 2-тұйық көшесінің үйлері,</w:t>
      </w:r>
    </w:p>
    <w:bookmarkEnd w:id="585"/>
    <w:bookmarkStart w:name="z600" w:id="586"/>
    <w:p>
      <w:pPr>
        <w:spacing w:after="0"/>
        <w:ind w:left="0"/>
        <w:jc w:val="both"/>
      </w:pPr>
      <w:r>
        <w:rPr>
          <w:rFonts w:ascii="Times New Roman"/>
          <w:b w:val="false"/>
          <w:i w:val="false"/>
          <w:color w:val="000000"/>
          <w:sz w:val="28"/>
        </w:rPr>
        <w:t>
      Тұрғынбек Жанқоразов 3-тұйық көшесінің үйлері,</w:t>
      </w:r>
    </w:p>
    <w:bookmarkEnd w:id="586"/>
    <w:bookmarkStart w:name="z601" w:id="587"/>
    <w:p>
      <w:pPr>
        <w:spacing w:after="0"/>
        <w:ind w:left="0"/>
        <w:jc w:val="both"/>
      </w:pPr>
      <w:r>
        <w:rPr>
          <w:rFonts w:ascii="Times New Roman"/>
          <w:b w:val="false"/>
          <w:i w:val="false"/>
          <w:color w:val="000000"/>
          <w:sz w:val="28"/>
        </w:rPr>
        <w:t>
      Нұролла Фазлаев көшесінің 49-79 (тақ сан жағы), 56-84 (жұп сан жағы) үйлері,</w:t>
      </w:r>
    </w:p>
    <w:bookmarkEnd w:id="587"/>
    <w:bookmarkStart w:name="z602" w:id="588"/>
    <w:p>
      <w:pPr>
        <w:spacing w:after="0"/>
        <w:ind w:left="0"/>
        <w:jc w:val="both"/>
      </w:pPr>
      <w:r>
        <w:rPr>
          <w:rFonts w:ascii="Times New Roman"/>
          <w:b w:val="false"/>
          <w:i w:val="false"/>
          <w:color w:val="000000"/>
          <w:sz w:val="28"/>
        </w:rPr>
        <w:t>
      Иван Франко көшесінің үйлері,</w:t>
      </w:r>
    </w:p>
    <w:bookmarkEnd w:id="588"/>
    <w:bookmarkStart w:name="z603" w:id="589"/>
    <w:p>
      <w:pPr>
        <w:spacing w:after="0"/>
        <w:ind w:left="0"/>
        <w:jc w:val="both"/>
      </w:pPr>
      <w:r>
        <w:rPr>
          <w:rFonts w:ascii="Times New Roman"/>
          <w:b w:val="false"/>
          <w:i w:val="false"/>
          <w:color w:val="000000"/>
          <w:sz w:val="28"/>
        </w:rPr>
        <w:t>
      Махмұд Қашқари көшесінің 71А-101 (тақ сан жағы) үйлері,</w:t>
      </w:r>
    </w:p>
    <w:bookmarkEnd w:id="589"/>
    <w:bookmarkStart w:name="z604" w:id="590"/>
    <w:p>
      <w:pPr>
        <w:spacing w:after="0"/>
        <w:ind w:left="0"/>
        <w:jc w:val="both"/>
      </w:pPr>
      <w:r>
        <w:rPr>
          <w:rFonts w:ascii="Times New Roman"/>
          <w:b w:val="false"/>
          <w:i w:val="false"/>
          <w:color w:val="000000"/>
          <w:sz w:val="28"/>
        </w:rPr>
        <w:t>
      Абай даңғылының 136-170А (жұп сан жағы) үйлері,</w:t>
      </w:r>
    </w:p>
    <w:bookmarkEnd w:id="590"/>
    <w:bookmarkStart w:name="z605" w:id="591"/>
    <w:p>
      <w:pPr>
        <w:spacing w:after="0"/>
        <w:ind w:left="0"/>
        <w:jc w:val="both"/>
      </w:pPr>
      <w:r>
        <w:rPr>
          <w:rFonts w:ascii="Times New Roman"/>
          <w:b w:val="false"/>
          <w:i w:val="false"/>
          <w:color w:val="000000"/>
          <w:sz w:val="28"/>
        </w:rPr>
        <w:t>
      Құрманбек Сағындықов кірме жолының үйлері,</w:t>
      </w:r>
    </w:p>
    <w:bookmarkEnd w:id="591"/>
    <w:bookmarkStart w:name="z606" w:id="592"/>
    <w:p>
      <w:pPr>
        <w:spacing w:after="0"/>
        <w:ind w:left="0"/>
        <w:jc w:val="both"/>
      </w:pPr>
      <w:r>
        <w:rPr>
          <w:rFonts w:ascii="Times New Roman"/>
          <w:b w:val="false"/>
          <w:i w:val="false"/>
          <w:color w:val="000000"/>
          <w:sz w:val="28"/>
        </w:rPr>
        <w:t>
      Саят Тәкенов көшесінің үйлері,</w:t>
      </w:r>
    </w:p>
    <w:bookmarkEnd w:id="592"/>
    <w:bookmarkStart w:name="z607" w:id="593"/>
    <w:p>
      <w:pPr>
        <w:spacing w:after="0"/>
        <w:ind w:left="0"/>
        <w:jc w:val="both"/>
      </w:pPr>
      <w:r>
        <w:rPr>
          <w:rFonts w:ascii="Times New Roman"/>
          <w:b w:val="false"/>
          <w:i w:val="false"/>
          <w:color w:val="000000"/>
          <w:sz w:val="28"/>
        </w:rPr>
        <w:t>
      Огород 2, 3, 4, 5-тұйық көшелерінің үйлері,</w:t>
      </w:r>
    </w:p>
    <w:bookmarkEnd w:id="593"/>
    <w:bookmarkStart w:name="z608" w:id="594"/>
    <w:p>
      <w:pPr>
        <w:spacing w:after="0"/>
        <w:ind w:left="0"/>
        <w:jc w:val="both"/>
      </w:pPr>
      <w:r>
        <w:rPr>
          <w:rFonts w:ascii="Times New Roman"/>
          <w:b w:val="false"/>
          <w:i w:val="false"/>
          <w:color w:val="000000"/>
          <w:sz w:val="28"/>
        </w:rPr>
        <w:t>
      Қабыл Әлімқұлов көшесінің үйлері,</w:t>
      </w:r>
    </w:p>
    <w:bookmarkEnd w:id="594"/>
    <w:bookmarkStart w:name="z609" w:id="595"/>
    <w:p>
      <w:pPr>
        <w:spacing w:after="0"/>
        <w:ind w:left="0"/>
        <w:jc w:val="both"/>
      </w:pPr>
      <w:r>
        <w:rPr>
          <w:rFonts w:ascii="Times New Roman"/>
          <w:b w:val="false"/>
          <w:i w:val="false"/>
          <w:color w:val="000000"/>
          <w:sz w:val="28"/>
        </w:rPr>
        <w:t>
      Әбдірахман Әйтиев көшесінің 29-147 (тақ сан жағы) үйлері.</w:t>
      </w:r>
    </w:p>
    <w:bookmarkEnd w:id="595"/>
    <w:bookmarkStart w:name="z610" w:id="596"/>
    <w:p>
      <w:pPr>
        <w:spacing w:after="0"/>
        <w:ind w:left="0"/>
        <w:jc w:val="both"/>
      </w:pPr>
      <w:r>
        <w:rPr>
          <w:rFonts w:ascii="Times New Roman"/>
          <w:b w:val="false"/>
          <w:i w:val="false"/>
          <w:color w:val="000000"/>
          <w:sz w:val="28"/>
        </w:rPr>
        <w:t>
      № 29 сайлау учаскесі</w:t>
      </w:r>
    </w:p>
    <w:bookmarkEnd w:id="596"/>
    <w:bookmarkStart w:name="z611" w:id="597"/>
    <w:p>
      <w:pPr>
        <w:spacing w:after="0"/>
        <w:ind w:left="0"/>
        <w:jc w:val="both"/>
      </w:pPr>
      <w:r>
        <w:rPr>
          <w:rFonts w:ascii="Times New Roman"/>
          <w:b w:val="false"/>
          <w:i w:val="false"/>
          <w:color w:val="000000"/>
          <w:sz w:val="28"/>
        </w:rPr>
        <w:t>
      Сайлау учаскесiнiң орталығы: Тараз қаласы, Абай даңғылы 216, "Жамбыл облысы әкімдігінің білім басқармасы Тараз қаласының білім бөлімінің № 15 мектеп-гимназиясы" коммуналдық мемлекеттік мекемесінің ғимараты.</w:t>
      </w:r>
    </w:p>
    <w:bookmarkEnd w:id="597"/>
    <w:bookmarkStart w:name="z612" w:id="598"/>
    <w:p>
      <w:pPr>
        <w:spacing w:after="0"/>
        <w:ind w:left="0"/>
        <w:jc w:val="both"/>
      </w:pPr>
      <w:r>
        <w:rPr>
          <w:rFonts w:ascii="Times New Roman"/>
          <w:b w:val="false"/>
          <w:i w:val="false"/>
          <w:color w:val="000000"/>
          <w:sz w:val="28"/>
        </w:rPr>
        <w:t>
      Сайлау учаскесiнiң шекарасы: Тараз қаласы: Ілияс Есенберлин көшесінің үйлері,</w:t>
      </w:r>
    </w:p>
    <w:bookmarkEnd w:id="598"/>
    <w:bookmarkStart w:name="z613" w:id="599"/>
    <w:p>
      <w:pPr>
        <w:spacing w:after="0"/>
        <w:ind w:left="0"/>
        <w:jc w:val="both"/>
      </w:pPr>
      <w:r>
        <w:rPr>
          <w:rFonts w:ascii="Times New Roman"/>
          <w:b w:val="false"/>
          <w:i w:val="false"/>
          <w:color w:val="000000"/>
          <w:sz w:val="28"/>
        </w:rPr>
        <w:t>
      Владимир Маяковский көшесінің 41-89 (тақ сан жағы), 50-92 (жұп сан жағы) үйлері,</w:t>
      </w:r>
    </w:p>
    <w:bookmarkEnd w:id="599"/>
    <w:bookmarkStart w:name="z614" w:id="600"/>
    <w:p>
      <w:pPr>
        <w:spacing w:after="0"/>
        <w:ind w:left="0"/>
        <w:jc w:val="both"/>
      </w:pPr>
      <w:r>
        <w:rPr>
          <w:rFonts w:ascii="Times New Roman"/>
          <w:b w:val="false"/>
          <w:i w:val="false"/>
          <w:color w:val="000000"/>
          <w:sz w:val="28"/>
        </w:rPr>
        <w:t>
      Владимир Маяковский 1-тұйық көшесінің үйлері,</w:t>
      </w:r>
    </w:p>
    <w:bookmarkEnd w:id="600"/>
    <w:bookmarkStart w:name="z615" w:id="601"/>
    <w:p>
      <w:pPr>
        <w:spacing w:after="0"/>
        <w:ind w:left="0"/>
        <w:jc w:val="both"/>
      </w:pPr>
      <w:r>
        <w:rPr>
          <w:rFonts w:ascii="Times New Roman"/>
          <w:b w:val="false"/>
          <w:i w:val="false"/>
          <w:color w:val="000000"/>
          <w:sz w:val="28"/>
        </w:rPr>
        <w:t>
      Олег Кошевой көшесінің үйлері,</w:t>
      </w:r>
    </w:p>
    <w:bookmarkEnd w:id="601"/>
    <w:bookmarkStart w:name="z616" w:id="602"/>
    <w:p>
      <w:pPr>
        <w:spacing w:after="0"/>
        <w:ind w:left="0"/>
        <w:jc w:val="both"/>
      </w:pPr>
      <w:r>
        <w:rPr>
          <w:rFonts w:ascii="Times New Roman"/>
          <w:b w:val="false"/>
          <w:i w:val="false"/>
          <w:color w:val="000000"/>
          <w:sz w:val="28"/>
        </w:rPr>
        <w:t>
      Абай даңғылының 253-305 (тақ сан жағы), 204-236 (жұп сан жағы) үйлері,</w:t>
      </w:r>
    </w:p>
    <w:bookmarkEnd w:id="602"/>
    <w:bookmarkStart w:name="z617" w:id="603"/>
    <w:p>
      <w:pPr>
        <w:spacing w:after="0"/>
        <w:ind w:left="0"/>
        <w:jc w:val="both"/>
      </w:pPr>
      <w:r>
        <w:rPr>
          <w:rFonts w:ascii="Times New Roman"/>
          <w:b w:val="false"/>
          <w:i w:val="false"/>
          <w:color w:val="000000"/>
          <w:sz w:val="28"/>
        </w:rPr>
        <w:t>
      Школьный тұйық көшесінің үйлері,</w:t>
      </w:r>
    </w:p>
    <w:bookmarkEnd w:id="603"/>
    <w:bookmarkStart w:name="z618" w:id="604"/>
    <w:p>
      <w:pPr>
        <w:spacing w:after="0"/>
        <w:ind w:left="0"/>
        <w:jc w:val="both"/>
      </w:pPr>
      <w:r>
        <w:rPr>
          <w:rFonts w:ascii="Times New Roman"/>
          <w:b w:val="false"/>
          <w:i w:val="false"/>
          <w:color w:val="000000"/>
          <w:sz w:val="28"/>
        </w:rPr>
        <w:t>
      Зеленый көшесінің үйлері,</w:t>
      </w:r>
    </w:p>
    <w:bookmarkEnd w:id="604"/>
    <w:bookmarkStart w:name="z619" w:id="605"/>
    <w:p>
      <w:pPr>
        <w:spacing w:after="0"/>
        <w:ind w:left="0"/>
        <w:jc w:val="both"/>
      </w:pPr>
      <w:r>
        <w:rPr>
          <w:rFonts w:ascii="Times New Roman"/>
          <w:b w:val="false"/>
          <w:i w:val="false"/>
          <w:color w:val="000000"/>
          <w:sz w:val="28"/>
        </w:rPr>
        <w:t>
      Зеленый 1-тұйық көшесінің үйлері,</w:t>
      </w:r>
    </w:p>
    <w:bookmarkEnd w:id="605"/>
    <w:bookmarkStart w:name="z620" w:id="606"/>
    <w:p>
      <w:pPr>
        <w:spacing w:after="0"/>
        <w:ind w:left="0"/>
        <w:jc w:val="both"/>
      </w:pPr>
      <w:r>
        <w:rPr>
          <w:rFonts w:ascii="Times New Roman"/>
          <w:b w:val="false"/>
          <w:i w:val="false"/>
          <w:color w:val="000000"/>
          <w:sz w:val="28"/>
        </w:rPr>
        <w:t>
      Зеленый 2-тұйық көшесінің үйлері,</w:t>
      </w:r>
    </w:p>
    <w:bookmarkEnd w:id="606"/>
    <w:bookmarkStart w:name="z621" w:id="607"/>
    <w:p>
      <w:pPr>
        <w:spacing w:after="0"/>
        <w:ind w:left="0"/>
        <w:jc w:val="both"/>
      </w:pPr>
      <w:r>
        <w:rPr>
          <w:rFonts w:ascii="Times New Roman"/>
          <w:b w:val="false"/>
          <w:i w:val="false"/>
          <w:color w:val="000000"/>
          <w:sz w:val="28"/>
        </w:rPr>
        <w:t>
      Желтоқсан көшесінің 241-253А (тақ сан жағы) үйлері,</w:t>
      </w:r>
    </w:p>
    <w:bookmarkEnd w:id="607"/>
    <w:bookmarkStart w:name="z622" w:id="608"/>
    <w:p>
      <w:pPr>
        <w:spacing w:after="0"/>
        <w:ind w:left="0"/>
        <w:jc w:val="both"/>
      </w:pPr>
      <w:r>
        <w:rPr>
          <w:rFonts w:ascii="Times New Roman"/>
          <w:b w:val="false"/>
          <w:i w:val="false"/>
          <w:color w:val="000000"/>
          <w:sz w:val="28"/>
        </w:rPr>
        <w:t>
      Байзақ батыр көшесінің 135-191 (тақ сан жағы) үйлері,</w:t>
      </w:r>
    </w:p>
    <w:bookmarkEnd w:id="608"/>
    <w:bookmarkStart w:name="z623" w:id="609"/>
    <w:p>
      <w:pPr>
        <w:spacing w:after="0"/>
        <w:ind w:left="0"/>
        <w:jc w:val="both"/>
      </w:pPr>
      <w:r>
        <w:rPr>
          <w:rFonts w:ascii="Times New Roman"/>
          <w:b w:val="false"/>
          <w:i w:val="false"/>
          <w:color w:val="000000"/>
          <w:sz w:val="28"/>
        </w:rPr>
        <w:t>
      Майқы би көшесінің үйлері,</w:t>
      </w:r>
    </w:p>
    <w:bookmarkEnd w:id="609"/>
    <w:bookmarkStart w:name="z624" w:id="610"/>
    <w:p>
      <w:pPr>
        <w:spacing w:after="0"/>
        <w:ind w:left="0"/>
        <w:jc w:val="both"/>
      </w:pPr>
      <w:r>
        <w:rPr>
          <w:rFonts w:ascii="Times New Roman"/>
          <w:b w:val="false"/>
          <w:i w:val="false"/>
          <w:color w:val="000000"/>
          <w:sz w:val="28"/>
        </w:rPr>
        <w:t>
      Баубек Бұлқышев көшесінің үйлері,</w:t>
      </w:r>
    </w:p>
    <w:bookmarkEnd w:id="610"/>
    <w:bookmarkStart w:name="z625" w:id="611"/>
    <w:p>
      <w:pPr>
        <w:spacing w:after="0"/>
        <w:ind w:left="0"/>
        <w:jc w:val="both"/>
      </w:pPr>
      <w:r>
        <w:rPr>
          <w:rFonts w:ascii="Times New Roman"/>
          <w:b w:val="false"/>
          <w:i w:val="false"/>
          <w:color w:val="000000"/>
          <w:sz w:val="28"/>
        </w:rPr>
        <w:t>
      Балуан Шолақ көшесінің 130-232В (жұп сан жағы) үйлері.</w:t>
      </w:r>
    </w:p>
    <w:bookmarkEnd w:id="611"/>
    <w:bookmarkStart w:name="z626" w:id="612"/>
    <w:p>
      <w:pPr>
        <w:spacing w:after="0"/>
        <w:ind w:left="0"/>
        <w:jc w:val="both"/>
      </w:pPr>
      <w:r>
        <w:rPr>
          <w:rFonts w:ascii="Times New Roman"/>
          <w:b w:val="false"/>
          <w:i w:val="false"/>
          <w:color w:val="000000"/>
          <w:sz w:val="28"/>
        </w:rPr>
        <w:t>
      № 30 сайлау учаскесі</w:t>
      </w:r>
    </w:p>
    <w:bookmarkEnd w:id="612"/>
    <w:bookmarkStart w:name="z627" w:id="613"/>
    <w:p>
      <w:pPr>
        <w:spacing w:after="0"/>
        <w:ind w:left="0"/>
        <w:jc w:val="both"/>
      </w:pPr>
      <w:r>
        <w:rPr>
          <w:rFonts w:ascii="Times New Roman"/>
          <w:b w:val="false"/>
          <w:i w:val="false"/>
          <w:color w:val="000000"/>
          <w:sz w:val="28"/>
        </w:rPr>
        <w:t>
      Сайлау учаскесiнiң орталығы: Тараз қаласы, Мәншүк Мәметова көшесі 9, "Жамбыл облысы әкімдігінің білім басқармасы Тараз қаласының білім бөлімінің М.Әуезов атындағы № 33 орта мектебі" коммуналдық мемлекеттік мекемесінің ғимараты.</w:t>
      </w:r>
    </w:p>
    <w:bookmarkEnd w:id="613"/>
    <w:bookmarkStart w:name="z628" w:id="614"/>
    <w:p>
      <w:pPr>
        <w:spacing w:after="0"/>
        <w:ind w:left="0"/>
        <w:jc w:val="both"/>
      </w:pPr>
      <w:r>
        <w:rPr>
          <w:rFonts w:ascii="Times New Roman"/>
          <w:b w:val="false"/>
          <w:i w:val="false"/>
          <w:color w:val="000000"/>
          <w:sz w:val="28"/>
        </w:rPr>
        <w:t>
      Сайлау учаскесiнiң шекарасы: Тараз қаласы: Наманган көшесінің 37-139 (тақ сан жағы), 40А-146 (жұп сан жағы) үйлері,</w:t>
      </w:r>
    </w:p>
    <w:bookmarkEnd w:id="614"/>
    <w:bookmarkStart w:name="z629" w:id="615"/>
    <w:p>
      <w:pPr>
        <w:spacing w:after="0"/>
        <w:ind w:left="0"/>
        <w:jc w:val="both"/>
      </w:pPr>
      <w:r>
        <w:rPr>
          <w:rFonts w:ascii="Times New Roman"/>
          <w:b w:val="false"/>
          <w:i w:val="false"/>
          <w:color w:val="000000"/>
          <w:sz w:val="28"/>
        </w:rPr>
        <w:t>
      Нахимов көшесінің үйлері,</w:t>
      </w:r>
    </w:p>
    <w:bookmarkEnd w:id="615"/>
    <w:bookmarkStart w:name="z630" w:id="616"/>
    <w:p>
      <w:pPr>
        <w:spacing w:after="0"/>
        <w:ind w:left="0"/>
        <w:jc w:val="both"/>
      </w:pPr>
      <w:r>
        <w:rPr>
          <w:rFonts w:ascii="Times New Roman"/>
          <w:b w:val="false"/>
          <w:i w:val="false"/>
          <w:color w:val="000000"/>
          <w:sz w:val="28"/>
        </w:rPr>
        <w:t>
      Нахимов тұйық көшесінің үйлері,</w:t>
      </w:r>
    </w:p>
    <w:bookmarkEnd w:id="616"/>
    <w:bookmarkStart w:name="z631" w:id="617"/>
    <w:p>
      <w:pPr>
        <w:spacing w:after="0"/>
        <w:ind w:left="0"/>
        <w:jc w:val="both"/>
      </w:pPr>
      <w:r>
        <w:rPr>
          <w:rFonts w:ascii="Times New Roman"/>
          <w:b w:val="false"/>
          <w:i w:val="false"/>
          <w:color w:val="000000"/>
          <w:sz w:val="28"/>
        </w:rPr>
        <w:t>
      Нахимов 2-көшесінің үйлері,</w:t>
      </w:r>
    </w:p>
    <w:bookmarkEnd w:id="617"/>
    <w:bookmarkStart w:name="z632" w:id="618"/>
    <w:p>
      <w:pPr>
        <w:spacing w:after="0"/>
        <w:ind w:left="0"/>
        <w:jc w:val="both"/>
      </w:pPr>
      <w:r>
        <w:rPr>
          <w:rFonts w:ascii="Times New Roman"/>
          <w:b w:val="false"/>
          <w:i w:val="false"/>
          <w:color w:val="000000"/>
          <w:sz w:val="28"/>
        </w:rPr>
        <w:t>
      Өзбек көшесінің 59-123 (тақ сан жағы), 40-92 (жұп сан жағы) үйлері,</w:t>
      </w:r>
    </w:p>
    <w:bookmarkEnd w:id="618"/>
    <w:bookmarkStart w:name="z633" w:id="619"/>
    <w:p>
      <w:pPr>
        <w:spacing w:after="0"/>
        <w:ind w:left="0"/>
        <w:jc w:val="both"/>
      </w:pPr>
      <w:r>
        <w:rPr>
          <w:rFonts w:ascii="Times New Roman"/>
          <w:b w:val="false"/>
          <w:i w:val="false"/>
          <w:color w:val="000000"/>
          <w:sz w:val="28"/>
        </w:rPr>
        <w:t>
      Өзбек 1-тұйық көшесінің үйлері,</w:t>
      </w:r>
    </w:p>
    <w:bookmarkEnd w:id="619"/>
    <w:bookmarkStart w:name="z634" w:id="620"/>
    <w:p>
      <w:pPr>
        <w:spacing w:after="0"/>
        <w:ind w:left="0"/>
        <w:jc w:val="both"/>
      </w:pPr>
      <w:r>
        <w:rPr>
          <w:rFonts w:ascii="Times New Roman"/>
          <w:b w:val="false"/>
          <w:i w:val="false"/>
          <w:color w:val="000000"/>
          <w:sz w:val="28"/>
        </w:rPr>
        <w:t>
      Өзбек 2-тұйық көшесінің үйлері,</w:t>
      </w:r>
    </w:p>
    <w:bookmarkEnd w:id="620"/>
    <w:bookmarkStart w:name="z635" w:id="621"/>
    <w:p>
      <w:pPr>
        <w:spacing w:after="0"/>
        <w:ind w:left="0"/>
        <w:jc w:val="both"/>
      </w:pPr>
      <w:r>
        <w:rPr>
          <w:rFonts w:ascii="Times New Roman"/>
          <w:b w:val="false"/>
          <w:i w:val="false"/>
          <w:color w:val="000000"/>
          <w:sz w:val="28"/>
        </w:rPr>
        <w:t>
      Өзбек 3-тұйық көшесінің үйлері,</w:t>
      </w:r>
    </w:p>
    <w:bookmarkEnd w:id="621"/>
    <w:bookmarkStart w:name="z636" w:id="622"/>
    <w:p>
      <w:pPr>
        <w:spacing w:after="0"/>
        <w:ind w:left="0"/>
        <w:jc w:val="both"/>
      </w:pPr>
      <w:r>
        <w:rPr>
          <w:rFonts w:ascii="Times New Roman"/>
          <w:b w:val="false"/>
          <w:i w:val="false"/>
          <w:color w:val="000000"/>
          <w:sz w:val="28"/>
        </w:rPr>
        <w:t>
      Байзақ батыр көшесінің 103-133 (тақ сан жағы) үйлері,</w:t>
      </w:r>
    </w:p>
    <w:bookmarkEnd w:id="622"/>
    <w:bookmarkStart w:name="z637" w:id="623"/>
    <w:p>
      <w:pPr>
        <w:spacing w:after="0"/>
        <w:ind w:left="0"/>
        <w:jc w:val="both"/>
      </w:pPr>
      <w:r>
        <w:rPr>
          <w:rFonts w:ascii="Times New Roman"/>
          <w:b w:val="false"/>
          <w:i w:val="false"/>
          <w:color w:val="000000"/>
          <w:sz w:val="28"/>
        </w:rPr>
        <w:t>
      Байзақ батыр 3-тұйық көшесінің үйлері,</w:t>
      </w:r>
    </w:p>
    <w:bookmarkEnd w:id="623"/>
    <w:bookmarkStart w:name="z638" w:id="624"/>
    <w:p>
      <w:pPr>
        <w:spacing w:after="0"/>
        <w:ind w:left="0"/>
        <w:jc w:val="both"/>
      </w:pPr>
      <w:r>
        <w:rPr>
          <w:rFonts w:ascii="Times New Roman"/>
          <w:b w:val="false"/>
          <w:i w:val="false"/>
          <w:color w:val="000000"/>
          <w:sz w:val="28"/>
        </w:rPr>
        <w:t>
      Есей би көшесінің 45-151 (тақ сан жағы), 26-134 (жұп сан жағы) үйлері,</w:t>
      </w:r>
    </w:p>
    <w:bookmarkEnd w:id="624"/>
    <w:bookmarkStart w:name="z639" w:id="625"/>
    <w:p>
      <w:pPr>
        <w:spacing w:after="0"/>
        <w:ind w:left="0"/>
        <w:jc w:val="both"/>
      </w:pPr>
      <w:r>
        <w:rPr>
          <w:rFonts w:ascii="Times New Roman"/>
          <w:b w:val="false"/>
          <w:i w:val="false"/>
          <w:color w:val="000000"/>
          <w:sz w:val="28"/>
        </w:rPr>
        <w:t>
      Есей би 1-тұйық көшесінің үйлері,</w:t>
      </w:r>
    </w:p>
    <w:bookmarkEnd w:id="625"/>
    <w:bookmarkStart w:name="z640" w:id="626"/>
    <w:p>
      <w:pPr>
        <w:spacing w:after="0"/>
        <w:ind w:left="0"/>
        <w:jc w:val="both"/>
      </w:pPr>
      <w:r>
        <w:rPr>
          <w:rFonts w:ascii="Times New Roman"/>
          <w:b w:val="false"/>
          <w:i w:val="false"/>
          <w:color w:val="000000"/>
          <w:sz w:val="28"/>
        </w:rPr>
        <w:t>
      Есей би 2-тұйық көшесінің 17-81 (тақ сан жағы), 24-106 (жұп сан жағы) үйлері,</w:t>
      </w:r>
    </w:p>
    <w:bookmarkEnd w:id="626"/>
    <w:bookmarkStart w:name="z641" w:id="627"/>
    <w:p>
      <w:pPr>
        <w:spacing w:after="0"/>
        <w:ind w:left="0"/>
        <w:jc w:val="both"/>
      </w:pPr>
      <w:r>
        <w:rPr>
          <w:rFonts w:ascii="Times New Roman"/>
          <w:b w:val="false"/>
          <w:i w:val="false"/>
          <w:color w:val="000000"/>
          <w:sz w:val="28"/>
        </w:rPr>
        <w:t>
      Есей би өтпе жолының үйлері,</w:t>
      </w:r>
    </w:p>
    <w:bookmarkEnd w:id="627"/>
    <w:bookmarkStart w:name="z642" w:id="628"/>
    <w:p>
      <w:pPr>
        <w:spacing w:after="0"/>
        <w:ind w:left="0"/>
        <w:jc w:val="both"/>
      </w:pPr>
      <w:r>
        <w:rPr>
          <w:rFonts w:ascii="Times New Roman"/>
          <w:b w:val="false"/>
          <w:i w:val="false"/>
          <w:color w:val="000000"/>
          <w:sz w:val="28"/>
        </w:rPr>
        <w:t>
      Водопьянов көшесінің үйлері,</w:t>
      </w:r>
    </w:p>
    <w:bookmarkEnd w:id="628"/>
    <w:bookmarkStart w:name="z643" w:id="629"/>
    <w:p>
      <w:pPr>
        <w:spacing w:after="0"/>
        <w:ind w:left="0"/>
        <w:jc w:val="both"/>
      </w:pPr>
      <w:r>
        <w:rPr>
          <w:rFonts w:ascii="Times New Roman"/>
          <w:b w:val="false"/>
          <w:i w:val="false"/>
          <w:color w:val="000000"/>
          <w:sz w:val="28"/>
        </w:rPr>
        <w:t>
      Мәншүк Мәметова көшесінің үйлері,</w:t>
      </w:r>
    </w:p>
    <w:bookmarkEnd w:id="629"/>
    <w:bookmarkStart w:name="z644" w:id="630"/>
    <w:p>
      <w:pPr>
        <w:spacing w:after="0"/>
        <w:ind w:left="0"/>
        <w:jc w:val="both"/>
      </w:pPr>
      <w:r>
        <w:rPr>
          <w:rFonts w:ascii="Times New Roman"/>
          <w:b w:val="false"/>
          <w:i w:val="false"/>
          <w:color w:val="000000"/>
          <w:sz w:val="28"/>
        </w:rPr>
        <w:t>
      Громов көшесінің 67-113 (тақ сан жағы), 70-112 (жұп сан жағы) үйлері,</w:t>
      </w:r>
    </w:p>
    <w:bookmarkEnd w:id="630"/>
    <w:bookmarkStart w:name="z645" w:id="631"/>
    <w:p>
      <w:pPr>
        <w:spacing w:after="0"/>
        <w:ind w:left="0"/>
        <w:jc w:val="both"/>
      </w:pPr>
      <w:r>
        <w:rPr>
          <w:rFonts w:ascii="Times New Roman"/>
          <w:b w:val="false"/>
          <w:i w:val="false"/>
          <w:color w:val="000000"/>
          <w:sz w:val="28"/>
        </w:rPr>
        <w:t>
      Балуан Шолақ көшесінің 104-124 (жұп сан жағы) үйлері.</w:t>
      </w:r>
    </w:p>
    <w:bookmarkEnd w:id="631"/>
    <w:bookmarkStart w:name="z646" w:id="632"/>
    <w:p>
      <w:pPr>
        <w:spacing w:after="0"/>
        <w:ind w:left="0"/>
        <w:jc w:val="both"/>
      </w:pPr>
      <w:r>
        <w:rPr>
          <w:rFonts w:ascii="Times New Roman"/>
          <w:b w:val="false"/>
          <w:i w:val="false"/>
          <w:color w:val="000000"/>
          <w:sz w:val="28"/>
        </w:rPr>
        <w:t>
      № 31 сайлау учаскесі</w:t>
      </w:r>
    </w:p>
    <w:bookmarkEnd w:id="632"/>
    <w:bookmarkStart w:name="z647" w:id="633"/>
    <w:p>
      <w:pPr>
        <w:spacing w:after="0"/>
        <w:ind w:left="0"/>
        <w:jc w:val="both"/>
      </w:pPr>
      <w:r>
        <w:rPr>
          <w:rFonts w:ascii="Times New Roman"/>
          <w:b w:val="false"/>
          <w:i w:val="false"/>
          <w:color w:val="000000"/>
          <w:sz w:val="28"/>
        </w:rPr>
        <w:t>
      Сайлау учаскесiнiң орталығы: Тараз қаласы, Мәншүк Мәметова көшесі 9, "Жамбыл облысы әкімдігінің білім басқармасы Тараз қаласының білім бөлімінің М.Әуезов атындағы № 33 орта мектебі" коммуналдық мемлекеттік мекемесінің ғимараты.</w:t>
      </w:r>
    </w:p>
    <w:bookmarkEnd w:id="633"/>
    <w:bookmarkStart w:name="z648" w:id="634"/>
    <w:p>
      <w:pPr>
        <w:spacing w:after="0"/>
        <w:ind w:left="0"/>
        <w:jc w:val="both"/>
      </w:pPr>
      <w:r>
        <w:rPr>
          <w:rFonts w:ascii="Times New Roman"/>
          <w:b w:val="false"/>
          <w:i w:val="false"/>
          <w:color w:val="000000"/>
          <w:sz w:val="28"/>
        </w:rPr>
        <w:t>
      Сайлау учаскесiнiң шекарасы: Тараз қаласы: Ташкент көшесінің 1-61 (тақ сан жағы), 6-82 (жұп сан жағы) үйлері,</w:t>
      </w:r>
    </w:p>
    <w:bookmarkEnd w:id="634"/>
    <w:bookmarkStart w:name="z649" w:id="635"/>
    <w:p>
      <w:pPr>
        <w:spacing w:after="0"/>
        <w:ind w:left="0"/>
        <w:jc w:val="both"/>
      </w:pPr>
      <w:r>
        <w:rPr>
          <w:rFonts w:ascii="Times New Roman"/>
          <w:b w:val="false"/>
          <w:i w:val="false"/>
          <w:color w:val="000000"/>
          <w:sz w:val="28"/>
        </w:rPr>
        <w:t>
      Ташкент 4-тұйық көшесінің үйлері,</w:t>
      </w:r>
    </w:p>
    <w:bookmarkEnd w:id="635"/>
    <w:bookmarkStart w:name="z650" w:id="636"/>
    <w:p>
      <w:pPr>
        <w:spacing w:after="0"/>
        <w:ind w:left="0"/>
        <w:jc w:val="both"/>
      </w:pPr>
      <w:r>
        <w:rPr>
          <w:rFonts w:ascii="Times New Roman"/>
          <w:b w:val="false"/>
          <w:i w:val="false"/>
          <w:color w:val="000000"/>
          <w:sz w:val="28"/>
        </w:rPr>
        <w:t>
      Наманган көшесінің 1-35 (тақ сан жағы), 2-40 (жұп сан жағы) үйлері,</w:t>
      </w:r>
    </w:p>
    <w:bookmarkEnd w:id="636"/>
    <w:bookmarkStart w:name="z651" w:id="637"/>
    <w:p>
      <w:pPr>
        <w:spacing w:after="0"/>
        <w:ind w:left="0"/>
        <w:jc w:val="both"/>
      </w:pPr>
      <w:r>
        <w:rPr>
          <w:rFonts w:ascii="Times New Roman"/>
          <w:b w:val="false"/>
          <w:i w:val="false"/>
          <w:color w:val="000000"/>
          <w:sz w:val="28"/>
        </w:rPr>
        <w:t>
      Өзбек көшесінің 1-57 (тақ сан жағы), 2-38 (жұп сан жағы) үйлері,</w:t>
      </w:r>
    </w:p>
    <w:bookmarkEnd w:id="637"/>
    <w:bookmarkStart w:name="z652" w:id="638"/>
    <w:p>
      <w:pPr>
        <w:spacing w:after="0"/>
        <w:ind w:left="0"/>
        <w:jc w:val="both"/>
      </w:pPr>
      <w:r>
        <w:rPr>
          <w:rFonts w:ascii="Times New Roman"/>
          <w:b w:val="false"/>
          <w:i w:val="false"/>
          <w:color w:val="000000"/>
          <w:sz w:val="28"/>
        </w:rPr>
        <w:t>
      Канавский тұйық көшесінің үйлері,</w:t>
      </w:r>
    </w:p>
    <w:bookmarkEnd w:id="638"/>
    <w:bookmarkStart w:name="z653" w:id="639"/>
    <w:p>
      <w:pPr>
        <w:spacing w:after="0"/>
        <w:ind w:left="0"/>
        <w:jc w:val="both"/>
      </w:pPr>
      <w:r>
        <w:rPr>
          <w:rFonts w:ascii="Times New Roman"/>
          <w:b w:val="false"/>
          <w:i w:val="false"/>
          <w:color w:val="000000"/>
          <w:sz w:val="28"/>
        </w:rPr>
        <w:t>
      Канавский өтпе жолының үйлері,</w:t>
      </w:r>
    </w:p>
    <w:bookmarkEnd w:id="639"/>
    <w:bookmarkStart w:name="z654" w:id="640"/>
    <w:p>
      <w:pPr>
        <w:spacing w:after="0"/>
        <w:ind w:left="0"/>
        <w:jc w:val="both"/>
      </w:pPr>
      <w:r>
        <w:rPr>
          <w:rFonts w:ascii="Times New Roman"/>
          <w:b w:val="false"/>
          <w:i w:val="false"/>
          <w:color w:val="000000"/>
          <w:sz w:val="28"/>
        </w:rPr>
        <w:t>
      Есей би көшесінің 1-37 (тақ сан жағы), 2-20А (жұп сан жағы) үйлері,</w:t>
      </w:r>
    </w:p>
    <w:bookmarkEnd w:id="640"/>
    <w:bookmarkStart w:name="z655" w:id="641"/>
    <w:p>
      <w:pPr>
        <w:spacing w:after="0"/>
        <w:ind w:left="0"/>
        <w:jc w:val="both"/>
      </w:pPr>
      <w:r>
        <w:rPr>
          <w:rFonts w:ascii="Times New Roman"/>
          <w:b w:val="false"/>
          <w:i w:val="false"/>
          <w:color w:val="000000"/>
          <w:sz w:val="28"/>
        </w:rPr>
        <w:t>
      Есей би 2-тұйық көшесінің 1-13 (тақ сан жағы), 2-22 (жұп сан жағы) үйлері,</w:t>
      </w:r>
    </w:p>
    <w:bookmarkEnd w:id="641"/>
    <w:bookmarkStart w:name="z656" w:id="642"/>
    <w:p>
      <w:pPr>
        <w:spacing w:after="0"/>
        <w:ind w:left="0"/>
        <w:jc w:val="both"/>
      </w:pPr>
      <w:r>
        <w:rPr>
          <w:rFonts w:ascii="Times New Roman"/>
          <w:b w:val="false"/>
          <w:i w:val="false"/>
          <w:color w:val="000000"/>
          <w:sz w:val="28"/>
        </w:rPr>
        <w:t>
      Байзақ батыр көшесінің 67А-101А (тақ сан жағы), 54А-146А (жұп сан жағы) үйлері,</w:t>
      </w:r>
    </w:p>
    <w:bookmarkEnd w:id="642"/>
    <w:bookmarkStart w:name="z657" w:id="643"/>
    <w:p>
      <w:pPr>
        <w:spacing w:after="0"/>
        <w:ind w:left="0"/>
        <w:jc w:val="both"/>
      </w:pPr>
      <w:r>
        <w:rPr>
          <w:rFonts w:ascii="Times New Roman"/>
          <w:b w:val="false"/>
          <w:i w:val="false"/>
          <w:color w:val="000000"/>
          <w:sz w:val="28"/>
        </w:rPr>
        <w:t>
      Байзақ батыр 1-тұйық көшесінің үйлері,</w:t>
      </w:r>
    </w:p>
    <w:bookmarkEnd w:id="643"/>
    <w:bookmarkStart w:name="z658" w:id="644"/>
    <w:p>
      <w:pPr>
        <w:spacing w:after="0"/>
        <w:ind w:left="0"/>
        <w:jc w:val="both"/>
      </w:pPr>
      <w:r>
        <w:rPr>
          <w:rFonts w:ascii="Times New Roman"/>
          <w:b w:val="false"/>
          <w:i w:val="false"/>
          <w:color w:val="000000"/>
          <w:sz w:val="28"/>
        </w:rPr>
        <w:t>
      Байзақ батыр 2-тұйық көшесінің үйлері,</w:t>
      </w:r>
    </w:p>
    <w:bookmarkEnd w:id="644"/>
    <w:bookmarkStart w:name="z659" w:id="645"/>
    <w:p>
      <w:pPr>
        <w:spacing w:after="0"/>
        <w:ind w:left="0"/>
        <w:jc w:val="both"/>
      </w:pPr>
      <w:r>
        <w:rPr>
          <w:rFonts w:ascii="Times New Roman"/>
          <w:b w:val="false"/>
          <w:i w:val="false"/>
          <w:color w:val="000000"/>
          <w:sz w:val="28"/>
        </w:rPr>
        <w:t>
      Виктор Талалихин көшесінің үйлері,</w:t>
      </w:r>
    </w:p>
    <w:bookmarkEnd w:id="645"/>
    <w:bookmarkStart w:name="z660" w:id="646"/>
    <w:p>
      <w:pPr>
        <w:spacing w:after="0"/>
        <w:ind w:left="0"/>
        <w:jc w:val="both"/>
      </w:pPr>
      <w:r>
        <w:rPr>
          <w:rFonts w:ascii="Times New Roman"/>
          <w:b w:val="false"/>
          <w:i w:val="false"/>
          <w:color w:val="000000"/>
          <w:sz w:val="28"/>
        </w:rPr>
        <w:t>
      Серов көшесінің үйлері,</w:t>
      </w:r>
    </w:p>
    <w:bookmarkEnd w:id="646"/>
    <w:bookmarkStart w:name="z661" w:id="647"/>
    <w:p>
      <w:pPr>
        <w:spacing w:after="0"/>
        <w:ind w:left="0"/>
        <w:jc w:val="both"/>
      </w:pPr>
      <w:r>
        <w:rPr>
          <w:rFonts w:ascii="Times New Roman"/>
          <w:b w:val="false"/>
          <w:i w:val="false"/>
          <w:color w:val="000000"/>
          <w:sz w:val="28"/>
        </w:rPr>
        <w:t>
      Осипенко көшесінің үйлері,</w:t>
      </w:r>
    </w:p>
    <w:bookmarkEnd w:id="647"/>
    <w:bookmarkStart w:name="z662" w:id="648"/>
    <w:p>
      <w:pPr>
        <w:spacing w:after="0"/>
        <w:ind w:left="0"/>
        <w:jc w:val="both"/>
      </w:pPr>
      <w:r>
        <w:rPr>
          <w:rFonts w:ascii="Times New Roman"/>
          <w:b w:val="false"/>
          <w:i w:val="false"/>
          <w:color w:val="000000"/>
          <w:sz w:val="28"/>
        </w:rPr>
        <w:t>
      Громов көшесінің 1-65 (тақ сан жағы), 2-68 (жұп сан жағы) үйлері,</w:t>
      </w:r>
    </w:p>
    <w:bookmarkEnd w:id="648"/>
    <w:bookmarkStart w:name="z663" w:id="649"/>
    <w:p>
      <w:pPr>
        <w:spacing w:after="0"/>
        <w:ind w:left="0"/>
        <w:jc w:val="both"/>
      </w:pPr>
      <w:r>
        <w:rPr>
          <w:rFonts w:ascii="Times New Roman"/>
          <w:b w:val="false"/>
          <w:i w:val="false"/>
          <w:color w:val="000000"/>
          <w:sz w:val="28"/>
        </w:rPr>
        <w:t>
      Владимир Маяковский көшесінің 1-39 (тақ сан жағы), 2-42Б (жұп сан жағы) үйлері,</w:t>
      </w:r>
    </w:p>
    <w:bookmarkEnd w:id="649"/>
    <w:bookmarkStart w:name="z664" w:id="650"/>
    <w:p>
      <w:pPr>
        <w:spacing w:after="0"/>
        <w:ind w:left="0"/>
        <w:jc w:val="both"/>
      </w:pPr>
      <w:r>
        <w:rPr>
          <w:rFonts w:ascii="Times New Roman"/>
          <w:b w:val="false"/>
          <w:i w:val="false"/>
          <w:color w:val="000000"/>
          <w:sz w:val="28"/>
        </w:rPr>
        <w:t>
      Владимир Маяковский 2-тұйық көшесінің үйлері,</w:t>
      </w:r>
    </w:p>
    <w:bookmarkEnd w:id="650"/>
    <w:bookmarkStart w:name="z665" w:id="651"/>
    <w:p>
      <w:pPr>
        <w:spacing w:after="0"/>
        <w:ind w:left="0"/>
        <w:jc w:val="both"/>
      </w:pPr>
      <w:r>
        <w:rPr>
          <w:rFonts w:ascii="Times New Roman"/>
          <w:b w:val="false"/>
          <w:i w:val="false"/>
          <w:color w:val="000000"/>
          <w:sz w:val="28"/>
        </w:rPr>
        <w:t>
      Абай даңғылының 157-159А (тақ сан жағы) үйлері.</w:t>
      </w:r>
    </w:p>
    <w:bookmarkEnd w:id="651"/>
    <w:bookmarkStart w:name="z666" w:id="652"/>
    <w:p>
      <w:pPr>
        <w:spacing w:after="0"/>
        <w:ind w:left="0"/>
        <w:jc w:val="both"/>
      </w:pPr>
      <w:r>
        <w:rPr>
          <w:rFonts w:ascii="Times New Roman"/>
          <w:b w:val="false"/>
          <w:i w:val="false"/>
          <w:color w:val="000000"/>
          <w:sz w:val="28"/>
        </w:rPr>
        <w:t>
      № 32 сайлау учаскесі</w:t>
      </w:r>
    </w:p>
    <w:bookmarkEnd w:id="652"/>
    <w:bookmarkStart w:name="z667" w:id="653"/>
    <w:p>
      <w:pPr>
        <w:spacing w:after="0"/>
        <w:ind w:left="0"/>
        <w:jc w:val="both"/>
      </w:pPr>
      <w:r>
        <w:rPr>
          <w:rFonts w:ascii="Times New Roman"/>
          <w:b w:val="false"/>
          <w:i w:val="false"/>
          <w:color w:val="000000"/>
          <w:sz w:val="28"/>
        </w:rPr>
        <w:t>
      Сайлау учаскесiнiң орталығы: Тараз қаласы, Қазыбек би көшесі 47, "Жамбыл облысы әкімдігінің білім басқармасы Тараз қаласының білім бөлімінің № 13 орта мектебі" коммуналдық мемлекеттік мекемесінің ғимараты.</w:t>
      </w:r>
    </w:p>
    <w:bookmarkEnd w:id="653"/>
    <w:bookmarkStart w:name="z668" w:id="654"/>
    <w:p>
      <w:pPr>
        <w:spacing w:after="0"/>
        <w:ind w:left="0"/>
        <w:jc w:val="both"/>
      </w:pPr>
      <w:r>
        <w:rPr>
          <w:rFonts w:ascii="Times New Roman"/>
          <w:b w:val="false"/>
          <w:i w:val="false"/>
          <w:color w:val="000000"/>
          <w:sz w:val="28"/>
        </w:rPr>
        <w:t>
      Сайлау учаскесiнiң шекарасы: Тараз қаласы: Абай даңғылының 125А-155А (тақ сан жағы) үйлері,</w:t>
      </w:r>
    </w:p>
    <w:bookmarkEnd w:id="654"/>
    <w:bookmarkStart w:name="z669" w:id="655"/>
    <w:p>
      <w:pPr>
        <w:spacing w:after="0"/>
        <w:ind w:left="0"/>
        <w:jc w:val="both"/>
      </w:pPr>
      <w:r>
        <w:rPr>
          <w:rFonts w:ascii="Times New Roman"/>
          <w:b w:val="false"/>
          <w:i w:val="false"/>
          <w:color w:val="000000"/>
          <w:sz w:val="28"/>
        </w:rPr>
        <w:t>
      Қазыбек би көшесінің 3-49 (тақ сан жағы) үйлері,</w:t>
      </w:r>
    </w:p>
    <w:bookmarkEnd w:id="655"/>
    <w:bookmarkStart w:name="z670" w:id="656"/>
    <w:p>
      <w:pPr>
        <w:spacing w:after="0"/>
        <w:ind w:left="0"/>
        <w:jc w:val="both"/>
      </w:pPr>
      <w:r>
        <w:rPr>
          <w:rFonts w:ascii="Times New Roman"/>
          <w:b w:val="false"/>
          <w:i w:val="false"/>
          <w:color w:val="000000"/>
          <w:sz w:val="28"/>
        </w:rPr>
        <w:t>
      Қазыбек би 1-тұйық көшесінің үйлері,</w:t>
      </w:r>
    </w:p>
    <w:bookmarkEnd w:id="656"/>
    <w:bookmarkStart w:name="z671" w:id="657"/>
    <w:p>
      <w:pPr>
        <w:spacing w:after="0"/>
        <w:ind w:left="0"/>
        <w:jc w:val="both"/>
      </w:pPr>
      <w:r>
        <w:rPr>
          <w:rFonts w:ascii="Times New Roman"/>
          <w:b w:val="false"/>
          <w:i w:val="false"/>
          <w:color w:val="000000"/>
          <w:sz w:val="28"/>
        </w:rPr>
        <w:t>
      Қазыбек би 2-тұйық көшесінің үйлері,</w:t>
      </w:r>
    </w:p>
    <w:bookmarkEnd w:id="657"/>
    <w:bookmarkStart w:name="z672" w:id="658"/>
    <w:p>
      <w:pPr>
        <w:spacing w:after="0"/>
        <w:ind w:left="0"/>
        <w:jc w:val="both"/>
      </w:pPr>
      <w:r>
        <w:rPr>
          <w:rFonts w:ascii="Times New Roman"/>
          <w:b w:val="false"/>
          <w:i w:val="false"/>
          <w:color w:val="000000"/>
          <w:sz w:val="28"/>
        </w:rPr>
        <w:t>
      Қазыбек би 4-тұйық көшесінің үйлері,</w:t>
      </w:r>
    </w:p>
    <w:bookmarkEnd w:id="658"/>
    <w:bookmarkStart w:name="z673" w:id="659"/>
    <w:p>
      <w:pPr>
        <w:spacing w:after="0"/>
        <w:ind w:left="0"/>
        <w:jc w:val="both"/>
      </w:pPr>
      <w:r>
        <w:rPr>
          <w:rFonts w:ascii="Times New Roman"/>
          <w:b w:val="false"/>
          <w:i w:val="false"/>
          <w:color w:val="000000"/>
          <w:sz w:val="28"/>
        </w:rPr>
        <w:t>
      Әйтеке би 1-тұйық көшесінің үйлері,</w:t>
      </w:r>
    </w:p>
    <w:bookmarkEnd w:id="659"/>
    <w:bookmarkStart w:name="z674" w:id="660"/>
    <w:p>
      <w:pPr>
        <w:spacing w:after="0"/>
        <w:ind w:left="0"/>
        <w:jc w:val="both"/>
      </w:pPr>
      <w:r>
        <w:rPr>
          <w:rFonts w:ascii="Times New Roman"/>
          <w:b w:val="false"/>
          <w:i w:val="false"/>
          <w:color w:val="000000"/>
          <w:sz w:val="28"/>
        </w:rPr>
        <w:t>
      Кәден Рысбеков көшесінің үйлері,</w:t>
      </w:r>
    </w:p>
    <w:bookmarkEnd w:id="660"/>
    <w:bookmarkStart w:name="z675" w:id="661"/>
    <w:p>
      <w:pPr>
        <w:spacing w:after="0"/>
        <w:ind w:left="0"/>
        <w:jc w:val="both"/>
      </w:pPr>
      <w:r>
        <w:rPr>
          <w:rFonts w:ascii="Times New Roman"/>
          <w:b w:val="false"/>
          <w:i w:val="false"/>
          <w:color w:val="000000"/>
          <w:sz w:val="28"/>
        </w:rPr>
        <w:t>
      Кәден Рысбеков тұйық көшесінің үйлері,</w:t>
      </w:r>
    </w:p>
    <w:bookmarkEnd w:id="661"/>
    <w:bookmarkStart w:name="z676" w:id="662"/>
    <w:p>
      <w:pPr>
        <w:spacing w:after="0"/>
        <w:ind w:left="0"/>
        <w:jc w:val="both"/>
      </w:pPr>
      <w:r>
        <w:rPr>
          <w:rFonts w:ascii="Times New Roman"/>
          <w:b w:val="false"/>
          <w:i w:val="false"/>
          <w:color w:val="000000"/>
          <w:sz w:val="28"/>
        </w:rPr>
        <w:t>
      Аққошқар Әулие көшесінің үйлері,</w:t>
      </w:r>
    </w:p>
    <w:bookmarkEnd w:id="662"/>
    <w:bookmarkStart w:name="z677" w:id="663"/>
    <w:p>
      <w:pPr>
        <w:spacing w:after="0"/>
        <w:ind w:left="0"/>
        <w:jc w:val="both"/>
      </w:pPr>
      <w:r>
        <w:rPr>
          <w:rFonts w:ascii="Times New Roman"/>
          <w:b w:val="false"/>
          <w:i w:val="false"/>
          <w:color w:val="000000"/>
          <w:sz w:val="28"/>
        </w:rPr>
        <w:t>
      Байзақ батыр көшесінің 51А-67 (тақ сан жағы), 36-54 (жұп сан жағы) үйлері.</w:t>
      </w:r>
    </w:p>
    <w:bookmarkEnd w:id="663"/>
    <w:bookmarkStart w:name="z678" w:id="664"/>
    <w:p>
      <w:pPr>
        <w:spacing w:after="0"/>
        <w:ind w:left="0"/>
        <w:jc w:val="both"/>
      </w:pPr>
      <w:r>
        <w:rPr>
          <w:rFonts w:ascii="Times New Roman"/>
          <w:b w:val="false"/>
          <w:i w:val="false"/>
          <w:color w:val="000000"/>
          <w:sz w:val="28"/>
        </w:rPr>
        <w:t>
      № 33 сайлау учаскесі</w:t>
      </w:r>
    </w:p>
    <w:bookmarkEnd w:id="664"/>
    <w:bookmarkStart w:name="z679" w:id="665"/>
    <w:p>
      <w:pPr>
        <w:spacing w:after="0"/>
        <w:ind w:left="0"/>
        <w:jc w:val="both"/>
      </w:pPr>
      <w:r>
        <w:rPr>
          <w:rFonts w:ascii="Times New Roman"/>
          <w:b w:val="false"/>
          <w:i w:val="false"/>
          <w:color w:val="000000"/>
          <w:sz w:val="28"/>
        </w:rPr>
        <w:t>
      Сайлау учаскесiнiң орталығы: Тараз қаласы, Қарахан көшесі 25, "Жамбыл облысы әкімдігінің білім басқармасы Тараз қаласының білім бөлімінің № 4 орта мектебі" коммуналдық мемлекеттік мекемесінің ғимараты.</w:t>
      </w:r>
    </w:p>
    <w:bookmarkEnd w:id="665"/>
    <w:bookmarkStart w:name="z680" w:id="666"/>
    <w:p>
      <w:pPr>
        <w:spacing w:after="0"/>
        <w:ind w:left="0"/>
        <w:jc w:val="both"/>
      </w:pPr>
      <w:r>
        <w:rPr>
          <w:rFonts w:ascii="Times New Roman"/>
          <w:b w:val="false"/>
          <w:i w:val="false"/>
          <w:color w:val="000000"/>
          <w:sz w:val="28"/>
        </w:rPr>
        <w:t>
      Сайлау учаскесiнiң шекарасы: Тараз қаласы: Абай даңғылының 107-123 (тақ сан жағы) үйлері,</w:t>
      </w:r>
    </w:p>
    <w:bookmarkEnd w:id="666"/>
    <w:bookmarkStart w:name="z681" w:id="667"/>
    <w:p>
      <w:pPr>
        <w:spacing w:after="0"/>
        <w:ind w:left="0"/>
        <w:jc w:val="both"/>
      </w:pPr>
      <w:r>
        <w:rPr>
          <w:rFonts w:ascii="Times New Roman"/>
          <w:b w:val="false"/>
          <w:i w:val="false"/>
          <w:color w:val="000000"/>
          <w:sz w:val="28"/>
        </w:rPr>
        <w:t>
      Шерхан Мұртаза көшесінің 1-17 (тақ сан жағы) үйлері,</w:t>
      </w:r>
    </w:p>
    <w:bookmarkEnd w:id="667"/>
    <w:bookmarkStart w:name="z682" w:id="668"/>
    <w:p>
      <w:pPr>
        <w:spacing w:after="0"/>
        <w:ind w:left="0"/>
        <w:jc w:val="both"/>
      </w:pPr>
      <w:r>
        <w:rPr>
          <w:rFonts w:ascii="Times New Roman"/>
          <w:b w:val="false"/>
          <w:i w:val="false"/>
          <w:color w:val="000000"/>
          <w:sz w:val="28"/>
        </w:rPr>
        <w:t>
      Хасан Бектұрғанов көшесінің 3, 5 үйлері,</w:t>
      </w:r>
    </w:p>
    <w:bookmarkEnd w:id="668"/>
    <w:bookmarkStart w:name="z683" w:id="669"/>
    <w:p>
      <w:pPr>
        <w:spacing w:after="0"/>
        <w:ind w:left="0"/>
        <w:jc w:val="both"/>
      </w:pPr>
      <w:r>
        <w:rPr>
          <w:rFonts w:ascii="Times New Roman"/>
          <w:b w:val="false"/>
          <w:i w:val="false"/>
          <w:color w:val="000000"/>
          <w:sz w:val="28"/>
        </w:rPr>
        <w:t>
      Тілебалды Ыбыраев көшесінің үйлері,</w:t>
      </w:r>
    </w:p>
    <w:bookmarkEnd w:id="669"/>
    <w:bookmarkStart w:name="z684" w:id="670"/>
    <w:p>
      <w:pPr>
        <w:spacing w:after="0"/>
        <w:ind w:left="0"/>
        <w:jc w:val="both"/>
      </w:pPr>
      <w:r>
        <w:rPr>
          <w:rFonts w:ascii="Times New Roman"/>
          <w:b w:val="false"/>
          <w:i w:val="false"/>
          <w:color w:val="000000"/>
          <w:sz w:val="28"/>
        </w:rPr>
        <w:t>
      Төле би даңғылының 35-53 (тақ сан жағы), 32-34 (жұп сан жағы) үйлері,</w:t>
      </w:r>
    </w:p>
    <w:bookmarkEnd w:id="670"/>
    <w:bookmarkStart w:name="z685" w:id="671"/>
    <w:p>
      <w:pPr>
        <w:spacing w:after="0"/>
        <w:ind w:left="0"/>
        <w:jc w:val="both"/>
      </w:pPr>
      <w:r>
        <w:rPr>
          <w:rFonts w:ascii="Times New Roman"/>
          <w:b w:val="false"/>
          <w:i w:val="false"/>
          <w:color w:val="000000"/>
          <w:sz w:val="28"/>
        </w:rPr>
        <w:t>
      Төле би даңғылының тұйық көшесінің үйлері,</w:t>
      </w:r>
    </w:p>
    <w:bookmarkEnd w:id="671"/>
    <w:bookmarkStart w:name="z686" w:id="672"/>
    <w:p>
      <w:pPr>
        <w:spacing w:after="0"/>
        <w:ind w:left="0"/>
        <w:jc w:val="both"/>
      </w:pPr>
      <w:r>
        <w:rPr>
          <w:rFonts w:ascii="Times New Roman"/>
          <w:b w:val="false"/>
          <w:i w:val="false"/>
          <w:color w:val="000000"/>
          <w:sz w:val="28"/>
        </w:rPr>
        <w:t>
      Қарахан көшесінің үйлері,</w:t>
      </w:r>
    </w:p>
    <w:bookmarkEnd w:id="672"/>
    <w:bookmarkStart w:name="z687" w:id="673"/>
    <w:p>
      <w:pPr>
        <w:spacing w:after="0"/>
        <w:ind w:left="0"/>
        <w:jc w:val="both"/>
      </w:pPr>
      <w:r>
        <w:rPr>
          <w:rFonts w:ascii="Times New Roman"/>
          <w:b w:val="false"/>
          <w:i w:val="false"/>
          <w:color w:val="000000"/>
          <w:sz w:val="28"/>
        </w:rPr>
        <w:t>
      Қарахан тұйық көшесінің үйлері,</w:t>
      </w:r>
    </w:p>
    <w:bookmarkEnd w:id="673"/>
    <w:bookmarkStart w:name="z688" w:id="674"/>
    <w:p>
      <w:pPr>
        <w:spacing w:after="0"/>
        <w:ind w:left="0"/>
        <w:jc w:val="both"/>
      </w:pPr>
      <w:r>
        <w:rPr>
          <w:rFonts w:ascii="Times New Roman"/>
          <w:b w:val="false"/>
          <w:i w:val="false"/>
          <w:color w:val="000000"/>
          <w:sz w:val="28"/>
        </w:rPr>
        <w:t>
      Қылышбай ақын көшесінің 41-51 (тақ сан жағы), 42-50 (жұп сан жағы) үйлері,</w:t>
      </w:r>
    </w:p>
    <w:bookmarkEnd w:id="674"/>
    <w:bookmarkStart w:name="z689" w:id="675"/>
    <w:p>
      <w:pPr>
        <w:spacing w:after="0"/>
        <w:ind w:left="0"/>
        <w:jc w:val="both"/>
      </w:pPr>
      <w:r>
        <w:rPr>
          <w:rFonts w:ascii="Times New Roman"/>
          <w:b w:val="false"/>
          <w:i w:val="false"/>
          <w:color w:val="000000"/>
          <w:sz w:val="28"/>
        </w:rPr>
        <w:t>
      Қазыбек би көшесінің 36-116А (жұп сан жағы) үйлері,</w:t>
      </w:r>
    </w:p>
    <w:bookmarkEnd w:id="675"/>
    <w:bookmarkStart w:name="z690" w:id="676"/>
    <w:p>
      <w:pPr>
        <w:spacing w:after="0"/>
        <w:ind w:left="0"/>
        <w:jc w:val="both"/>
      </w:pPr>
      <w:r>
        <w:rPr>
          <w:rFonts w:ascii="Times New Roman"/>
          <w:b w:val="false"/>
          <w:i w:val="false"/>
          <w:color w:val="000000"/>
          <w:sz w:val="28"/>
        </w:rPr>
        <w:t>
      Байзақ батыр көшесінің 2-34 (жұп сан жағы) үйлері.</w:t>
      </w:r>
    </w:p>
    <w:bookmarkEnd w:id="676"/>
    <w:bookmarkStart w:name="z691" w:id="677"/>
    <w:p>
      <w:pPr>
        <w:spacing w:after="0"/>
        <w:ind w:left="0"/>
        <w:jc w:val="both"/>
      </w:pPr>
      <w:r>
        <w:rPr>
          <w:rFonts w:ascii="Times New Roman"/>
          <w:b w:val="false"/>
          <w:i w:val="false"/>
          <w:color w:val="000000"/>
          <w:sz w:val="28"/>
        </w:rPr>
        <w:t>
      № 34 сайлау учаскесі</w:t>
      </w:r>
    </w:p>
    <w:bookmarkEnd w:id="677"/>
    <w:bookmarkStart w:name="z692" w:id="678"/>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678"/>
    <w:bookmarkStart w:name="z693" w:id="679"/>
    <w:p>
      <w:pPr>
        <w:spacing w:after="0"/>
        <w:ind w:left="0"/>
        <w:jc w:val="both"/>
      </w:pPr>
      <w:r>
        <w:rPr>
          <w:rFonts w:ascii="Times New Roman"/>
          <w:b w:val="false"/>
          <w:i w:val="false"/>
          <w:color w:val="000000"/>
          <w:sz w:val="28"/>
        </w:rPr>
        <w:t>
      Сайлау учаскесiнiң шекарасы: Тараз қаласы: Балуан Шолақ көшесінің 1-43 (тақ сан жағы), 2-100 (жұп сан жағы) үйлері,</w:t>
      </w:r>
    </w:p>
    <w:bookmarkEnd w:id="679"/>
    <w:bookmarkStart w:name="z694" w:id="680"/>
    <w:p>
      <w:pPr>
        <w:spacing w:after="0"/>
        <w:ind w:left="0"/>
        <w:jc w:val="both"/>
      </w:pPr>
      <w:r>
        <w:rPr>
          <w:rFonts w:ascii="Times New Roman"/>
          <w:b w:val="false"/>
          <w:i w:val="false"/>
          <w:color w:val="000000"/>
          <w:sz w:val="28"/>
        </w:rPr>
        <w:t>
      Есен Өтеулиев көшесінің үйлері,</w:t>
      </w:r>
    </w:p>
    <w:bookmarkEnd w:id="680"/>
    <w:bookmarkStart w:name="z695" w:id="681"/>
    <w:p>
      <w:pPr>
        <w:spacing w:after="0"/>
        <w:ind w:left="0"/>
        <w:jc w:val="both"/>
      </w:pPr>
      <w:r>
        <w:rPr>
          <w:rFonts w:ascii="Times New Roman"/>
          <w:b w:val="false"/>
          <w:i w:val="false"/>
          <w:color w:val="000000"/>
          <w:sz w:val="28"/>
        </w:rPr>
        <w:t>
      Есен Өтеулиев тұйық көшесінің үйлері,</w:t>
      </w:r>
    </w:p>
    <w:bookmarkEnd w:id="681"/>
    <w:bookmarkStart w:name="z696" w:id="682"/>
    <w:p>
      <w:pPr>
        <w:spacing w:after="0"/>
        <w:ind w:left="0"/>
        <w:jc w:val="both"/>
      </w:pPr>
      <w:r>
        <w:rPr>
          <w:rFonts w:ascii="Times New Roman"/>
          <w:b w:val="false"/>
          <w:i w:val="false"/>
          <w:color w:val="000000"/>
          <w:sz w:val="28"/>
        </w:rPr>
        <w:t>
      8 март 2-тұйық көшесінің үйлері,</w:t>
      </w:r>
    </w:p>
    <w:bookmarkEnd w:id="682"/>
    <w:bookmarkStart w:name="z697" w:id="683"/>
    <w:p>
      <w:pPr>
        <w:spacing w:after="0"/>
        <w:ind w:left="0"/>
        <w:jc w:val="both"/>
      </w:pPr>
      <w:r>
        <w:rPr>
          <w:rFonts w:ascii="Times New Roman"/>
          <w:b w:val="false"/>
          <w:i w:val="false"/>
          <w:color w:val="000000"/>
          <w:sz w:val="28"/>
        </w:rPr>
        <w:t>
      Шалкиіз жырау көшесінің үйлері,</w:t>
      </w:r>
    </w:p>
    <w:bookmarkEnd w:id="683"/>
    <w:bookmarkStart w:name="z698" w:id="684"/>
    <w:p>
      <w:pPr>
        <w:spacing w:after="0"/>
        <w:ind w:left="0"/>
        <w:jc w:val="both"/>
      </w:pPr>
      <w:r>
        <w:rPr>
          <w:rFonts w:ascii="Times New Roman"/>
          <w:b w:val="false"/>
          <w:i w:val="false"/>
          <w:color w:val="000000"/>
          <w:sz w:val="28"/>
        </w:rPr>
        <w:t>
      Мұсахан Зәуірбеков көшесінің үйлері,</w:t>
      </w:r>
    </w:p>
    <w:bookmarkEnd w:id="684"/>
    <w:bookmarkStart w:name="z699" w:id="685"/>
    <w:p>
      <w:pPr>
        <w:spacing w:after="0"/>
        <w:ind w:left="0"/>
        <w:jc w:val="both"/>
      </w:pPr>
      <w:r>
        <w:rPr>
          <w:rFonts w:ascii="Times New Roman"/>
          <w:b w:val="false"/>
          <w:i w:val="false"/>
          <w:color w:val="000000"/>
          <w:sz w:val="28"/>
        </w:rPr>
        <w:t>
      Байкент көшесінің үйлері,</w:t>
      </w:r>
    </w:p>
    <w:bookmarkEnd w:id="685"/>
    <w:bookmarkStart w:name="z700" w:id="686"/>
    <w:p>
      <w:pPr>
        <w:spacing w:after="0"/>
        <w:ind w:left="0"/>
        <w:jc w:val="both"/>
      </w:pPr>
      <w:r>
        <w:rPr>
          <w:rFonts w:ascii="Times New Roman"/>
          <w:b w:val="false"/>
          <w:i w:val="false"/>
          <w:color w:val="000000"/>
          <w:sz w:val="28"/>
        </w:rPr>
        <w:t>
      Сейілхан Аққозиев көшесінің 7-209Б (тақ сан жағы), 20-174 (жұп сан жағы) үйлері,</w:t>
      </w:r>
    </w:p>
    <w:bookmarkEnd w:id="686"/>
    <w:bookmarkStart w:name="z701" w:id="687"/>
    <w:p>
      <w:pPr>
        <w:spacing w:after="0"/>
        <w:ind w:left="0"/>
        <w:jc w:val="both"/>
      </w:pPr>
      <w:r>
        <w:rPr>
          <w:rFonts w:ascii="Times New Roman"/>
          <w:b w:val="false"/>
          <w:i w:val="false"/>
          <w:color w:val="000000"/>
          <w:sz w:val="28"/>
        </w:rPr>
        <w:t>
      Сейілхан Аққозиев 1-тұйық көшесінің үйлері,</w:t>
      </w:r>
    </w:p>
    <w:bookmarkEnd w:id="687"/>
    <w:bookmarkStart w:name="z702" w:id="688"/>
    <w:p>
      <w:pPr>
        <w:spacing w:after="0"/>
        <w:ind w:left="0"/>
        <w:jc w:val="both"/>
      </w:pPr>
      <w:r>
        <w:rPr>
          <w:rFonts w:ascii="Times New Roman"/>
          <w:b w:val="false"/>
          <w:i w:val="false"/>
          <w:color w:val="000000"/>
          <w:sz w:val="28"/>
        </w:rPr>
        <w:t>
      Сейілхан Аққозиев 3-тұйық көшесінің үйлері,</w:t>
      </w:r>
    </w:p>
    <w:bookmarkEnd w:id="688"/>
    <w:bookmarkStart w:name="z703" w:id="689"/>
    <w:p>
      <w:pPr>
        <w:spacing w:after="0"/>
        <w:ind w:left="0"/>
        <w:jc w:val="both"/>
      </w:pPr>
      <w:r>
        <w:rPr>
          <w:rFonts w:ascii="Times New Roman"/>
          <w:b w:val="false"/>
          <w:i w:val="false"/>
          <w:color w:val="000000"/>
          <w:sz w:val="28"/>
        </w:rPr>
        <w:t>
      Сейілхан Аққозиев 4-тұйық көшесінің үйлері,</w:t>
      </w:r>
    </w:p>
    <w:bookmarkEnd w:id="689"/>
    <w:bookmarkStart w:name="z704" w:id="690"/>
    <w:p>
      <w:pPr>
        <w:spacing w:after="0"/>
        <w:ind w:left="0"/>
        <w:jc w:val="both"/>
      </w:pPr>
      <w:r>
        <w:rPr>
          <w:rFonts w:ascii="Times New Roman"/>
          <w:b w:val="false"/>
          <w:i w:val="false"/>
          <w:color w:val="000000"/>
          <w:sz w:val="28"/>
        </w:rPr>
        <w:t>
      Сейілхан Аққозиев кірме жолының үйлері,</w:t>
      </w:r>
    </w:p>
    <w:bookmarkEnd w:id="690"/>
    <w:bookmarkStart w:name="z705" w:id="691"/>
    <w:p>
      <w:pPr>
        <w:spacing w:after="0"/>
        <w:ind w:left="0"/>
        <w:jc w:val="both"/>
      </w:pPr>
      <w:r>
        <w:rPr>
          <w:rFonts w:ascii="Times New Roman"/>
          <w:b w:val="false"/>
          <w:i w:val="false"/>
          <w:color w:val="000000"/>
          <w:sz w:val="28"/>
        </w:rPr>
        <w:t>
      Халел Досмұхамедұлы көшесінің үйлері,</w:t>
      </w:r>
    </w:p>
    <w:bookmarkEnd w:id="691"/>
    <w:bookmarkStart w:name="z706" w:id="692"/>
    <w:p>
      <w:pPr>
        <w:spacing w:after="0"/>
        <w:ind w:left="0"/>
        <w:jc w:val="both"/>
      </w:pPr>
      <w:r>
        <w:rPr>
          <w:rFonts w:ascii="Times New Roman"/>
          <w:b w:val="false"/>
          <w:i w:val="false"/>
          <w:color w:val="000000"/>
          <w:sz w:val="28"/>
        </w:rPr>
        <w:t>
      Саид Махмуд ат-Тарази көшесінің үйлері,</w:t>
      </w:r>
    </w:p>
    <w:bookmarkEnd w:id="692"/>
    <w:bookmarkStart w:name="z707" w:id="693"/>
    <w:p>
      <w:pPr>
        <w:spacing w:after="0"/>
        <w:ind w:left="0"/>
        <w:jc w:val="both"/>
      </w:pPr>
      <w:r>
        <w:rPr>
          <w:rFonts w:ascii="Times New Roman"/>
          <w:b w:val="false"/>
          <w:i w:val="false"/>
          <w:color w:val="000000"/>
          <w:sz w:val="28"/>
        </w:rPr>
        <w:t>
      Саид Махмуд ат-Тарази 2-тұйық көшесінің үйлері.</w:t>
      </w:r>
    </w:p>
    <w:bookmarkEnd w:id="693"/>
    <w:bookmarkStart w:name="z708" w:id="694"/>
    <w:p>
      <w:pPr>
        <w:spacing w:after="0"/>
        <w:ind w:left="0"/>
        <w:jc w:val="both"/>
      </w:pPr>
      <w:r>
        <w:rPr>
          <w:rFonts w:ascii="Times New Roman"/>
          <w:b w:val="false"/>
          <w:i w:val="false"/>
          <w:color w:val="000000"/>
          <w:sz w:val="28"/>
        </w:rPr>
        <w:t>
      № 35 сайлау учаскесі</w:t>
      </w:r>
    </w:p>
    <w:bookmarkEnd w:id="694"/>
    <w:bookmarkStart w:name="z709" w:id="695"/>
    <w:p>
      <w:pPr>
        <w:spacing w:after="0"/>
        <w:ind w:left="0"/>
        <w:jc w:val="both"/>
      </w:pPr>
      <w:r>
        <w:rPr>
          <w:rFonts w:ascii="Times New Roman"/>
          <w:b w:val="false"/>
          <w:i w:val="false"/>
          <w:color w:val="000000"/>
          <w:sz w:val="28"/>
        </w:rPr>
        <w:t>
      Сайлау учаскесiнiң орталығы: Тараз қаласы, Төребай Ақбозов көшесі 28, "Жамбыл облысы әкімдігінің білім басқармасы Тараз қаласының білім бөлімінің Жамбыл атындағы № 5 мектеп-гимназиясы" коммуналдық мемлекеттік мекемесінің ғимараты.</w:t>
      </w:r>
    </w:p>
    <w:bookmarkEnd w:id="695"/>
    <w:bookmarkStart w:name="z710" w:id="696"/>
    <w:p>
      <w:pPr>
        <w:spacing w:after="0"/>
        <w:ind w:left="0"/>
        <w:jc w:val="both"/>
      </w:pPr>
      <w:r>
        <w:rPr>
          <w:rFonts w:ascii="Times New Roman"/>
          <w:b w:val="false"/>
          <w:i w:val="false"/>
          <w:color w:val="000000"/>
          <w:sz w:val="28"/>
        </w:rPr>
        <w:t>
      Сайлау учаскесiнiң шекарасы: Тараз қаласы: Қолбасшы Қойгелді көшесінің 9-51 (тақ сан жағы) үйлері,</w:t>
      </w:r>
    </w:p>
    <w:bookmarkEnd w:id="696"/>
    <w:bookmarkStart w:name="z711" w:id="697"/>
    <w:p>
      <w:pPr>
        <w:spacing w:after="0"/>
        <w:ind w:left="0"/>
        <w:jc w:val="both"/>
      </w:pPr>
      <w:r>
        <w:rPr>
          <w:rFonts w:ascii="Times New Roman"/>
          <w:b w:val="false"/>
          <w:i w:val="false"/>
          <w:color w:val="000000"/>
          <w:sz w:val="28"/>
        </w:rPr>
        <w:t>
      Қолбасшы Қойгелді кірме жолының үйлері,</w:t>
      </w:r>
    </w:p>
    <w:bookmarkEnd w:id="697"/>
    <w:bookmarkStart w:name="z712" w:id="698"/>
    <w:p>
      <w:pPr>
        <w:spacing w:after="0"/>
        <w:ind w:left="0"/>
        <w:jc w:val="both"/>
      </w:pPr>
      <w:r>
        <w:rPr>
          <w:rFonts w:ascii="Times New Roman"/>
          <w:b w:val="false"/>
          <w:i w:val="false"/>
          <w:color w:val="000000"/>
          <w:sz w:val="28"/>
        </w:rPr>
        <w:t>
      Рахмати Камил көшесінің 1-21 (тақ сан жағы), 2-38 (жұп сан жағы) үйлері,</w:t>
      </w:r>
    </w:p>
    <w:bookmarkEnd w:id="698"/>
    <w:bookmarkStart w:name="z713" w:id="699"/>
    <w:p>
      <w:pPr>
        <w:spacing w:after="0"/>
        <w:ind w:left="0"/>
        <w:jc w:val="both"/>
      </w:pPr>
      <w:r>
        <w:rPr>
          <w:rFonts w:ascii="Times New Roman"/>
          <w:b w:val="false"/>
          <w:i w:val="false"/>
          <w:color w:val="000000"/>
          <w:sz w:val="28"/>
        </w:rPr>
        <w:t>
      Жапар Түйебеков көшесінің үйлері,</w:t>
      </w:r>
    </w:p>
    <w:bookmarkEnd w:id="699"/>
    <w:bookmarkStart w:name="z714" w:id="700"/>
    <w:p>
      <w:pPr>
        <w:spacing w:after="0"/>
        <w:ind w:left="0"/>
        <w:jc w:val="both"/>
      </w:pPr>
      <w:r>
        <w:rPr>
          <w:rFonts w:ascii="Times New Roman"/>
          <w:b w:val="false"/>
          <w:i w:val="false"/>
          <w:color w:val="000000"/>
          <w:sz w:val="28"/>
        </w:rPr>
        <w:t>
      Абай даңғылының 33-103 (тақ сан жағы), 46-94 (жұп сан жағы) үйлері,</w:t>
      </w:r>
    </w:p>
    <w:bookmarkEnd w:id="700"/>
    <w:bookmarkStart w:name="z715" w:id="701"/>
    <w:p>
      <w:pPr>
        <w:spacing w:after="0"/>
        <w:ind w:left="0"/>
        <w:jc w:val="both"/>
      </w:pPr>
      <w:r>
        <w:rPr>
          <w:rFonts w:ascii="Times New Roman"/>
          <w:b w:val="false"/>
          <w:i w:val="false"/>
          <w:color w:val="000000"/>
          <w:sz w:val="28"/>
        </w:rPr>
        <w:t>
      Абай даңғылының 4-тұйық көшесінің үйлері,</w:t>
      </w:r>
    </w:p>
    <w:bookmarkEnd w:id="701"/>
    <w:bookmarkStart w:name="z716" w:id="702"/>
    <w:p>
      <w:pPr>
        <w:spacing w:after="0"/>
        <w:ind w:left="0"/>
        <w:jc w:val="both"/>
      </w:pPr>
      <w:r>
        <w:rPr>
          <w:rFonts w:ascii="Times New Roman"/>
          <w:b w:val="false"/>
          <w:i w:val="false"/>
          <w:color w:val="000000"/>
          <w:sz w:val="28"/>
        </w:rPr>
        <w:t>
      Қаспақ Құрманбеков көшесінің үйлері,</w:t>
      </w:r>
    </w:p>
    <w:bookmarkEnd w:id="702"/>
    <w:bookmarkStart w:name="z717" w:id="703"/>
    <w:p>
      <w:pPr>
        <w:spacing w:after="0"/>
        <w:ind w:left="0"/>
        <w:jc w:val="both"/>
      </w:pPr>
      <w:r>
        <w:rPr>
          <w:rFonts w:ascii="Times New Roman"/>
          <w:b w:val="false"/>
          <w:i w:val="false"/>
          <w:color w:val="000000"/>
          <w:sz w:val="28"/>
        </w:rPr>
        <w:t>
      Хасан Бектұрғанов көшесінің 7-37 (тақ сан жағы), 14-50 (жұп сан жағы) үйлері,</w:t>
      </w:r>
    </w:p>
    <w:bookmarkEnd w:id="703"/>
    <w:bookmarkStart w:name="z718" w:id="704"/>
    <w:p>
      <w:pPr>
        <w:spacing w:after="0"/>
        <w:ind w:left="0"/>
        <w:jc w:val="both"/>
      </w:pPr>
      <w:r>
        <w:rPr>
          <w:rFonts w:ascii="Times New Roman"/>
          <w:b w:val="false"/>
          <w:i w:val="false"/>
          <w:color w:val="000000"/>
          <w:sz w:val="28"/>
        </w:rPr>
        <w:t>
      Ғазиз Байтасов көшесінің 5-25 (тақ сан жағы) үйлері,</w:t>
      </w:r>
    </w:p>
    <w:bookmarkEnd w:id="704"/>
    <w:bookmarkStart w:name="z719" w:id="705"/>
    <w:p>
      <w:pPr>
        <w:spacing w:after="0"/>
        <w:ind w:left="0"/>
        <w:jc w:val="both"/>
      </w:pPr>
      <w:r>
        <w:rPr>
          <w:rFonts w:ascii="Times New Roman"/>
          <w:b w:val="false"/>
          <w:i w:val="false"/>
          <w:color w:val="000000"/>
          <w:sz w:val="28"/>
        </w:rPr>
        <w:t>
      Қапал батыр көшесінің 29-175 (тақ сан жағы) үйлері,</w:t>
      </w:r>
    </w:p>
    <w:bookmarkEnd w:id="705"/>
    <w:bookmarkStart w:name="z720" w:id="706"/>
    <w:p>
      <w:pPr>
        <w:spacing w:after="0"/>
        <w:ind w:left="0"/>
        <w:jc w:val="both"/>
      </w:pPr>
      <w:r>
        <w:rPr>
          <w:rFonts w:ascii="Times New Roman"/>
          <w:b w:val="false"/>
          <w:i w:val="false"/>
          <w:color w:val="000000"/>
          <w:sz w:val="28"/>
        </w:rPr>
        <w:t>
      Қапал батыр 1-тұйық көшесінің 7-17 (тақ сан жағы), 8-18 (жұп сан жағы) үйлері,</w:t>
      </w:r>
    </w:p>
    <w:bookmarkEnd w:id="706"/>
    <w:bookmarkStart w:name="z721" w:id="707"/>
    <w:p>
      <w:pPr>
        <w:spacing w:after="0"/>
        <w:ind w:left="0"/>
        <w:jc w:val="both"/>
      </w:pPr>
      <w:r>
        <w:rPr>
          <w:rFonts w:ascii="Times New Roman"/>
          <w:b w:val="false"/>
          <w:i w:val="false"/>
          <w:color w:val="000000"/>
          <w:sz w:val="28"/>
        </w:rPr>
        <w:t>
      Қапал батыр 2-тұйық көшесінің үйлері,</w:t>
      </w:r>
    </w:p>
    <w:bookmarkEnd w:id="707"/>
    <w:bookmarkStart w:name="z722" w:id="708"/>
    <w:p>
      <w:pPr>
        <w:spacing w:after="0"/>
        <w:ind w:left="0"/>
        <w:jc w:val="both"/>
      </w:pPr>
      <w:r>
        <w:rPr>
          <w:rFonts w:ascii="Times New Roman"/>
          <w:b w:val="false"/>
          <w:i w:val="false"/>
          <w:color w:val="000000"/>
          <w:sz w:val="28"/>
        </w:rPr>
        <w:t>
      Ағаділ Сухамбаев көшесінің 1-51 (тақ сан жағы), 2-76 (жұп сан жағы) үйлері,</w:t>
      </w:r>
    </w:p>
    <w:bookmarkEnd w:id="708"/>
    <w:bookmarkStart w:name="z723" w:id="709"/>
    <w:p>
      <w:pPr>
        <w:spacing w:after="0"/>
        <w:ind w:left="0"/>
        <w:jc w:val="both"/>
      </w:pPr>
      <w:r>
        <w:rPr>
          <w:rFonts w:ascii="Times New Roman"/>
          <w:b w:val="false"/>
          <w:i w:val="false"/>
          <w:color w:val="000000"/>
          <w:sz w:val="28"/>
        </w:rPr>
        <w:t>
      Ағаділ Сухамбаев кірме жолының үйлері,</w:t>
      </w:r>
    </w:p>
    <w:bookmarkEnd w:id="709"/>
    <w:bookmarkStart w:name="z724" w:id="710"/>
    <w:p>
      <w:pPr>
        <w:spacing w:after="0"/>
        <w:ind w:left="0"/>
        <w:jc w:val="both"/>
      </w:pPr>
      <w:r>
        <w:rPr>
          <w:rFonts w:ascii="Times New Roman"/>
          <w:b w:val="false"/>
          <w:i w:val="false"/>
          <w:color w:val="000000"/>
          <w:sz w:val="28"/>
        </w:rPr>
        <w:t>
      Төребай Ақбозов көшесінің үйлері,</w:t>
      </w:r>
    </w:p>
    <w:bookmarkEnd w:id="710"/>
    <w:bookmarkStart w:name="z725" w:id="711"/>
    <w:p>
      <w:pPr>
        <w:spacing w:after="0"/>
        <w:ind w:left="0"/>
        <w:jc w:val="both"/>
      </w:pPr>
      <w:r>
        <w:rPr>
          <w:rFonts w:ascii="Times New Roman"/>
          <w:b w:val="false"/>
          <w:i w:val="false"/>
          <w:color w:val="000000"/>
          <w:sz w:val="28"/>
        </w:rPr>
        <w:t>
      Екейбай Қашағанов көшесінің үйлері,</w:t>
      </w:r>
    </w:p>
    <w:bookmarkEnd w:id="711"/>
    <w:bookmarkStart w:name="z726" w:id="712"/>
    <w:p>
      <w:pPr>
        <w:spacing w:after="0"/>
        <w:ind w:left="0"/>
        <w:jc w:val="both"/>
      </w:pPr>
      <w:r>
        <w:rPr>
          <w:rFonts w:ascii="Times New Roman"/>
          <w:b w:val="false"/>
          <w:i w:val="false"/>
          <w:color w:val="000000"/>
          <w:sz w:val="28"/>
        </w:rPr>
        <w:t>
      Екейбай Қашағанов 1-тұйық көшесінің үйлері,</w:t>
      </w:r>
    </w:p>
    <w:bookmarkEnd w:id="712"/>
    <w:bookmarkStart w:name="z727" w:id="713"/>
    <w:p>
      <w:pPr>
        <w:spacing w:after="0"/>
        <w:ind w:left="0"/>
        <w:jc w:val="both"/>
      </w:pPr>
      <w:r>
        <w:rPr>
          <w:rFonts w:ascii="Times New Roman"/>
          <w:b w:val="false"/>
          <w:i w:val="false"/>
          <w:color w:val="000000"/>
          <w:sz w:val="28"/>
        </w:rPr>
        <w:t>
      Екейбай Қашағанов 2-тұйық көшесінің үйлері,</w:t>
      </w:r>
    </w:p>
    <w:bookmarkEnd w:id="713"/>
    <w:bookmarkStart w:name="z728" w:id="714"/>
    <w:p>
      <w:pPr>
        <w:spacing w:after="0"/>
        <w:ind w:left="0"/>
        <w:jc w:val="both"/>
      </w:pPr>
      <w:r>
        <w:rPr>
          <w:rFonts w:ascii="Times New Roman"/>
          <w:b w:val="false"/>
          <w:i w:val="false"/>
          <w:color w:val="000000"/>
          <w:sz w:val="28"/>
        </w:rPr>
        <w:t>
      Екейбай Қашағанов 3-тұйық көшесінің үйлері,</w:t>
      </w:r>
    </w:p>
    <w:bookmarkEnd w:id="714"/>
    <w:bookmarkStart w:name="z729" w:id="715"/>
    <w:p>
      <w:pPr>
        <w:spacing w:after="0"/>
        <w:ind w:left="0"/>
        <w:jc w:val="both"/>
      </w:pPr>
      <w:r>
        <w:rPr>
          <w:rFonts w:ascii="Times New Roman"/>
          <w:b w:val="false"/>
          <w:i w:val="false"/>
          <w:color w:val="000000"/>
          <w:sz w:val="28"/>
        </w:rPr>
        <w:t>
      Бурыл 2-тұйық көшесінің үйлері,</w:t>
      </w:r>
    </w:p>
    <w:bookmarkEnd w:id="715"/>
    <w:bookmarkStart w:name="z730" w:id="716"/>
    <w:p>
      <w:pPr>
        <w:spacing w:after="0"/>
        <w:ind w:left="0"/>
        <w:jc w:val="both"/>
      </w:pPr>
      <w:r>
        <w:rPr>
          <w:rFonts w:ascii="Times New Roman"/>
          <w:b w:val="false"/>
          <w:i w:val="false"/>
          <w:color w:val="000000"/>
          <w:sz w:val="28"/>
        </w:rPr>
        <w:t>
      Асанбай Асқаров көшесінің 1-47 (тақ сан жағы), 2-96 (жұп сан жағы) үйлері,</w:t>
      </w:r>
    </w:p>
    <w:bookmarkEnd w:id="716"/>
    <w:bookmarkStart w:name="z731" w:id="717"/>
    <w:p>
      <w:pPr>
        <w:spacing w:after="0"/>
        <w:ind w:left="0"/>
        <w:jc w:val="both"/>
      </w:pPr>
      <w:r>
        <w:rPr>
          <w:rFonts w:ascii="Times New Roman"/>
          <w:b w:val="false"/>
          <w:i w:val="false"/>
          <w:color w:val="000000"/>
          <w:sz w:val="28"/>
        </w:rPr>
        <w:t>
      Александр Пушкин көшесінің 23-37 (тақ сан жағы), 4-30Б (жұп сан жағы) үйлері,</w:t>
      </w:r>
    </w:p>
    <w:bookmarkEnd w:id="717"/>
    <w:bookmarkStart w:name="z732" w:id="718"/>
    <w:p>
      <w:pPr>
        <w:spacing w:after="0"/>
        <w:ind w:left="0"/>
        <w:jc w:val="both"/>
      </w:pPr>
      <w:r>
        <w:rPr>
          <w:rFonts w:ascii="Times New Roman"/>
          <w:b w:val="false"/>
          <w:i w:val="false"/>
          <w:color w:val="000000"/>
          <w:sz w:val="28"/>
        </w:rPr>
        <w:t>
      Шерхан Мұртаза көшесінің 2-18А (жұп сан жағы) үйлері.</w:t>
      </w:r>
    </w:p>
    <w:bookmarkEnd w:id="718"/>
    <w:bookmarkStart w:name="z733" w:id="719"/>
    <w:p>
      <w:pPr>
        <w:spacing w:after="0"/>
        <w:ind w:left="0"/>
        <w:jc w:val="both"/>
      </w:pPr>
      <w:r>
        <w:rPr>
          <w:rFonts w:ascii="Times New Roman"/>
          <w:b w:val="false"/>
          <w:i w:val="false"/>
          <w:color w:val="000000"/>
          <w:sz w:val="28"/>
        </w:rPr>
        <w:t>
      № 36 сайлау учаскесі</w:t>
      </w:r>
    </w:p>
    <w:bookmarkEnd w:id="719"/>
    <w:bookmarkStart w:name="z734" w:id="720"/>
    <w:p>
      <w:pPr>
        <w:spacing w:after="0"/>
        <w:ind w:left="0"/>
        <w:jc w:val="both"/>
      </w:pPr>
      <w:r>
        <w:rPr>
          <w:rFonts w:ascii="Times New Roman"/>
          <w:b w:val="false"/>
          <w:i w:val="false"/>
          <w:color w:val="000000"/>
          <w:sz w:val="28"/>
        </w:rPr>
        <w:t>
      Сайлау учаскесiнiң орталығы: Тараз қаласы, Александр Пушкин көшесі 15, "Жамбыл облысы әкімдігінің білім басқармасы Тараз қаласының білім бөлімінің Әлихан Бөкейханов атындағы № 1 гимназиясы" коммуналдық мемлекеттік мекемесінің ғимараты.</w:t>
      </w:r>
    </w:p>
    <w:bookmarkEnd w:id="720"/>
    <w:bookmarkStart w:name="z735" w:id="721"/>
    <w:p>
      <w:pPr>
        <w:spacing w:after="0"/>
        <w:ind w:left="0"/>
        <w:jc w:val="both"/>
      </w:pPr>
      <w:r>
        <w:rPr>
          <w:rFonts w:ascii="Times New Roman"/>
          <w:b w:val="false"/>
          <w:i w:val="false"/>
          <w:color w:val="000000"/>
          <w:sz w:val="28"/>
        </w:rPr>
        <w:t>
      Сайлау учаскесiнiң шекарасы: Тараз қаласы: Абай даңғылының 3, 7-31 (тақ сан жағы) үйлері,</w:t>
      </w:r>
    </w:p>
    <w:bookmarkEnd w:id="721"/>
    <w:bookmarkStart w:name="z736" w:id="722"/>
    <w:p>
      <w:pPr>
        <w:spacing w:after="0"/>
        <w:ind w:left="0"/>
        <w:jc w:val="both"/>
      </w:pPr>
      <w:r>
        <w:rPr>
          <w:rFonts w:ascii="Times New Roman"/>
          <w:b w:val="false"/>
          <w:i w:val="false"/>
          <w:color w:val="000000"/>
          <w:sz w:val="28"/>
        </w:rPr>
        <w:t>
      Абай даңғылының 2-тұйық көшесінің үйлері,</w:t>
      </w:r>
    </w:p>
    <w:bookmarkEnd w:id="722"/>
    <w:bookmarkStart w:name="z737" w:id="723"/>
    <w:p>
      <w:pPr>
        <w:spacing w:after="0"/>
        <w:ind w:left="0"/>
        <w:jc w:val="both"/>
      </w:pPr>
      <w:r>
        <w:rPr>
          <w:rFonts w:ascii="Times New Roman"/>
          <w:b w:val="false"/>
          <w:i w:val="false"/>
          <w:color w:val="000000"/>
          <w:sz w:val="28"/>
        </w:rPr>
        <w:t>
      Көшеней көшесінің 1-81 (тақ сан жағы), 2-78 (жұп сан жағы) үйлері,</w:t>
      </w:r>
    </w:p>
    <w:bookmarkEnd w:id="723"/>
    <w:bookmarkStart w:name="z738" w:id="724"/>
    <w:p>
      <w:pPr>
        <w:spacing w:after="0"/>
        <w:ind w:left="0"/>
        <w:jc w:val="both"/>
      </w:pPr>
      <w:r>
        <w:rPr>
          <w:rFonts w:ascii="Times New Roman"/>
          <w:b w:val="false"/>
          <w:i w:val="false"/>
          <w:color w:val="000000"/>
          <w:sz w:val="28"/>
        </w:rPr>
        <w:t>
      Көшеней 2-тұйық көшесінің үйлері,</w:t>
      </w:r>
    </w:p>
    <w:bookmarkEnd w:id="724"/>
    <w:bookmarkStart w:name="z739" w:id="725"/>
    <w:p>
      <w:pPr>
        <w:spacing w:after="0"/>
        <w:ind w:left="0"/>
        <w:jc w:val="both"/>
      </w:pPr>
      <w:r>
        <w:rPr>
          <w:rFonts w:ascii="Times New Roman"/>
          <w:b w:val="false"/>
          <w:i w:val="false"/>
          <w:color w:val="000000"/>
          <w:sz w:val="28"/>
        </w:rPr>
        <w:t>
      Көшеней 5-тұйық көшесінің үйлері,</w:t>
      </w:r>
    </w:p>
    <w:bookmarkEnd w:id="725"/>
    <w:bookmarkStart w:name="z740" w:id="726"/>
    <w:p>
      <w:pPr>
        <w:spacing w:after="0"/>
        <w:ind w:left="0"/>
        <w:jc w:val="both"/>
      </w:pPr>
      <w:r>
        <w:rPr>
          <w:rFonts w:ascii="Times New Roman"/>
          <w:b w:val="false"/>
          <w:i w:val="false"/>
          <w:color w:val="000000"/>
          <w:sz w:val="28"/>
        </w:rPr>
        <w:t>
      Қапал батыр көшесінің 1-27 (тақ сан жағы), 2-62А (жұп сан жағы) үйлері,</w:t>
      </w:r>
    </w:p>
    <w:bookmarkEnd w:id="726"/>
    <w:bookmarkStart w:name="z741" w:id="727"/>
    <w:p>
      <w:pPr>
        <w:spacing w:after="0"/>
        <w:ind w:left="0"/>
        <w:jc w:val="both"/>
      </w:pPr>
      <w:r>
        <w:rPr>
          <w:rFonts w:ascii="Times New Roman"/>
          <w:b w:val="false"/>
          <w:i w:val="false"/>
          <w:color w:val="000000"/>
          <w:sz w:val="28"/>
        </w:rPr>
        <w:t>
      Қапал батыр 1-тұйық көшесінің 1-5 (тақ сан жағы), 2-6 (жұп сан жағы) үйлері,</w:t>
      </w:r>
    </w:p>
    <w:bookmarkEnd w:id="727"/>
    <w:bookmarkStart w:name="z742" w:id="728"/>
    <w:p>
      <w:pPr>
        <w:spacing w:after="0"/>
        <w:ind w:left="0"/>
        <w:jc w:val="both"/>
      </w:pPr>
      <w:r>
        <w:rPr>
          <w:rFonts w:ascii="Times New Roman"/>
          <w:b w:val="false"/>
          <w:i w:val="false"/>
          <w:color w:val="000000"/>
          <w:sz w:val="28"/>
        </w:rPr>
        <w:t>
      Қапал батыр 3-тұйық көшесінің үйлері,</w:t>
      </w:r>
    </w:p>
    <w:bookmarkEnd w:id="728"/>
    <w:bookmarkStart w:name="z743" w:id="729"/>
    <w:p>
      <w:pPr>
        <w:spacing w:after="0"/>
        <w:ind w:left="0"/>
        <w:jc w:val="both"/>
      </w:pPr>
      <w:r>
        <w:rPr>
          <w:rFonts w:ascii="Times New Roman"/>
          <w:b w:val="false"/>
          <w:i w:val="false"/>
          <w:color w:val="000000"/>
          <w:sz w:val="28"/>
        </w:rPr>
        <w:t>
      Қарағанды көшесінің үйлері,</w:t>
      </w:r>
    </w:p>
    <w:bookmarkEnd w:id="729"/>
    <w:bookmarkStart w:name="z744" w:id="730"/>
    <w:p>
      <w:pPr>
        <w:spacing w:after="0"/>
        <w:ind w:left="0"/>
        <w:jc w:val="both"/>
      </w:pPr>
      <w:r>
        <w:rPr>
          <w:rFonts w:ascii="Times New Roman"/>
          <w:b w:val="false"/>
          <w:i w:val="false"/>
          <w:color w:val="000000"/>
          <w:sz w:val="28"/>
        </w:rPr>
        <w:t>
      Ғазиз Байтасов көшесінің 1-3, 27-33 (тақ сан жағы), 2-16 (жұп сан жағы) үйлері,</w:t>
      </w:r>
    </w:p>
    <w:bookmarkEnd w:id="730"/>
    <w:bookmarkStart w:name="z745" w:id="731"/>
    <w:p>
      <w:pPr>
        <w:spacing w:after="0"/>
        <w:ind w:left="0"/>
        <w:jc w:val="both"/>
      </w:pPr>
      <w:r>
        <w:rPr>
          <w:rFonts w:ascii="Times New Roman"/>
          <w:b w:val="false"/>
          <w:i w:val="false"/>
          <w:color w:val="000000"/>
          <w:sz w:val="28"/>
        </w:rPr>
        <w:t>
      Александр Пушкин көшесінің 2, 2А, 3-21 (тақ сан жағы) үйлері,</w:t>
      </w:r>
    </w:p>
    <w:bookmarkEnd w:id="731"/>
    <w:bookmarkStart w:name="z746" w:id="732"/>
    <w:p>
      <w:pPr>
        <w:spacing w:after="0"/>
        <w:ind w:left="0"/>
        <w:jc w:val="both"/>
      </w:pPr>
      <w:r>
        <w:rPr>
          <w:rFonts w:ascii="Times New Roman"/>
          <w:b w:val="false"/>
          <w:i w:val="false"/>
          <w:color w:val="000000"/>
          <w:sz w:val="28"/>
        </w:rPr>
        <w:t>
      Хасан Бектұрғанов көшесінің 2-12 (жұп сан жағы) үйлері,</w:t>
      </w:r>
    </w:p>
    <w:bookmarkEnd w:id="732"/>
    <w:bookmarkStart w:name="z747" w:id="733"/>
    <w:p>
      <w:pPr>
        <w:spacing w:after="0"/>
        <w:ind w:left="0"/>
        <w:jc w:val="both"/>
      </w:pPr>
      <w:r>
        <w:rPr>
          <w:rFonts w:ascii="Times New Roman"/>
          <w:b w:val="false"/>
          <w:i w:val="false"/>
          <w:color w:val="000000"/>
          <w:sz w:val="28"/>
        </w:rPr>
        <w:t>
      Төле би даңғылының 13-27 (тақ сан жағы), 14-30 (жұп сан жағы) үйлері,</w:t>
      </w:r>
    </w:p>
    <w:bookmarkEnd w:id="733"/>
    <w:bookmarkStart w:name="z748" w:id="734"/>
    <w:p>
      <w:pPr>
        <w:spacing w:after="0"/>
        <w:ind w:left="0"/>
        <w:jc w:val="both"/>
      </w:pPr>
      <w:r>
        <w:rPr>
          <w:rFonts w:ascii="Times New Roman"/>
          <w:b w:val="false"/>
          <w:i w:val="false"/>
          <w:color w:val="000000"/>
          <w:sz w:val="28"/>
        </w:rPr>
        <w:t>
      Павлов көшесінің үйлері,</w:t>
      </w:r>
    </w:p>
    <w:bookmarkEnd w:id="734"/>
    <w:bookmarkStart w:name="z749" w:id="735"/>
    <w:p>
      <w:pPr>
        <w:spacing w:after="0"/>
        <w:ind w:left="0"/>
        <w:jc w:val="both"/>
      </w:pPr>
      <w:r>
        <w:rPr>
          <w:rFonts w:ascii="Times New Roman"/>
          <w:b w:val="false"/>
          <w:i w:val="false"/>
          <w:color w:val="000000"/>
          <w:sz w:val="28"/>
        </w:rPr>
        <w:t>
      Балтабай Адамбаев көшесінің үйлері,</w:t>
      </w:r>
    </w:p>
    <w:bookmarkEnd w:id="735"/>
    <w:bookmarkStart w:name="z750" w:id="736"/>
    <w:p>
      <w:pPr>
        <w:spacing w:after="0"/>
        <w:ind w:left="0"/>
        <w:jc w:val="both"/>
      </w:pPr>
      <w:r>
        <w:rPr>
          <w:rFonts w:ascii="Times New Roman"/>
          <w:b w:val="false"/>
          <w:i w:val="false"/>
          <w:color w:val="000000"/>
          <w:sz w:val="28"/>
        </w:rPr>
        <w:t>
      Балтабай Адамбаев 1-тұйық көшесінің үйлері,</w:t>
      </w:r>
    </w:p>
    <w:bookmarkEnd w:id="736"/>
    <w:bookmarkStart w:name="z751" w:id="737"/>
    <w:p>
      <w:pPr>
        <w:spacing w:after="0"/>
        <w:ind w:left="0"/>
        <w:jc w:val="both"/>
      </w:pPr>
      <w:r>
        <w:rPr>
          <w:rFonts w:ascii="Times New Roman"/>
          <w:b w:val="false"/>
          <w:i w:val="false"/>
          <w:color w:val="000000"/>
          <w:sz w:val="28"/>
        </w:rPr>
        <w:t>
      Сейілхан Аққозиев көшесінің 1-5А (тақ сан жағы), 4-18 (жұп сан жағы) үйлері,</w:t>
      </w:r>
    </w:p>
    <w:bookmarkEnd w:id="737"/>
    <w:bookmarkStart w:name="z752" w:id="738"/>
    <w:p>
      <w:pPr>
        <w:spacing w:after="0"/>
        <w:ind w:left="0"/>
        <w:jc w:val="both"/>
      </w:pPr>
      <w:r>
        <w:rPr>
          <w:rFonts w:ascii="Times New Roman"/>
          <w:b w:val="false"/>
          <w:i w:val="false"/>
          <w:color w:val="000000"/>
          <w:sz w:val="28"/>
        </w:rPr>
        <w:t>
      Сейілхан Аққозиев 2-тұйық көшесінің үйлері,</w:t>
      </w:r>
    </w:p>
    <w:bookmarkEnd w:id="738"/>
    <w:bookmarkStart w:name="z753" w:id="739"/>
    <w:p>
      <w:pPr>
        <w:spacing w:after="0"/>
        <w:ind w:left="0"/>
        <w:jc w:val="both"/>
      </w:pPr>
      <w:r>
        <w:rPr>
          <w:rFonts w:ascii="Times New Roman"/>
          <w:b w:val="false"/>
          <w:i w:val="false"/>
          <w:color w:val="000000"/>
          <w:sz w:val="28"/>
        </w:rPr>
        <w:t>
      Артем көшесінің үйлері,</w:t>
      </w:r>
    </w:p>
    <w:bookmarkEnd w:id="739"/>
    <w:bookmarkStart w:name="z754" w:id="740"/>
    <w:p>
      <w:pPr>
        <w:spacing w:after="0"/>
        <w:ind w:left="0"/>
        <w:jc w:val="both"/>
      </w:pPr>
      <w:r>
        <w:rPr>
          <w:rFonts w:ascii="Times New Roman"/>
          <w:b w:val="false"/>
          <w:i w:val="false"/>
          <w:color w:val="000000"/>
          <w:sz w:val="28"/>
        </w:rPr>
        <w:t>
      Артем 1-тұйық көшесінің үйлері,</w:t>
      </w:r>
    </w:p>
    <w:bookmarkEnd w:id="740"/>
    <w:bookmarkStart w:name="z755" w:id="741"/>
    <w:p>
      <w:pPr>
        <w:spacing w:after="0"/>
        <w:ind w:left="0"/>
        <w:jc w:val="both"/>
      </w:pPr>
      <w:r>
        <w:rPr>
          <w:rFonts w:ascii="Times New Roman"/>
          <w:b w:val="false"/>
          <w:i w:val="false"/>
          <w:color w:val="000000"/>
          <w:sz w:val="28"/>
        </w:rPr>
        <w:t>
      Артем 2-тұйық көшесінің үйлері,</w:t>
      </w:r>
    </w:p>
    <w:bookmarkEnd w:id="741"/>
    <w:bookmarkStart w:name="z756" w:id="742"/>
    <w:p>
      <w:pPr>
        <w:spacing w:after="0"/>
        <w:ind w:left="0"/>
        <w:jc w:val="both"/>
      </w:pPr>
      <w:r>
        <w:rPr>
          <w:rFonts w:ascii="Times New Roman"/>
          <w:b w:val="false"/>
          <w:i w:val="false"/>
          <w:color w:val="000000"/>
          <w:sz w:val="28"/>
        </w:rPr>
        <w:t>
      Ақмола көшесінің үйлері,</w:t>
      </w:r>
    </w:p>
    <w:bookmarkEnd w:id="742"/>
    <w:bookmarkStart w:name="z757" w:id="743"/>
    <w:p>
      <w:pPr>
        <w:spacing w:after="0"/>
        <w:ind w:left="0"/>
        <w:jc w:val="both"/>
      </w:pPr>
      <w:r>
        <w:rPr>
          <w:rFonts w:ascii="Times New Roman"/>
          <w:b w:val="false"/>
          <w:i w:val="false"/>
          <w:color w:val="000000"/>
          <w:sz w:val="28"/>
        </w:rPr>
        <w:t>
      Ақмола тұйық көшесінің үйлері,</w:t>
      </w:r>
    </w:p>
    <w:bookmarkEnd w:id="743"/>
    <w:bookmarkStart w:name="z758" w:id="744"/>
    <w:p>
      <w:pPr>
        <w:spacing w:after="0"/>
        <w:ind w:left="0"/>
        <w:jc w:val="both"/>
      </w:pPr>
      <w:r>
        <w:rPr>
          <w:rFonts w:ascii="Times New Roman"/>
          <w:b w:val="false"/>
          <w:i w:val="false"/>
          <w:color w:val="000000"/>
          <w:sz w:val="28"/>
        </w:rPr>
        <w:t>
      Қылышбай ақын көшесінің 1-37А (тақ сан жағы), 4-40 (жұп сан жағы) үйлері,</w:t>
      </w:r>
    </w:p>
    <w:bookmarkEnd w:id="744"/>
    <w:bookmarkStart w:name="z759" w:id="745"/>
    <w:p>
      <w:pPr>
        <w:spacing w:after="0"/>
        <w:ind w:left="0"/>
        <w:jc w:val="both"/>
      </w:pPr>
      <w:r>
        <w:rPr>
          <w:rFonts w:ascii="Times New Roman"/>
          <w:b w:val="false"/>
          <w:i w:val="false"/>
          <w:color w:val="000000"/>
          <w:sz w:val="28"/>
        </w:rPr>
        <w:t>
      Қылышбай ақын 1-тұйық көшесінің үйлері,</w:t>
      </w:r>
    </w:p>
    <w:bookmarkEnd w:id="745"/>
    <w:bookmarkStart w:name="z760" w:id="746"/>
    <w:p>
      <w:pPr>
        <w:spacing w:after="0"/>
        <w:ind w:left="0"/>
        <w:jc w:val="both"/>
      </w:pPr>
      <w:r>
        <w:rPr>
          <w:rFonts w:ascii="Times New Roman"/>
          <w:b w:val="false"/>
          <w:i w:val="false"/>
          <w:color w:val="000000"/>
          <w:sz w:val="28"/>
        </w:rPr>
        <w:t>
      Қылышбай ақын 2-тұйық көшесінің үйлері,</w:t>
      </w:r>
    </w:p>
    <w:bookmarkEnd w:id="746"/>
    <w:bookmarkStart w:name="z761" w:id="747"/>
    <w:p>
      <w:pPr>
        <w:spacing w:after="0"/>
        <w:ind w:left="0"/>
        <w:jc w:val="both"/>
      </w:pPr>
      <w:r>
        <w:rPr>
          <w:rFonts w:ascii="Times New Roman"/>
          <w:b w:val="false"/>
          <w:i w:val="false"/>
          <w:color w:val="000000"/>
          <w:sz w:val="28"/>
        </w:rPr>
        <w:t>
      Байзақ батыр көшесінің 3-49Б (тақ сан жағы) үйлері,</w:t>
      </w:r>
    </w:p>
    <w:bookmarkEnd w:id="747"/>
    <w:bookmarkStart w:name="z762" w:id="748"/>
    <w:p>
      <w:pPr>
        <w:spacing w:after="0"/>
        <w:ind w:left="0"/>
        <w:jc w:val="both"/>
      </w:pPr>
      <w:r>
        <w:rPr>
          <w:rFonts w:ascii="Times New Roman"/>
          <w:b w:val="false"/>
          <w:i w:val="false"/>
          <w:color w:val="000000"/>
          <w:sz w:val="28"/>
        </w:rPr>
        <w:t>
      Қазыбек би көшесінің 2-34 (жұп сан жағы) үйлері.</w:t>
      </w:r>
    </w:p>
    <w:bookmarkEnd w:id="748"/>
    <w:bookmarkStart w:name="z763" w:id="749"/>
    <w:p>
      <w:pPr>
        <w:spacing w:after="0"/>
        <w:ind w:left="0"/>
        <w:jc w:val="both"/>
      </w:pPr>
      <w:r>
        <w:rPr>
          <w:rFonts w:ascii="Times New Roman"/>
          <w:b w:val="false"/>
          <w:i w:val="false"/>
          <w:color w:val="000000"/>
          <w:sz w:val="28"/>
        </w:rPr>
        <w:t>
      № 37 сайлау учаскесі</w:t>
      </w:r>
    </w:p>
    <w:bookmarkEnd w:id="749"/>
    <w:bookmarkStart w:name="z764" w:id="750"/>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750"/>
    <w:bookmarkStart w:name="z765" w:id="751"/>
    <w:p>
      <w:pPr>
        <w:spacing w:after="0"/>
        <w:ind w:left="0"/>
        <w:jc w:val="both"/>
      </w:pPr>
      <w:r>
        <w:rPr>
          <w:rFonts w:ascii="Times New Roman"/>
          <w:b w:val="false"/>
          <w:i w:val="false"/>
          <w:color w:val="000000"/>
          <w:sz w:val="28"/>
        </w:rPr>
        <w:t>
      Сайлау учаскесiнiң шекарасы: Тараз қаласы: "Жігер" алабы:</w:t>
      </w:r>
    </w:p>
    <w:bookmarkEnd w:id="751"/>
    <w:bookmarkStart w:name="z766" w:id="752"/>
    <w:p>
      <w:pPr>
        <w:spacing w:after="0"/>
        <w:ind w:left="0"/>
        <w:jc w:val="both"/>
      </w:pPr>
      <w:r>
        <w:rPr>
          <w:rFonts w:ascii="Times New Roman"/>
          <w:b w:val="false"/>
          <w:i w:val="false"/>
          <w:color w:val="000000"/>
          <w:sz w:val="28"/>
        </w:rPr>
        <w:t>
      Шона Смақанұлы көшесінің үйлері,</w:t>
      </w:r>
    </w:p>
    <w:bookmarkEnd w:id="752"/>
    <w:bookmarkStart w:name="z767" w:id="753"/>
    <w:p>
      <w:pPr>
        <w:spacing w:after="0"/>
        <w:ind w:left="0"/>
        <w:jc w:val="both"/>
      </w:pPr>
      <w:r>
        <w:rPr>
          <w:rFonts w:ascii="Times New Roman"/>
          <w:b w:val="false"/>
          <w:i w:val="false"/>
          <w:color w:val="000000"/>
          <w:sz w:val="28"/>
        </w:rPr>
        <w:t>
      Арычный көшесінің үйлері,</w:t>
      </w:r>
    </w:p>
    <w:bookmarkEnd w:id="753"/>
    <w:bookmarkStart w:name="z768" w:id="754"/>
    <w:p>
      <w:pPr>
        <w:spacing w:after="0"/>
        <w:ind w:left="0"/>
        <w:jc w:val="both"/>
      </w:pPr>
      <w:r>
        <w:rPr>
          <w:rFonts w:ascii="Times New Roman"/>
          <w:b w:val="false"/>
          <w:i w:val="false"/>
          <w:color w:val="000000"/>
          <w:sz w:val="28"/>
        </w:rPr>
        <w:t>
      Жиһангер көшесінің үйлері,</w:t>
      </w:r>
    </w:p>
    <w:bookmarkEnd w:id="754"/>
    <w:bookmarkStart w:name="z769" w:id="755"/>
    <w:p>
      <w:pPr>
        <w:spacing w:after="0"/>
        <w:ind w:left="0"/>
        <w:jc w:val="both"/>
      </w:pPr>
      <w:r>
        <w:rPr>
          <w:rFonts w:ascii="Times New Roman"/>
          <w:b w:val="false"/>
          <w:i w:val="false"/>
          <w:color w:val="000000"/>
          <w:sz w:val="28"/>
        </w:rPr>
        <w:t>
      Проектный көшесінің үйлері,</w:t>
      </w:r>
    </w:p>
    <w:bookmarkEnd w:id="755"/>
    <w:bookmarkStart w:name="z770" w:id="756"/>
    <w:p>
      <w:pPr>
        <w:spacing w:after="0"/>
        <w:ind w:left="0"/>
        <w:jc w:val="both"/>
      </w:pPr>
      <w:r>
        <w:rPr>
          <w:rFonts w:ascii="Times New Roman"/>
          <w:b w:val="false"/>
          <w:i w:val="false"/>
          <w:color w:val="000000"/>
          <w:sz w:val="28"/>
        </w:rPr>
        <w:t>
      "Рассвет" алабы: Барыс көшесінің үйлері,</w:t>
      </w:r>
    </w:p>
    <w:bookmarkEnd w:id="756"/>
    <w:bookmarkStart w:name="z771" w:id="757"/>
    <w:p>
      <w:pPr>
        <w:spacing w:after="0"/>
        <w:ind w:left="0"/>
        <w:jc w:val="both"/>
      </w:pPr>
      <w:r>
        <w:rPr>
          <w:rFonts w:ascii="Times New Roman"/>
          <w:b w:val="false"/>
          <w:i w:val="false"/>
          <w:color w:val="000000"/>
          <w:sz w:val="28"/>
        </w:rPr>
        <w:t>
      Медеу көшесінің үйлері,</w:t>
      </w:r>
    </w:p>
    <w:bookmarkEnd w:id="757"/>
    <w:bookmarkStart w:name="z772" w:id="758"/>
    <w:p>
      <w:pPr>
        <w:spacing w:after="0"/>
        <w:ind w:left="0"/>
        <w:jc w:val="both"/>
      </w:pPr>
      <w:r>
        <w:rPr>
          <w:rFonts w:ascii="Times New Roman"/>
          <w:b w:val="false"/>
          <w:i w:val="false"/>
          <w:color w:val="000000"/>
          <w:sz w:val="28"/>
        </w:rPr>
        <w:t>
      Ақбастау көшесінің үйлері,</w:t>
      </w:r>
    </w:p>
    <w:bookmarkEnd w:id="758"/>
    <w:bookmarkStart w:name="z773" w:id="759"/>
    <w:p>
      <w:pPr>
        <w:spacing w:after="0"/>
        <w:ind w:left="0"/>
        <w:jc w:val="both"/>
      </w:pPr>
      <w:r>
        <w:rPr>
          <w:rFonts w:ascii="Times New Roman"/>
          <w:b w:val="false"/>
          <w:i w:val="false"/>
          <w:color w:val="000000"/>
          <w:sz w:val="28"/>
        </w:rPr>
        <w:t>
      Жетісу көшесінің үйлері,</w:t>
      </w:r>
    </w:p>
    <w:bookmarkEnd w:id="759"/>
    <w:bookmarkStart w:name="z774" w:id="760"/>
    <w:p>
      <w:pPr>
        <w:spacing w:after="0"/>
        <w:ind w:left="0"/>
        <w:jc w:val="both"/>
      </w:pPr>
      <w:r>
        <w:rPr>
          <w:rFonts w:ascii="Times New Roman"/>
          <w:b w:val="false"/>
          <w:i w:val="false"/>
          <w:color w:val="000000"/>
          <w:sz w:val="28"/>
        </w:rPr>
        <w:t>
      Проектировщик саяжай алабы: Лесной көшесінің үйлері,</w:t>
      </w:r>
    </w:p>
    <w:bookmarkEnd w:id="760"/>
    <w:bookmarkStart w:name="z775" w:id="761"/>
    <w:p>
      <w:pPr>
        <w:spacing w:after="0"/>
        <w:ind w:left="0"/>
        <w:jc w:val="both"/>
      </w:pPr>
      <w:r>
        <w:rPr>
          <w:rFonts w:ascii="Times New Roman"/>
          <w:b w:val="false"/>
          <w:i w:val="false"/>
          <w:color w:val="000000"/>
          <w:sz w:val="28"/>
        </w:rPr>
        <w:t>
      Набережный көшесінің үйлері,</w:t>
      </w:r>
    </w:p>
    <w:bookmarkEnd w:id="761"/>
    <w:bookmarkStart w:name="z776" w:id="762"/>
    <w:p>
      <w:pPr>
        <w:spacing w:after="0"/>
        <w:ind w:left="0"/>
        <w:jc w:val="both"/>
      </w:pPr>
      <w:r>
        <w:rPr>
          <w:rFonts w:ascii="Times New Roman"/>
          <w:b w:val="false"/>
          <w:i w:val="false"/>
          <w:color w:val="000000"/>
          <w:sz w:val="28"/>
        </w:rPr>
        <w:t>
      Аққорған көшесінің үйлері,</w:t>
      </w:r>
    </w:p>
    <w:bookmarkEnd w:id="762"/>
    <w:bookmarkStart w:name="z777" w:id="763"/>
    <w:p>
      <w:pPr>
        <w:spacing w:after="0"/>
        <w:ind w:left="0"/>
        <w:jc w:val="both"/>
      </w:pPr>
      <w:r>
        <w:rPr>
          <w:rFonts w:ascii="Times New Roman"/>
          <w:b w:val="false"/>
          <w:i w:val="false"/>
          <w:color w:val="000000"/>
          <w:sz w:val="28"/>
        </w:rPr>
        <w:t>
      Байтақ көшесінің үйлері,</w:t>
      </w:r>
    </w:p>
    <w:bookmarkEnd w:id="763"/>
    <w:bookmarkStart w:name="z778" w:id="764"/>
    <w:p>
      <w:pPr>
        <w:spacing w:after="0"/>
        <w:ind w:left="0"/>
        <w:jc w:val="both"/>
      </w:pPr>
      <w:r>
        <w:rPr>
          <w:rFonts w:ascii="Times New Roman"/>
          <w:b w:val="false"/>
          <w:i w:val="false"/>
          <w:color w:val="000000"/>
          <w:sz w:val="28"/>
        </w:rPr>
        <w:t>
      Абай даңғылының 1, 3А, 5, 5А үйлері,</w:t>
      </w:r>
    </w:p>
    <w:bookmarkEnd w:id="764"/>
    <w:bookmarkStart w:name="z779" w:id="765"/>
    <w:p>
      <w:pPr>
        <w:spacing w:after="0"/>
        <w:ind w:left="0"/>
        <w:jc w:val="both"/>
      </w:pPr>
      <w:r>
        <w:rPr>
          <w:rFonts w:ascii="Times New Roman"/>
          <w:b w:val="false"/>
          <w:i w:val="false"/>
          <w:color w:val="000000"/>
          <w:sz w:val="28"/>
        </w:rPr>
        <w:t>
      Көшеней 1-тұйық көшесінің үйлері,</w:t>
      </w:r>
    </w:p>
    <w:bookmarkEnd w:id="765"/>
    <w:bookmarkStart w:name="z780" w:id="766"/>
    <w:p>
      <w:pPr>
        <w:spacing w:after="0"/>
        <w:ind w:left="0"/>
        <w:jc w:val="both"/>
      </w:pPr>
      <w:r>
        <w:rPr>
          <w:rFonts w:ascii="Times New Roman"/>
          <w:b w:val="false"/>
          <w:i w:val="false"/>
          <w:color w:val="000000"/>
          <w:sz w:val="28"/>
        </w:rPr>
        <w:t>
      Көшеней 6-тұйық көшесінің үйлері,</w:t>
      </w:r>
    </w:p>
    <w:bookmarkEnd w:id="766"/>
    <w:bookmarkStart w:name="z781" w:id="767"/>
    <w:p>
      <w:pPr>
        <w:spacing w:after="0"/>
        <w:ind w:left="0"/>
        <w:jc w:val="both"/>
      </w:pPr>
      <w:r>
        <w:rPr>
          <w:rFonts w:ascii="Times New Roman"/>
          <w:b w:val="false"/>
          <w:i w:val="false"/>
          <w:color w:val="000000"/>
          <w:sz w:val="28"/>
        </w:rPr>
        <w:t>
      Пирогов көшесінің үйлері,</w:t>
      </w:r>
    </w:p>
    <w:bookmarkEnd w:id="767"/>
    <w:bookmarkStart w:name="z782" w:id="768"/>
    <w:p>
      <w:pPr>
        <w:spacing w:after="0"/>
        <w:ind w:left="0"/>
        <w:jc w:val="both"/>
      </w:pPr>
      <w:r>
        <w:rPr>
          <w:rFonts w:ascii="Times New Roman"/>
          <w:b w:val="false"/>
          <w:i w:val="false"/>
          <w:color w:val="000000"/>
          <w:sz w:val="28"/>
        </w:rPr>
        <w:t>
      Пирогов 2, 3, 4, 5-тұйық көшелерінің үйлері,</w:t>
      </w:r>
    </w:p>
    <w:bookmarkEnd w:id="768"/>
    <w:bookmarkStart w:name="z783" w:id="769"/>
    <w:p>
      <w:pPr>
        <w:spacing w:after="0"/>
        <w:ind w:left="0"/>
        <w:jc w:val="both"/>
      </w:pPr>
      <w:r>
        <w:rPr>
          <w:rFonts w:ascii="Times New Roman"/>
          <w:b w:val="false"/>
          <w:i w:val="false"/>
          <w:color w:val="000000"/>
          <w:sz w:val="28"/>
        </w:rPr>
        <w:t>
      Бекбосын Құлжабаев көшесінің үйлері,</w:t>
      </w:r>
    </w:p>
    <w:bookmarkEnd w:id="769"/>
    <w:bookmarkStart w:name="z784" w:id="770"/>
    <w:p>
      <w:pPr>
        <w:spacing w:after="0"/>
        <w:ind w:left="0"/>
        <w:jc w:val="both"/>
      </w:pPr>
      <w:r>
        <w:rPr>
          <w:rFonts w:ascii="Times New Roman"/>
          <w:b w:val="false"/>
          <w:i w:val="false"/>
          <w:color w:val="000000"/>
          <w:sz w:val="28"/>
        </w:rPr>
        <w:t>
      Лысенко көшесінің үйлері,</w:t>
      </w:r>
    </w:p>
    <w:bookmarkEnd w:id="770"/>
    <w:bookmarkStart w:name="z785" w:id="771"/>
    <w:p>
      <w:pPr>
        <w:spacing w:after="0"/>
        <w:ind w:left="0"/>
        <w:jc w:val="both"/>
      </w:pPr>
      <w:r>
        <w:rPr>
          <w:rFonts w:ascii="Times New Roman"/>
          <w:b w:val="false"/>
          <w:i w:val="false"/>
          <w:color w:val="000000"/>
          <w:sz w:val="28"/>
        </w:rPr>
        <w:t>
      Степной 2-көшесінің үйлері,</w:t>
      </w:r>
    </w:p>
    <w:bookmarkEnd w:id="771"/>
    <w:bookmarkStart w:name="z786" w:id="772"/>
    <w:p>
      <w:pPr>
        <w:spacing w:after="0"/>
        <w:ind w:left="0"/>
        <w:jc w:val="both"/>
      </w:pPr>
      <w:r>
        <w:rPr>
          <w:rFonts w:ascii="Times New Roman"/>
          <w:b w:val="false"/>
          <w:i w:val="false"/>
          <w:color w:val="000000"/>
          <w:sz w:val="28"/>
        </w:rPr>
        <w:t>
      Степной 1-тұйық көшесінің үйлері,</w:t>
      </w:r>
    </w:p>
    <w:bookmarkEnd w:id="772"/>
    <w:bookmarkStart w:name="z787" w:id="773"/>
    <w:p>
      <w:pPr>
        <w:spacing w:after="0"/>
        <w:ind w:left="0"/>
        <w:jc w:val="both"/>
      </w:pPr>
      <w:r>
        <w:rPr>
          <w:rFonts w:ascii="Times New Roman"/>
          <w:b w:val="false"/>
          <w:i w:val="false"/>
          <w:color w:val="000000"/>
          <w:sz w:val="28"/>
        </w:rPr>
        <w:t>
      Степной 1, 2-өтпе жолдарының үйлері,</w:t>
      </w:r>
    </w:p>
    <w:bookmarkEnd w:id="773"/>
    <w:bookmarkStart w:name="z788" w:id="774"/>
    <w:p>
      <w:pPr>
        <w:spacing w:after="0"/>
        <w:ind w:left="0"/>
        <w:jc w:val="both"/>
      </w:pPr>
      <w:r>
        <w:rPr>
          <w:rFonts w:ascii="Times New Roman"/>
          <w:b w:val="false"/>
          <w:i w:val="false"/>
          <w:color w:val="000000"/>
          <w:sz w:val="28"/>
        </w:rPr>
        <w:t>
      Степной 2-кірме жолының үйлері,</w:t>
      </w:r>
    </w:p>
    <w:bookmarkEnd w:id="774"/>
    <w:bookmarkStart w:name="z789" w:id="775"/>
    <w:p>
      <w:pPr>
        <w:spacing w:after="0"/>
        <w:ind w:left="0"/>
        <w:jc w:val="both"/>
      </w:pPr>
      <w:r>
        <w:rPr>
          <w:rFonts w:ascii="Times New Roman"/>
          <w:b w:val="false"/>
          <w:i w:val="false"/>
          <w:color w:val="000000"/>
          <w:sz w:val="28"/>
        </w:rPr>
        <w:t>
      Тахир Шасаидов көшесінің үйлері,</w:t>
      </w:r>
    </w:p>
    <w:bookmarkEnd w:id="775"/>
    <w:bookmarkStart w:name="z790" w:id="776"/>
    <w:p>
      <w:pPr>
        <w:spacing w:after="0"/>
        <w:ind w:left="0"/>
        <w:jc w:val="both"/>
      </w:pPr>
      <w:r>
        <w:rPr>
          <w:rFonts w:ascii="Times New Roman"/>
          <w:b w:val="false"/>
          <w:i w:val="false"/>
          <w:color w:val="000000"/>
          <w:sz w:val="28"/>
        </w:rPr>
        <w:t>
      8 март 1-тұйық көшесінің үйлері,</w:t>
      </w:r>
    </w:p>
    <w:bookmarkEnd w:id="776"/>
    <w:bookmarkStart w:name="z791" w:id="777"/>
    <w:p>
      <w:pPr>
        <w:spacing w:after="0"/>
        <w:ind w:left="0"/>
        <w:jc w:val="both"/>
      </w:pPr>
      <w:r>
        <w:rPr>
          <w:rFonts w:ascii="Times New Roman"/>
          <w:b w:val="false"/>
          <w:i w:val="false"/>
          <w:color w:val="000000"/>
          <w:sz w:val="28"/>
        </w:rPr>
        <w:t>
      Жас дәурен көшесінің үйлері,</w:t>
      </w:r>
    </w:p>
    <w:bookmarkEnd w:id="777"/>
    <w:bookmarkStart w:name="z792" w:id="778"/>
    <w:p>
      <w:pPr>
        <w:spacing w:after="0"/>
        <w:ind w:left="0"/>
        <w:jc w:val="both"/>
      </w:pPr>
      <w:r>
        <w:rPr>
          <w:rFonts w:ascii="Times New Roman"/>
          <w:b w:val="false"/>
          <w:i w:val="false"/>
          <w:color w:val="000000"/>
          <w:sz w:val="28"/>
        </w:rPr>
        <w:t>
      Рыночный көшесінің үйлері,</w:t>
      </w:r>
    </w:p>
    <w:bookmarkEnd w:id="778"/>
    <w:bookmarkStart w:name="z793" w:id="779"/>
    <w:p>
      <w:pPr>
        <w:spacing w:after="0"/>
        <w:ind w:left="0"/>
        <w:jc w:val="both"/>
      </w:pPr>
      <w:r>
        <w:rPr>
          <w:rFonts w:ascii="Times New Roman"/>
          <w:b w:val="false"/>
          <w:i w:val="false"/>
          <w:color w:val="000000"/>
          <w:sz w:val="28"/>
        </w:rPr>
        <w:t>
      Сыпатай батыр көшесінің 3, 5А-7А, 11-15Б, 17А (тақ сан жағы), 6-14А (жұп сан жағы) үйлері.</w:t>
      </w:r>
    </w:p>
    <w:bookmarkEnd w:id="779"/>
    <w:bookmarkStart w:name="z794" w:id="780"/>
    <w:p>
      <w:pPr>
        <w:spacing w:after="0"/>
        <w:ind w:left="0"/>
        <w:jc w:val="both"/>
      </w:pPr>
      <w:r>
        <w:rPr>
          <w:rFonts w:ascii="Times New Roman"/>
          <w:b w:val="false"/>
          <w:i w:val="false"/>
          <w:color w:val="000000"/>
          <w:sz w:val="28"/>
        </w:rPr>
        <w:t>
      № 38 сайлау учаскесі</w:t>
      </w:r>
    </w:p>
    <w:bookmarkEnd w:id="780"/>
    <w:bookmarkStart w:name="z795" w:id="781"/>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781"/>
    <w:bookmarkStart w:name="z796" w:id="782"/>
    <w:p>
      <w:pPr>
        <w:spacing w:after="0"/>
        <w:ind w:left="0"/>
        <w:jc w:val="both"/>
      </w:pPr>
      <w:r>
        <w:rPr>
          <w:rFonts w:ascii="Times New Roman"/>
          <w:b w:val="false"/>
          <w:i w:val="false"/>
          <w:color w:val="000000"/>
          <w:sz w:val="28"/>
        </w:rPr>
        <w:t>
      Сайлау учаскесінің шекарасы: Тараз қаласы: Жамбыл даңғылының 1, 1/14, 1В, 3, 3А, 5, 5/1, 7, 9 (тақ сан жағы), 2, 2А, 2Д, 6, 8, 8А, 10, 14 (жұп сан жағы) үйлері,</w:t>
      </w:r>
    </w:p>
    <w:bookmarkEnd w:id="782"/>
    <w:bookmarkStart w:name="z797" w:id="783"/>
    <w:p>
      <w:pPr>
        <w:spacing w:after="0"/>
        <w:ind w:left="0"/>
        <w:jc w:val="both"/>
      </w:pPr>
      <w:r>
        <w:rPr>
          <w:rFonts w:ascii="Times New Roman"/>
          <w:b w:val="false"/>
          <w:i w:val="false"/>
          <w:color w:val="000000"/>
          <w:sz w:val="28"/>
        </w:rPr>
        <w:t>
      Абай даңғылының 2-12 (жұп сан жағы) үйлері,</w:t>
      </w:r>
    </w:p>
    <w:bookmarkEnd w:id="783"/>
    <w:bookmarkStart w:name="z798" w:id="784"/>
    <w:p>
      <w:pPr>
        <w:spacing w:after="0"/>
        <w:ind w:left="0"/>
        <w:jc w:val="both"/>
      </w:pPr>
      <w:r>
        <w:rPr>
          <w:rFonts w:ascii="Times New Roman"/>
          <w:b w:val="false"/>
          <w:i w:val="false"/>
          <w:color w:val="000000"/>
          <w:sz w:val="28"/>
        </w:rPr>
        <w:t>
      Абай даңғылының кірме жолының үйлері,</w:t>
      </w:r>
    </w:p>
    <w:bookmarkEnd w:id="784"/>
    <w:bookmarkStart w:name="z799" w:id="785"/>
    <w:p>
      <w:pPr>
        <w:spacing w:after="0"/>
        <w:ind w:left="0"/>
        <w:jc w:val="both"/>
      </w:pPr>
      <w:r>
        <w:rPr>
          <w:rFonts w:ascii="Times New Roman"/>
          <w:b w:val="false"/>
          <w:i w:val="false"/>
          <w:color w:val="000000"/>
          <w:sz w:val="28"/>
        </w:rPr>
        <w:t>
      Сеңкібай батыр көшесінің 1-141 (тақ сан жағы), 2-140 (жұп сан жағы) үйлері,</w:t>
      </w:r>
    </w:p>
    <w:bookmarkEnd w:id="785"/>
    <w:bookmarkStart w:name="z800" w:id="786"/>
    <w:p>
      <w:pPr>
        <w:spacing w:after="0"/>
        <w:ind w:left="0"/>
        <w:jc w:val="both"/>
      </w:pPr>
      <w:r>
        <w:rPr>
          <w:rFonts w:ascii="Times New Roman"/>
          <w:b w:val="false"/>
          <w:i w:val="false"/>
          <w:color w:val="000000"/>
          <w:sz w:val="28"/>
        </w:rPr>
        <w:t>
      Сеңкібай батыр 4-тұйық көшесінің үйлері,</w:t>
      </w:r>
    </w:p>
    <w:bookmarkEnd w:id="786"/>
    <w:bookmarkStart w:name="z801" w:id="787"/>
    <w:p>
      <w:pPr>
        <w:spacing w:after="0"/>
        <w:ind w:left="0"/>
        <w:jc w:val="both"/>
      </w:pPr>
      <w:r>
        <w:rPr>
          <w:rFonts w:ascii="Times New Roman"/>
          <w:b w:val="false"/>
          <w:i w:val="false"/>
          <w:color w:val="000000"/>
          <w:sz w:val="28"/>
        </w:rPr>
        <w:t>
      Сеңкібай батыр 5-тұйық көшесінің үйлері,</w:t>
      </w:r>
    </w:p>
    <w:bookmarkEnd w:id="787"/>
    <w:bookmarkStart w:name="z802" w:id="788"/>
    <w:p>
      <w:pPr>
        <w:spacing w:after="0"/>
        <w:ind w:left="0"/>
        <w:jc w:val="both"/>
      </w:pPr>
      <w:r>
        <w:rPr>
          <w:rFonts w:ascii="Times New Roman"/>
          <w:b w:val="false"/>
          <w:i w:val="false"/>
          <w:color w:val="000000"/>
          <w:sz w:val="28"/>
        </w:rPr>
        <w:t>
      Сеңкібай батыр 6-тұйық көшесінің үйлері,</w:t>
      </w:r>
    </w:p>
    <w:bookmarkEnd w:id="788"/>
    <w:bookmarkStart w:name="z803" w:id="789"/>
    <w:p>
      <w:pPr>
        <w:spacing w:after="0"/>
        <w:ind w:left="0"/>
        <w:jc w:val="both"/>
      </w:pPr>
      <w:r>
        <w:rPr>
          <w:rFonts w:ascii="Times New Roman"/>
          <w:b w:val="false"/>
          <w:i w:val="false"/>
          <w:color w:val="000000"/>
          <w:sz w:val="28"/>
        </w:rPr>
        <w:t>
      Көшеней көшесінің 83-243 (тақ сан жағы), 90-236 (жұп сан жағы) үйлері,</w:t>
      </w:r>
    </w:p>
    <w:bookmarkEnd w:id="789"/>
    <w:bookmarkStart w:name="z804" w:id="790"/>
    <w:p>
      <w:pPr>
        <w:spacing w:after="0"/>
        <w:ind w:left="0"/>
        <w:jc w:val="both"/>
      </w:pPr>
      <w:r>
        <w:rPr>
          <w:rFonts w:ascii="Times New Roman"/>
          <w:b w:val="false"/>
          <w:i w:val="false"/>
          <w:color w:val="000000"/>
          <w:sz w:val="28"/>
        </w:rPr>
        <w:t>
      Көшеней 3-тұйық көшесінің үйлері,</w:t>
      </w:r>
    </w:p>
    <w:bookmarkEnd w:id="790"/>
    <w:bookmarkStart w:name="z805" w:id="791"/>
    <w:p>
      <w:pPr>
        <w:spacing w:after="0"/>
        <w:ind w:left="0"/>
        <w:jc w:val="both"/>
      </w:pPr>
      <w:r>
        <w:rPr>
          <w:rFonts w:ascii="Times New Roman"/>
          <w:b w:val="false"/>
          <w:i w:val="false"/>
          <w:color w:val="000000"/>
          <w:sz w:val="28"/>
        </w:rPr>
        <w:t>
      Көшеней 4-тұйық көшесінің үйлері,</w:t>
      </w:r>
    </w:p>
    <w:bookmarkEnd w:id="791"/>
    <w:bookmarkStart w:name="z806" w:id="792"/>
    <w:p>
      <w:pPr>
        <w:spacing w:after="0"/>
        <w:ind w:left="0"/>
        <w:jc w:val="both"/>
      </w:pPr>
      <w:r>
        <w:rPr>
          <w:rFonts w:ascii="Times New Roman"/>
          <w:b w:val="false"/>
          <w:i w:val="false"/>
          <w:color w:val="000000"/>
          <w:sz w:val="28"/>
        </w:rPr>
        <w:t>
      Көшеней 7-тұйық көшесінің үйлері,</w:t>
      </w:r>
    </w:p>
    <w:bookmarkEnd w:id="792"/>
    <w:bookmarkStart w:name="z807" w:id="793"/>
    <w:p>
      <w:pPr>
        <w:spacing w:after="0"/>
        <w:ind w:left="0"/>
        <w:jc w:val="both"/>
      </w:pPr>
      <w:r>
        <w:rPr>
          <w:rFonts w:ascii="Times New Roman"/>
          <w:b w:val="false"/>
          <w:i w:val="false"/>
          <w:color w:val="000000"/>
          <w:sz w:val="28"/>
        </w:rPr>
        <w:t>
      Көшеней 8-тұйық көшесінің үйлері,</w:t>
      </w:r>
    </w:p>
    <w:bookmarkEnd w:id="793"/>
    <w:bookmarkStart w:name="z808" w:id="794"/>
    <w:p>
      <w:pPr>
        <w:spacing w:after="0"/>
        <w:ind w:left="0"/>
        <w:jc w:val="both"/>
      </w:pPr>
      <w:r>
        <w:rPr>
          <w:rFonts w:ascii="Times New Roman"/>
          <w:b w:val="false"/>
          <w:i w:val="false"/>
          <w:color w:val="000000"/>
          <w:sz w:val="28"/>
        </w:rPr>
        <w:t>
      Сыпатай батыр көшесінің 5, 9, 17, 19-115А (тақ сан жағы), 16-54 (жұп сан жағы) үйлері,</w:t>
      </w:r>
    </w:p>
    <w:bookmarkEnd w:id="794"/>
    <w:bookmarkStart w:name="z809" w:id="795"/>
    <w:p>
      <w:pPr>
        <w:spacing w:after="0"/>
        <w:ind w:left="0"/>
        <w:jc w:val="both"/>
      </w:pPr>
      <w:r>
        <w:rPr>
          <w:rFonts w:ascii="Times New Roman"/>
          <w:b w:val="false"/>
          <w:i w:val="false"/>
          <w:color w:val="000000"/>
          <w:sz w:val="28"/>
        </w:rPr>
        <w:t>
      Береговой көшесінің үйлері.</w:t>
      </w:r>
    </w:p>
    <w:bookmarkEnd w:id="795"/>
    <w:bookmarkStart w:name="z810" w:id="796"/>
    <w:p>
      <w:pPr>
        <w:spacing w:after="0"/>
        <w:ind w:left="0"/>
        <w:jc w:val="both"/>
      </w:pPr>
      <w:r>
        <w:rPr>
          <w:rFonts w:ascii="Times New Roman"/>
          <w:b w:val="false"/>
          <w:i w:val="false"/>
          <w:color w:val="000000"/>
          <w:sz w:val="28"/>
        </w:rPr>
        <w:t>
      № 39 сайлау учаскесі</w:t>
      </w:r>
    </w:p>
    <w:bookmarkEnd w:id="796"/>
    <w:bookmarkStart w:name="z811" w:id="797"/>
    <w:p>
      <w:pPr>
        <w:spacing w:after="0"/>
        <w:ind w:left="0"/>
        <w:jc w:val="both"/>
      </w:pPr>
      <w:r>
        <w:rPr>
          <w:rFonts w:ascii="Times New Roman"/>
          <w:b w:val="false"/>
          <w:i w:val="false"/>
          <w:color w:val="000000"/>
          <w:sz w:val="28"/>
        </w:rPr>
        <w:t>
      Сайлау учаскесiнiң орталығы: Тараз қаласы, Александр Пушкин көшесі 52, Жамбыл облысы әкімдігінің білім басқармасының "Абай атындағы Жамбыл гуманитарлық жоғары колледжі" мемлекеттік коммуналдық қазыналық кәсіпорнының ғимараты.</w:t>
      </w:r>
    </w:p>
    <w:bookmarkEnd w:id="797"/>
    <w:bookmarkStart w:name="z812" w:id="798"/>
    <w:p>
      <w:pPr>
        <w:spacing w:after="0"/>
        <w:ind w:left="0"/>
        <w:jc w:val="both"/>
      </w:pPr>
      <w:r>
        <w:rPr>
          <w:rFonts w:ascii="Times New Roman"/>
          <w:b w:val="false"/>
          <w:i w:val="false"/>
          <w:color w:val="000000"/>
          <w:sz w:val="28"/>
        </w:rPr>
        <w:t>
      Сайлау учаскесiнiң шекарасы: Тараз қаласы: Жамбыл даңғылының 11, 13-87 (тақ сан жағы) үйлері,</w:t>
      </w:r>
    </w:p>
    <w:bookmarkEnd w:id="798"/>
    <w:bookmarkStart w:name="z813" w:id="799"/>
    <w:p>
      <w:pPr>
        <w:spacing w:after="0"/>
        <w:ind w:left="0"/>
        <w:jc w:val="both"/>
      </w:pPr>
      <w:r>
        <w:rPr>
          <w:rFonts w:ascii="Times New Roman"/>
          <w:b w:val="false"/>
          <w:i w:val="false"/>
          <w:color w:val="000000"/>
          <w:sz w:val="28"/>
        </w:rPr>
        <w:t>
      Қолбасшы Қойгелді көшесінің 53-97 (тақ сан жағы), 14-140 (жұп сан жағы) үйлері,</w:t>
      </w:r>
    </w:p>
    <w:bookmarkEnd w:id="799"/>
    <w:bookmarkStart w:name="z814" w:id="800"/>
    <w:p>
      <w:pPr>
        <w:spacing w:after="0"/>
        <w:ind w:left="0"/>
        <w:jc w:val="both"/>
      </w:pPr>
      <w:r>
        <w:rPr>
          <w:rFonts w:ascii="Times New Roman"/>
          <w:b w:val="false"/>
          <w:i w:val="false"/>
          <w:color w:val="000000"/>
          <w:sz w:val="28"/>
        </w:rPr>
        <w:t>
      Желтоқсан көшесінің 1-11 (тақ сан жағы), 2-30, 32-36 (жұп сан жағы) үйлері,</w:t>
      </w:r>
    </w:p>
    <w:bookmarkEnd w:id="800"/>
    <w:bookmarkStart w:name="z815" w:id="801"/>
    <w:p>
      <w:pPr>
        <w:spacing w:after="0"/>
        <w:ind w:left="0"/>
        <w:jc w:val="both"/>
      </w:pPr>
      <w:r>
        <w:rPr>
          <w:rFonts w:ascii="Times New Roman"/>
          <w:b w:val="false"/>
          <w:i w:val="false"/>
          <w:color w:val="000000"/>
          <w:sz w:val="28"/>
        </w:rPr>
        <w:t>
      Абай даңғылының 98, 100 үйлері,</w:t>
      </w:r>
    </w:p>
    <w:bookmarkEnd w:id="801"/>
    <w:bookmarkStart w:name="z816" w:id="802"/>
    <w:p>
      <w:pPr>
        <w:spacing w:after="0"/>
        <w:ind w:left="0"/>
        <w:jc w:val="both"/>
      </w:pPr>
      <w:r>
        <w:rPr>
          <w:rFonts w:ascii="Times New Roman"/>
          <w:b w:val="false"/>
          <w:i w:val="false"/>
          <w:color w:val="000000"/>
          <w:sz w:val="28"/>
        </w:rPr>
        <w:t>
      Ағаділ Сухамбаев 1-тұйық көшесінің үйлері,</w:t>
      </w:r>
    </w:p>
    <w:bookmarkEnd w:id="802"/>
    <w:bookmarkStart w:name="z817" w:id="803"/>
    <w:p>
      <w:pPr>
        <w:spacing w:after="0"/>
        <w:ind w:left="0"/>
        <w:jc w:val="both"/>
      </w:pPr>
      <w:r>
        <w:rPr>
          <w:rFonts w:ascii="Times New Roman"/>
          <w:b w:val="false"/>
          <w:i w:val="false"/>
          <w:color w:val="000000"/>
          <w:sz w:val="28"/>
        </w:rPr>
        <w:t>
      Ағаділ Сухамбаев 2-тұйық көшесінің үйлері,</w:t>
      </w:r>
    </w:p>
    <w:bookmarkEnd w:id="803"/>
    <w:bookmarkStart w:name="z818" w:id="804"/>
    <w:p>
      <w:pPr>
        <w:spacing w:after="0"/>
        <w:ind w:left="0"/>
        <w:jc w:val="both"/>
      </w:pPr>
      <w:r>
        <w:rPr>
          <w:rFonts w:ascii="Times New Roman"/>
          <w:b w:val="false"/>
          <w:i w:val="false"/>
          <w:color w:val="000000"/>
          <w:sz w:val="28"/>
        </w:rPr>
        <w:t>
      Рахмати Камил көшесінің 23-59 (тақ сан жағы), 40-80 (жұп сан жағы) үйлері,</w:t>
      </w:r>
    </w:p>
    <w:bookmarkEnd w:id="804"/>
    <w:bookmarkStart w:name="z819" w:id="805"/>
    <w:p>
      <w:pPr>
        <w:spacing w:after="0"/>
        <w:ind w:left="0"/>
        <w:jc w:val="both"/>
      </w:pPr>
      <w:r>
        <w:rPr>
          <w:rFonts w:ascii="Times New Roman"/>
          <w:b w:val="false"/>
          <w:i w:val="false"/>
          <w:color w:val="000000"/>
          <w:sz w:val="28"/>
        </w:rPr>
        <w:t>
      Бурыл 3- тұйық көшесінің үйлері,</w:t>
      </w:r>
    </w:p>
    <w:bookmarkEnd w:id="805"/>
    <w:bookmarkStart w:name="z820" w:id="806"/>
    <w:p>
      <w:pPr>
        <w:spacing w:after="0"/>
        <w:ind w:left="0"/>
        <w:jc w:val="both"/>
      </w:pPr>
      <w:r>
        <w:rPr>
          <w:rFonts w:ascii="Times New Roman"/>
          <w:b w:val="false"/>
          <w:i w:val="false"/>
          <w:color w:val="000000"/>
          <w:sz w:val="28"/>
        </w:rPr>
        <w:t>
      Асанбай Асқаров көшесінің 49-165 (тақ сан жағы), 98-146 (жұп сан жағы) үйлері,</w:t>
      </w:r>
    </w:p>
    <w:bookmarkEnd w:id="806"/>
    <w:bookmarkStart w:name="z821" w:id="807"/>
    <w:p>
      <w:pPr>
        <w:spacing w:after="0"/>
        <w:ind w:left="0"/>
        <w:jc w:val="both"/>
      </w:pPr>
      <w:r>
        <w:rPr>
          <w:rFonts w:ascii="Times New Roman"/>
          <w:b w:val="false"/>
          <w:i w:val="false"/>
          <w:color w:val="000000"/>
          <w:sz w:val="28"/>
        </w:rPr>
        <w:t>
      Майкөт ақын көшесінің үйлері,</w:t>
      </w:r>
    </w:p>
    <w:bookmarkEnd w:id="807"/>
    <w:bookmarkStart w:name="z822" w:id="808"/>
    <w:p>
      <w:pPr>
        <w:spacing w:after="0"/>
        <w:ind w:left="0"/>
        <w:jc w:val="both"/>
      </w:pPr>
      <w:r>
        <w:rPr>
          <w:rFonts w:ascii="Times New Roman"/>
          <w:b w:val="false"/>
          <w:i w:val="false"/>
          <w:color w:val="000000"/>
          <w:sz w:val="28"/>
        </w:rPr>
        <w:t>
      Төлеген Тоқтаров көшесінің үйлері,</w:t>
      </w:r>
    </w:p>
    <w:bookmarkEnd w:id="808"/>
    <w:bookmarkStart w:name="z823" w:id="809"/>
    <w:p>
      <w:pPr>
        <w:spacing w:after="0"/>
        <w:ind w:left="0"/>
        <w:jc w:val="both"/>
      </w:pPr>
      <w:r>
        <w:rPr>
          <w:rFonts w:ascii="Times New Roman"/>
          <w:b w:val="false"/>
          <w:i w:val="false"/>
          <w:color w:val="000000"/>
          <w:sz w:val="28"/>
        </w:rPr>
        <w:t>
      Александр Пушкин көшесінің 41-127 (тақ сан жағы), 36-138 (жұп сан жағы) үйлері,</w:t>
      </w:r>
    </w:p>
    <w:bookmarkEnd w:id="809"/>
    <w:bookmarkStart w:name="z824" w:id="810"/>
    <w:p>
      <w:pPr>
        <w:spacing w:after="0"/>
        <w:ind w:left="0"/>
        <w:jc w:val="both"/>
      </w:pPr>
      <w:r>
        <w:rPr>
          <w:rFonts w:ascii="Times New Roman"/>
          <w:b w:val="false"/>
          <w:i w:val="false"/>
          <w:color w:val="000000"/>
          <w:sz w:val="28"/>
        </w:rPr>
        <w:t>
      Ақша батыр көшесінің үйлері,</w:t>
      </w:r>
    </w:p>
    <w:bookmarkEnd w:id="810"/>
    <w:bookmarkStart w:name="z825" w:id="811"/>
    <w:p>
      <w:pPr>
        <w:spacing w:after="0"/>
        <w:ind w:left="0"/>
        <w:jc w:val="both"/>
      </w:pPr>
      <w:r>
        <w:rPr>
          <w:rFonts w:ascii="Times New Roman"/>
          <w:b w:val="false"/>
          <w:i w:val="false"/>
          <w:color w:val="000000"/>
          <w:sz w:val="28"/>
        </w:rPr>
        <w:t>
      Банный кірме жолының үйлері,</w:t>
      </w:r>
    </w:p>
    <w:bookmarkEnd w:id="811"/>
    <w:bookmarkStart w:name="z826" w:id="812"/>
    <w:p>
      <w:pPr>
        <w:spacing w:after="0"/>
        <w:ind w:left="0"/>
        <w:jc w:val="both"/>
      </w:pPr>
      <w:r>
        <w:rPr>
          <w:rFonts w:ascii="Times New Roman"/>
          <w:b w:val="false"/>
          <w:i w:val="false"/>
          <w:color w:val="000000"/>
          <w:sz w:val="28"/>
        </w:rPr>
        <w:t>
      Шерхан Мұртаза көшесінің 63-99Г (тақ сан жағы), 24-108 (жұп сан жағы) үйлері,</w:t>
      </w:r>
    </w:p>
    <w:bookmarkEnd w:id="812"/>
    <w:bookmarkStart w:name="z827" w:id="813"/>
    <w:p>
      <w:pPr>
        <w:spacing w:after="0"/>
        <w:ind w:left="0"/>
        <w:jc w:val="both"/>
      </w:pPr>
      <w:r>
        <w:rPr>
          <w:rFonts w:ascii="Times New Roman"/>
          <w:b w:val="false"/>
          <w:i w:val="false"/>
          <w:color w:val="000000"/>
          <w:sz w:val="28"/>
        </w:rPr>
        <w:t>
      Қарауылбек Қазиев көшесінің үйлері,</w:t>
      </w:r>
    </w:p>
    <w:bookmarkEnd w:id="813"/>
    <w:bookmarkStart w:name="z828" w:id="814"/>
    <w:p>
      <w:pPr>
        <w:spacing w:after="0"/>
        <w:ind w:left="0"/>
        <w:jc w:val="both"/>
      </w:pPr>
      <w:r>
        <w:rPr>
          <w:rFonts w:ascii="Times New Roman"/>
          <w:b w:val="false"/>
          <w:i w:val="false"/>
          <w:color w:val="000000"/>
          <w:sz w:val="28"/>
        </w:rPr>
        <w:t>
      Көшек батыр көшесінің 67-95 (тақ сан жағы), 76-102 (жұп сан жағы) үйлері,</w:t>
      </w:r>
    </w:p>
    <w:bookmarkEnd w:id="814"/>
    <w:bookmarkStart w:name="z829" w:id="815"/>
    <w:p>
      <w:pPr>
        <w:spacing w:after="0"/>
        <w:ind w:left="0"/>
        <w:jc w:val="both"/>
      </w:pPr>
      <w:r>
        <w:rPr>
          <w:rFonts w:ascii="Times New Roman"/>
          <w:b w:val="false"/>
          <w:i w:val="false"/>
          <w:color w:val="000000"/>
          <w:sz w:val="28"/>
        </w:rPr>
        <w:t>
      Сырым Датұлы көшесінің 31-59 (тақ сан жағы), 30-52 (жұп сан жағы) үйлері,</w:t>
      </w:r>
    </w:p>
    <w:bookmarkEnd w:id="815"/>
    <w:bookmarkStart w:name="z830" w:id="816"/>
    <w:p>
      <w:pPr>
        <w:spacing w:after="0"/>
        <w:ind w:left="0"/>
        <w:jc w:val="both"/>
      </w:pPr>
      <w:r>
        <w:rPr>
          <w:rFonts w:ascii="Times New Roman"/>
          <w:b w:val="false"/>
          <w:i w:val="false"/>
          <w:color w:val="000000"/>
          <w:sz w:val="28"/>
        </w:rPr>
        <w:t>
      Сырым Датұлы 1-тұйық көшесінің үйлері,</w:t>
      </w:r>
    </w:p>
    <w:bookmarkEnd w:id="816"/>
    <w:bookmarkStart w:name="z831" w:id="817"/>
    <w:p>
      <w:pPr>
        <w:spacing w:after="0"/>
        <w:ind w:left="0"/>
        <w:jc w:val="both"/>
      </w:pPr>
      <w:r>
        <w:rPr>
          <w:rFonts w:ascii="Times New Roman"/>
          <w:b w:val="false"/>
          <w:i w:val="false"/>
          <w:color w:val="000000"/>
          <w:sz w:val="28"/>
        </w:rPr>
        <w:t>
      Тоқберген Сабатаұлы көшесінің 56-90 (жұп сан жағы) үйлері.</w:t>
      </w:r>
    </w:p>
    <w:bookmarkEnd w:id="817"/>
    <w:bookmarkStart w:name="z832" w:id="818"/>
    <w:p>
      <w:pPr>
        <w:spacing w:after="0"/>
        <w:ind w:left="0"/>
        <w:jc w:val="both"/>
      </w:pPr>
      <w:r>
        <w:rPr>
          <w:rFonts w:ascii="Times New Roman"/>
          <w:b w:val="false"/>
          <w:i w:val="false"/>
          <w:color w:val="000000"/>
          <w:sz w:val="28"/>
        </w:rPr>
        <w:t>
      № 40 сайлау учаскесі</w:t>
      </w:r>
    </w:p>
    <w:bookmarkEnd w:id="818"/>
    <w:bookmarkStart w:name="z833" w:id="819"/>
    <w:p>
      <w:pPr>
        <w:spacing w:after="0"/>
        <w:ind w:left="0"/>
        <w:jc w:val="both"/>
      </w:pPr>
      <w:r>
        <w:rPr>
          <w:rFonts w:ascii="Times New Roman"/>
          <w:b w:val="false"/>
          <w:i w:val="false"/>
          <w:color w:val="000000"/>
          <w:sz w:val="28"/>
        </w:rPr>
        <w:t>
      Сайлау учаскесінің орталығы: Тараз қаласы, Ағаділ Сухамбаев көшесі 20, "Жамбыл облысы әкімдігінің білім басқармасы Тараз қаласының білім бөлімінің № 23 орта мектебі" коммуналдық мемлекеттік мекемесінің ғимараты.</w:t>
      </w:r>
    </w:p>
    <w:bookmarkEnd w:id="819"/>
    <w:bookmarkStart w:name="z834" w:id="820"/>
    <w:p>
      <w:pPr>
        <w:spacing w:after="0"/>
        <w:ind w:left="0"/>
        <w:jc w:val="both"/>
      </w:pPr>
      <w:r>
        <w:rPr>
          <w:rFonts w:ascii="Times New Roman"/>
          <w:b w:val="false"/>
          <w:i w:val="false"/>
          <w:color w:val="000000"/>
          <w:sz w:val="28"/>
        </w:rPr>
        <w:t>
      Сайлау учаскесінің шекарасы: Тараз қаласы: Жамбыл даңғылының 4, 4А, 4Г, 4У, 9А, 9Б, 9В, 11А үйлері,</w:t>
      </w:r>
    </w:p>
    <w:bookmarkEnd w:id="820"/>
    <w:bookmarkStart w:name="z835" w:id="821"/>
    <w:p>
      <w:pPr>
        <w:spacing w:after="0"/>
        <w:ind w:left="0"/>
        <w:jc w:val="both"/>
      </w:pPr>
      <w:r>
        <w:rPr>
          <w:rFonts w:ascii="Times New Roman"/>
          <w:b w:val="false"/>
          <w:i w:val="false"/>
          <w:color w:val="000000"/>
          <w:sz w:val="28"/>
        </w:rPr>
        <w:t>
      Қолбасшы Қойгелді көшесінің 8-12 (жұп сан жағы) үйлері,</w:t>
      </w:r>
    </w:p>
    <w:bookmarkEnd w:id="821"/>
    <w:bookmarkStart w:name="z836" w:id="822"/>
    <w:p>
      <w:pPr>
        <w:spacing w:after="0"/>
        <w:ind w:left="0"/>
        <w:jc w:val="both"/>
      </w:pPr>
      <w:r>
        <w:rPr>
          <w:rFonts w:ascii="Times New Roman"/>
          <w:b w:val="false"/>
          <w:i w:val="false"/>
          <w:color w:val="000000"/>
          <w:sz w:val="28"/>
        </w:rPr>
        <w:t>
      Кенен Әзірбаев көшесінің 1-7 (тақ сан жағы), 2-40 (жұп сан жағы) үйлері,</w:t>
      </w:r>
    </w:p>
    <w:bookmarkEnd w:id="822"/>
    <w:bookmarkStart w:name="z837" w:id="823"/>
    <w:p>
      <w:pPr>
        <w:spacing w:after="0"/>
        <w:ind w:left="0"/>
        <w:jc w:val="both"/>
      </w:pPr>
      <w:r>
        <w:rPr>
          <w:rFonts w:ascii="Times New Roman"/>
          <w:b w:val="false"/>
          <w:i w:val="false"/>
          <w:color w:val="000000"/>
          <w:sz w:val="28"/>
        </w:rPr>
        <w:t>
      Телецентр көшесінің 1-16 үйлері,</w:t>
      </w:r>
    </w:p>
    <w:bookmarkEnd w:id="823"/>
    <w:bookmarkStart w:name="z838" w:id="824"/>
    <w:p>
      <w:pPr>
        <w:spacing w:after="0"/>
        <w:ind w:left="0"/>
        <w:jc w:val="both"/>
      </w:pPr>
      <w:r>
        <w:rPr>
          <w:rFonts w:ascii="Times New Roman"/>
          <w:b w:val="false"/>
          <w:i w:val="false"/>
          <w:color w:val="000000"/>
          <w:sz w:val="28"/>
        </w:rPr>
        <w:t>
      Ағаділ Сухамбаев көшесінің 53-95А (тақ сан жағы), 78-116 (жұп сан жағы) үйлері,</w:t>
      </w:r>
    </w:p>
    <w:bookmarkEnd w:id="824"/>
    <w:bookmarkStart w:name="z839" w:id="825"/>
    <w:p>
      <w:pPr>
        <w:spacing w:after="0"/>
        <w:ind w:left="0"/>
        <w:jc w:val="both"/>
      </w:pPr>
      <w:r>
        <w:rPr>
          <w:rFonts w:ascii="Times New Roman"/>
          <w:b w:val="false"/>
          <w:i w:val="false"/>
          <w:color w:val="000000"/>
          <w:sz w:val="28"/>
        </w:rPr>
        <w:t>
      Ағаділ Сухамбаев 3-тұйық көшесінің 7-21 (тақ сан жағы) үйлері.</w:t>
      </w:r>
    </w:p>
    <w:bookmarkEnd w:id="825"/>
    <w:bookmarkStart w:name="z840" w:id="826"/>
    <w:p>
      <w:pPr>
        <w:spacing w:after="0"/>
        <w:ind w:left="0"/>
        <w:jc w:val="both"/>
      </w:pPr>
      <w:r>
        <w:rPr>
          <w:rFonts w:ascii="Times New Roman"/>
          <w:b w:val="false"/>
          <w:i w:val="false"/>
          <w:color w:val="000000"/>
          <w:sz w:val="28"/>
        </w:rPr>
        <w:t>
      № 41 сайлау учаскесі</w:t>
      </w:r>
    </w:p>
    <w:bookmarkEnd w:id="826"/>
    <w:bookmarkStart w:name="z841" w:id="827"/>
    <w:p>
      <w:pPr>
        <w:spacing w:after="0"/>
        <w:ind w:left="0"/>
        <w:jc w:val="both"/>
      </w:pPr>
      <w:r>
        <w:rPr>
          <w:rFonts w:ascii="Times New Roman"/>
          <w:b w:val="false"/>
          <w:i w:val="false"/>
          <w:color w:val="000000"/>
          <w:sz w:val="28"/>
        </w:rPr>
        <w:t>
      Сайлау учаскесінің орталығы: Тараз қаласы, Жамбыл даңғылы 16А, "М.Х.Дулати атындағы Тараз университеті" коммерциялық емес акционерлік қоғамының 5-кешені (5.1. корпус) ғимараты.</w:t>
      </w:r>
    </w:p>
    <w:bookmarkEnd w:id="827"/>
    <w:bookmarkStart w:name="z842" w:id="828"/>
    <w:p>
      <w:pPr>
        <w:spacing w:after="0"/>
        <w:ind w:left="0"/>
        <w:jc w:val="both"/>
      </w:pPr>
      <w:r>
        <w:rPr>
          <w:rFonts w:ascii="Times New Roman"/>
          <w:b w:val="false"/>
          <w:i w:val="false"/>
          <w:color w:val="000000"/>
          <w:sz w:val="28"/>
        </w:rPr>
        <w:t>
      Сайлау учаскесінің шекарасы: Тараз қаласы: Жамбыл даңғылының 12, 12А, 12Б, 14А, 14Б, 16, 16А, 16/3, 18, 18А, 18Г, 18/1, 18/2, 18/3, 18/4 үйлері,</w:t>
      </w:r>
    </w:p>
    <w:bookmarkEnd w:id="828"/>
    <w:bookmarkStart w:name="z843" w:id="829"/>
    <w:p>
      <w:pPr>
        <w:spacing w:after="0"/>
        <w:ind w:left="0"/>
        <w:jc w:val="both"/>
      </w:pPr>
      <w:r>
        <w:rPr>
          <w:rFonts w:ascii="Times New Roman"/>
          <w:b w:val="false"/>
          <w:i w:val="false"/>
          <w:color w:val="000000"/>
          <w:sz w:val="28"/>
        </w:rPr>
        <w:t>
      Төңкеріс көшесінің 1, 2 үйлері,</w:t>
      </w:r>
    </w:p>
    <w:bookmarkEnd w:id="829"/>
    <w:bookmarkStart w:name="z844" w:id="830"/>
    <w:p>
      <w:pPr>
        <w:spacing w:after="0"/>
        <w:ind w:left="0"/>
        <w:jc w:val="both"/>
      </w:pPr>
      <w:r>
        <w:rPr>
          <w:rFonts w:ascii="Times New Roman"/>
          <w:b w:val="false"/>
          <w:i w:val="false"/>
          <w:color w:val="000000"/>
          <w:sz w:val="28"/>
        </w:rPr>
        <w:t>
      Елубай Олжабаев көшесінің үйлері,</w:t>
      </w:r>
    </w:p>
    <w:bookmarkEnd w:id="830"/>
    <w:bookmarkStart w:name="z845" w:id="831"/>
    <w:p>
      <w:pPr>
        <w:spacing w:after="0"/>
        <w:ind w:left="0"/>
        <w:jc w:val="both"/>
      </w:pPr>
      <w:r>
        <w:rPr>
          <w:rFonts w:ascii="Times New Roman"/>
          <w:b w:val="false"/>
          <w:i w:val="false"/>
          <w:color w:val="000000"/>
          <w:sz w:val="28"/>
        </w:rPr>
        <w:t>
      Қаныш Сәтбаев көшесінің 1, 1А, 1В, 2, 3, 3А, 4, 5, 5Б, 5Г, 6, 7, 8, 8А, 9, 10, 11А, 12, 13, 14, 16, 17, 17А, 20, 22, 25, 25А, 26 үйлері.</w:t>
      </w:r>
    </w:p>
    <w:bookmarkEnd w:id="831"/>
    <w:bookmarkStart w:name="z846" w:id="832"/>
    <w:p>
      <w:pPr>
        <w:spacing w:after="0"/>
        <w:ind w:left="0"/>
        <w:jc w:val="both"/>
      </w:pPr>
      <w:r>
        <w:rPr>
          <w:rFonts w:ascii="Times New Roman"/>
          <w:b w:val="false"/>
          <w:i w:val="false"/>
          <w:color w:val="000000"/>
          <w:sz w:val="28"/>
        </w:rPr>
        <w:t>
      № 42 сайлау учаскесі</w:t>
      </w:r>
    </w:p>
    <w:bookmarkEnd w:id="832"/>
    <w:bookmarkStart w:name="z847" w:id="833"/>
    <w:p>
      <w:pPr>
        <w:spacing w:after="0"/>
        <w:ind w:left="0"/>
        <w:jc w:val="both"/>
      </w:pPr>
      <w:r>
        <w:rPr>
          <w:rFonts w:ascii="Times New Roman"/>
          <w:b w:val="false"/>
          <w:i w:val="false"/>
          <w:color w:val="000000"/>
          <w:sz w:val="28"/>
        </w:rPr>
        <w:t>
      Сайлау учаскесiнiң орталығы: Тараз қаласы, Мәмбет батыр көшесі 25А, "Жамбыл облысы әкімдігінің білім басқармасы Тараз қаласының білім бөлімінің Ө.Жолдасбеков атындағы № 50 орта мектебі" коммуналдық мемлекеттік мекемесінің ғимараты.</w:t>
      </w:r>
    </w:p>
    <w:bookmarkEnd w:id="833"/>
    <w:bookmarkStart w:name="z848" w:id="834"/>
    <w:p>
      <w:pPr>
        <w:spacing w:after="0"/>
        <w:ind w:left="0"/>
        <w:jc w:val="both"/>
      </w:pPr>
      <w:r>
        <w:rPr>
          <w:rFonts w:ascii="Times New Roman"/>
          <w:b w:val="false"/>
          <w:i w:val="false"/>
          <w:color w:val="000000"/>
          <w:sz w:val="28"/>
        </w:rPr>
        <w:t>
      Сайлау учаскесiнiң шекарасы: Тараз қаласы: Алатау көшесінің үйлері,</w:t>
      </w:r>
    </w:p>
    <w:bookmarkEnd w:id="834"/>
    <w:bookmarkStart w:name="z849" w:id="835"/>
    <w:p>
      <w:pPr>
        <w:spacing w:after="0"/>
        <w:ind w:left="0"/>
        <w:jc w:val="both"/>
      </w:pPr>
      <w:r>
        <w:rPr>
          <w:rFonts w:ascii="Times New Roman"/>
          <w:b w:val="false"/>
          <w:i w:val="false"/>
          <w:color w:val="000000"/>
          <w:sz w:val="28"/>
        </w:rPr>
        <w:t>
      Әбілсейіт Айқанов көшесінің үйлері,</w:t>
      </w:r>
    </w:p>
    <w:bookmarkEnd w:id="835"/>
    <w:bookmarkStart w:name="z850" w:id="836"/>
    <w:p>
      <w:pPr>
        <w:spacing w:after="0"/>
        <w:ind w:left="0"/>
        <w:jc w:val="both"/>
      </w:pPr>
      <w:r>
        <w:rPr>
          <w:rFonts w:ascii="Times New Roman"/>
          <w:b w:val="false"/>
          <w:i w:val="false"/>
          <w:color w:val="000000"/>
          <w:sz w:val="28"/>
        </w:rPr>
        <w:t>
      Қасым Аманжолов көшесінің үйлері,</w:t>
      </w:r>
    </w:p>
    <w:bookmarkEnd w:id="836"/>
    <w:bookmarkStart w:name="z851" w:id="837"/>
    <w:p>
      <w:pPr>
        <w:spacing w:after="0"/>
        <w:ind w:left="0"/>
        <w:jc w:val="both"/>
      </w:pPr>
      <w:r>
        <w:rPr>
          <w:rFonts w:ascii="Times New Roman"/>
          <w:b w:val="false"/>
          <w:i w:val="false"/>
          <w:color w:val="000000"/>
          <w:sz w:val="28"/>
        </w:rPr>
        <w:t>
      Қасым Аманжолов тұйық көшесінің үйлері,</w:t>
      </w:r>
    </w:p>
    <w:bookmarkEnd w:id="837"/>
    <w:bookmarkStart w:name="z852" w:id="838"/>
    <w:p>
      <w:pPr>
        <w:spacing w:after="0"/>
        <w:ind w:left="0"/>
        <w:jc w:val="both"/>
      </w:pPr>
      <w:r>
        <w:rPr>
          <w:rFonts w:ascii="Times New Roman"/>
          <w:b w:val="false"/>
          <w:i w:val="false"/>
          <w:color w:val="000000"/>
          <w:sz w:val="28"/>
        </w:rPr>
        <w:t>
      Жақсылық Үшкемпіров көшесінің үйлері,</w:t>
      </w:r>
    </w:p>
    <w:bookmarkEnd w:id="838"/>
    <w:bookmarkStart w:name="z853" w:id="839"/>
    <w:p>
      <w:pPr>
        <w:spacing w:after="0"/>
        <w:ind w:left="0"/>
        <w:jc w:val="both"/>
      </w:pPr>
      <w:r>
        <w:rPr>
          <w:rFonts w:ascii="Times New Roman"/>
          <w:b w:val="false"/>
          <w:i w:val="false"/>
          <w:color w:val="000000"/>
          <w:sz w:val="28"/>
        </w:rPr>
        <w:t>
      Алатау 2-тұйық көшесінің үйлері,</w:t>
      </w:r>
    </w:p>
    <w:bookmarkEnd w:id="839"/>
    <w:bookmarkStart w:name="z854" w:id="840"/>
    <w:p>
      <w:pPr>
        <w:spacing w:after="0"/>
        <w:ind w:left="0"/>
        <w:jc w:val="both"/>
      </w:pPr>
      <w:r>
        <w:rPr>
          <w:rFonts w:ascii="Times New Roman"/>
          <w:b w:val="false"/>
          <w:i w:val="false"/>
          <w:color w:val="000000"/>
          <w:sz w:val="28"/>
        </w:rPr>
        <w:t>
      Алатау көшесінің 1-кірме жолының үйлері,</w:t>
      </w:r>
    </w:p>
    <w:bookmarkEnd w:id="840"/>
    <w:bookmarkStart w:name="z855" w:id="841"/>
    <w:p>
      <w:pPr>
        <w:spacing w:after="0"/>
        <w:ind w:left="0"/>
        <w:jc w:val="both"/>
      </w:pPr>
      <w:r>
        <w:rPr>
          <w:rFonts w:ascii="Times New Roman"/>
          <w:b w:val="false"/>
          <w:i w:val="false"/>
          <w:color w:val="000000"/>
          <w:sz w:val="28"/>
        </w:rPr>
        <w:t>
      Алатау көшесінің 2-кірме жолының үйлері,</w:t>
      </w:r>
    </w:p>
    <w:bookmarkEnd w:id="841"/>
    <w:bookmarkStart w:name="z856" w:id="842"/>
    <w:p>
      <w:pPr>
        <w:spacing w:after="0"/>
        <w:ind w:left="0"/>
        <w:jc w:val="both"/>
      </w:pPr>
      <w:r>
        <w:rPr>
          <w:rFonts w:ascii="Times New Roman"/>
          <w:b w:val="false"/>
          <w:i w:val="false"/>
          <w:color w:val="000000"/>
          <w:sz w:val="28"/>
        </w:rPr>
        <w:t>
      Сеңкібай батыр көшесінің 143-217 (тақ сан жағы), 144-214К (жұп сан жағы) үйлері,</w:t>
      </w:r>
    </w:p>
    <w:bookmarkEnd w:id="842"/>
    <w:bookmarkStart w:name="z857" w:id="843"/>
    <w:p>
      <w:pPr>
        <w:spacing w:after="0"/>
        <w:ind w:left="0"/>
        <w:jc w:val="both"/>
      </w:pPr>
      <w:r>
        <w:rPr>
          <w:rFonts w:ascii="Times New Roman"/>
          <w:b w:val="false"/>
          <w:i w:val="false"/>
          <w:color w:val="000000"/>
          <w:sz w:val="28"/>
        </w:rPr>
        <w:t>
      Естай Жанболатов көшесінің үйлері,</w:t>
      </w:r>
    </w:p>
    <w:bookmarkEnd w:id="843"/>
    <w:bookmarkStart w:name="z858" w:id="844"/>
    <w:p>
      <w:pPr>
        <w:spacing w:after="0"/>
        <w:ind w:left="0"/>
        <w:jc w:val="both"/>
      </w:pPr>
      <w:r>
        <w:rPr>
          <w:rFonts w:ascii="Times New Roman"/>
          <w:b w:val="false"/>
          <w:i w:val="false"/>
          <w:color w:val="000000"/>
          <w:sz w:val="28"/>
        </w:rPr>
        <w:t>
      Звездный кірме жолының үйлері,</w:t>
      </w:r>
    </w:p>
    <w:bookmarkEnd w:id="844"/>
    <w:bookmarkStart w:name="z859" w:id="845"/>
    <w:p>
      <w:pPr>
        <w:spacing w:after="0"/>
        <w:ind w:left="0"/>
        <w:jc w:val="both"/>
      </w:pPr>
      <w:r>
        <w:rPr>
          <w:rFonts w:ascii="Times New Roman"/>
          <w:b w:val="false"/>
          <w:i w:val="false"/>
          <w:color w:val="000000"/>
          <w:sz w:val="28"/>
        </w:rPr>
        <w:t>
      Әулие-Ата көшесінің үйлері,</w:t>
      </w:r>
    </w:p>
    <w:bookmarkEnd w:id="845"/>
    <w:bookmarkStart w:name="z860" w:id="846"/>
    <w:p>
      <w:pPr>
        <w:spacing w:after="0"/>
        <w:ind w:left="0"/>
        <w:jc w:val="both"/>
      </w:pPr>
      <w:r>
        <w:rPr>
          <w:rFonts w:ascii="Times New Roman"/>
          <w:b w:val="false"/>
          <w:i w:val="false"/>
          <w:color w:val="000000"/>
          <w:sz w:val="28"/>
        </w:rPr>
        <w:t>
      Әулие-Ата кірме жолының үйлері,</w:t>
      </w:r>
    </w:p>
    <w:bookmarkEnd w:id="846"/>
    <w:bookmarkStart w:name="z861" w:id="847"/>
    <w:p>
      <w:pPr>
        <w:spacing w:after="0"/>
        <w:ind w:left="0"/>
        <w:jc w:val="both"/>
      </w:pPr>
      <w:r>
        <w:rPr>
          <w:rFonts w:ascii="Times New Roman"/>
          <w:b w:val="false"/>
          <w:i w:val="false"/>
          <w:color w:val="000000"/>
          <w:sz w:val="28"/>
        </w:rPr>
        <w:t>
      Пригородный көшесінің үйлері,</w:t>
      </w:r>
    </w:p>
    <w:bookmarkEnd w:id="847"/>
    <w:bookmarkStart w:name="z862" w:id="848"/>
    <w:p>
      <w:pPr>
        <w:spacing w:after="0"/>
        <w:ind w:left="0"/>
        <w:jc w:val="both"/>
      </w:pPr>
      <w:r>
        <w:rPr>
          <w:rFonts w:ascii="Times New Roman"/>
          <w:b w:val="false"/>
          <w:i w:val="false"/>
          <w:color w:val="000000"/>
          <w:sz w:val="28"/>
        </w:rPr>
        <w:t>
      Пригородный өтпе жолының үйлері,</w:t>
      </w:r>
    </w:p>
    <w:bookmarkEnd w:id="848"/>
    <w:bookmarkStart w:name="z863" w:id="849"/>
    <w:p>
      <w:pPr>
        <w:spacing w:after="0"/>
        <w:ind w:left="0"/>
        <w:jc w:val="both"/>
      </w:pPr>
      <w:r>
        <w:rPr>
          <w:rFonts w:ascii="Times New Roman"/>
          <w:b w:val="false"/>
          <w:i w:val="false"/>
          <w:color w:val="000000"/>
          <w:sz w:val="28"/>
        </w:rPr>
        <w:t>
      Пацаев көшесінің үйлері,</w:t>
      </w:r>
    </w:p>
    <w:bookmarkEnd w:id="849"/>
    <w:bookmarkStart w:name="z864" w:id="850"/>
    <w:p>
      <w:pPr>
        <w:spacing w:after="0"/>
        <w:ind w:left="0"/>
        <w:jc w:val="both"/>
      </w:pPr>
      <w:r>
        <w:rPr>
          <w:rFonts w:ascii="Times New Roman"/>
          <w:b w:val="false"/>
          <w:i w:val="false"/>
          <w:color w:val="000000"/>
          <w:sz w:val="28"/>
        </w:rPr>
        <w:t>
      Добровольский көшесінің үйлері,</w:t>
      </w:r>
    </w:p>
    <w:bookmarkEnd w:id="850"/>
    <w:bookmarkStart w:name="z865" w:id="851"/>
    <w:p>
      <w:pPr>
        <w:spacing w:after="0"/>
        <w:ind w:left="0"/>
        <w:jc w:val="both"/>
      </w:pPr>
      <w:r>
        <w:rPr>
          <w:rFonts w:ascii="Times New Roman"/>
          <w:b w:val="false"/>
          <w:i w:val="false"/>
          <w:color w:val="000000"/>
          <w:sz w:val="28"/>
        </w:rPr>
        <w:t>
      Волков көшесінің үйлері,</w:t>
      </w:r>
    </w:p>
    <w:bookmarkEnd w:id="851"/>
    <w:bookmarkStart w:name="z866" w:id="852"/>
    <w:p>
      <w:pPr>
        <w:spacing w:after="0"/>
        <w:ind w:left="0"/>
        <w:jc w:val="both"/>
      </w:pPr>
      <w:r>
        <w:rPr>
          <w:rFonts w:ascii="Times New Roman"/>
          <w:b w:val="false"/>
          <w:i w:val="false"/>
          <w:color w:val="000000"/>
          <w:sz w:val="28"/>
        </w:rPr>
        <w:t>
      Волков кірме жолының үйлері,</w:t>
      </w:r>
    </w:p>
    <w:bookmarkEnd w:id="852"/>
    <w:bookmarkStart w:name="z867" w:id="853"/>
    <w:p>
      <w:pPr>
        <w:spacing w:after="0"/>
        <w:ind w:left="0"/>
        <w:jc w:val="both"/>
      </w:pPr>
      <w:r>
        <w:rPr>
          <w:rFonts w:ascii="Times New Roman"/>
          <w:b w:val="false"/>
          <w:i w:val="false"/>
          <w:color w:val="000000"/>
          <w:sz w:val="28"/>
        </w:rPr>
        <w:t>
      Ровненский көшесінің үйлері,</w:t>
      </w:r>
    </w:p>
    <w:bookmarkEnd w:id="853"/>
    <w:bookmarkStart w:name="z868" w:id="854"/>
    <w:p>
      <w:pPr>
        <w:spacing w:after="0"/>
        <w:ind w:left="0"/>
        <w:jc w:val="both"/>
      </w:pPr>
      <w:r>
        <w:rPr>
          <w:rFonts w:ascii="Times New Roman"/>
          <w:b w:val="false"/>
          <w:i w:val="false"/>
          <w:color w:val="000000"/>
          <w:sz w:val="28"/>
        </w:rPr>
        <w:t>
      Ровненский тұйық көшесінің үйлері,</w:t>
      </w:r>
    </w:p>
    <w:bookmarkEnd w:id="854"/>
    <w:bookmarkStart w:name="z869" w:id="855"/>
    <w:p>
      <w:pPr>
        <w:spacing w:after="0"/>
        <w:ind w:left="0"/>
        <w:jc w:val="both"/>
      </w:pPr>
      <w:r>
        <w:rPr>
          <w:rFonts w:ascii="Times New Roman"/>
          <w:b w:val="false"/>
          <w:i w:val="false"/>
          <w:color w:val="000000"/>
          <w:sz w:val="28"/>
        </w:rPr>
        <w:t>
      Ровненский өтпе жолының үйлері,</w:t>
      </w:r>
    </w:p>
    <w:bookmarkEnd w:id="855"/>
    <w:bookmarkStart w:name="z870" w:id="856"/>
    <w:p>
      <w:pPr>
        <w:spacing w:after="0"/>
        <w:ind w:left="0"/>
        <w:jc w:val="both"/>
      </w:pPr>
      <w:r>
        <w:rPr>
          <w:rFonts w:ascii="Times New Roman"/>
          <w:b w:val="false"/>
          <w:i w:val="false"/>
          <w:color w:val="000000"/>
          <w:sz w:val="28"/>
        </w:rPr>
        <w:t>
      Бұқар жырау көшесінің үйлері,</w:t>
      </w:r>
    </w:p>
    <w:bookmarkEnd w:id="856"/>
    <w:bookmarkStart w:name="z871" w:id="857"/>
    <w:p>
      <w:pPr>
        <w:spacing w:after="0"/>
        <w:ind w:left="0"/>
        <w:jc w:val="both"/>
      </w:pPr>
      <w:r>
        <w:rPr>
          <w:rFonts w:ascii="Times New Roman"/>
          <w:b w:val="false"/>
          <w:i w:val="false"/>
          <w:color w:val="000000"/>
          <w:sz w:val="28"/>
        </w:rPr>
        <w:t>
      Ж.Болатов көшесінің үйлері,</w:t>
      </w:r>
    </w:p>
    <w:bookmarkEnd w:id="857"/>
    <w:bookmarkStart w:name="z872" w:id="858"/>
    <w:p>
      <w:pPr>
        <w:spacing w:after="0"/>
        <w:ind w:left="0"/>
        <w:jc w:val="both"/>
      </w:pPr>
      <w:r>
        <w:rPr>
          <w:rFonts w:ascii="Times New Roman"/>
          <w:b w:val="false"/>
          <w:i w:val="false"/>
          <w:color w:val="000000"/>
          <w:sz w:val="28"/>
        </w:rPr>
        <w:t>
      Көктөбе көшесінің үйлері,</w:t>
      </w:r>
    </w:p>
    <w:bookmarkEnd w:id="858"/>
    <w:bookmarkStart w:name="z873" w:id="859"/>
    <w:p>
      <w:pPr>
        <w:spacing w:after="0"/>
        <w:ind w:left="0"/>
        <w:jc w:val="both"/>
      </w:pPr>
      <w:r>
        <w:rPr>
          <w:rFonts w:ascii="Times New Roman"/>
          <w:b w:val="false"/>
          <w:i w:val="false"/>
          <w:color w:val="000000"/>
          <w:sz w:val="28"/>
        </w:rPr>
        <w:t>
      Ақкөз батыр көшесінің үйлері,</w:t>
      </w:r>
    </w:p>
    <w:bookmarkEnd w:id="859"/>
    <w:bookmarkStart w:name="z874" w:id="860"/>
    <w:p>
      <w:pPr>
        <w:spacing w:after="0"/>
        <w:ind w:left="0"/>
        <w:jc w:val="both"/>
      </w:pPr>
      <w:r>
        <w:rPr>
          <w:rFonts w:ascii="Times New Roman"/>
          <w:b w:val="false"/>
          <w:i w:val="false"/>
          <w:color w:val="000000"/>
          <w:sz w:val="28"/>
        </w:rPr>
        <w:t>
      Жаңасаз көшесінің үйлері,</w:t>
      </w:r>
    </w:p>
    <w:bookmarkEnd w:id="860"/>
    <w:bookmarkStart w:name="z875" w:id="861"/>
    <w:p>
      <w:pPr>
        <w:spacing w:after="0"/>
        <w:ind w:left="0"/>
        <w:jc w:val="both"/>
      </w:pPr>
      <w:r>
        <w:rPr>
          <w:rFonts w:ascii="Times New Roman"/>
          <w:b w:val="false"/>
          <w:i w:val="false"/>
          <w:color w:val="000000"/>
          <w:sz w:val="28"/>
        </w:rPr>
        <w:t>
      Смаиылов көшесінің үйлері,</w:t>
      </w:r>
    </w:p>
    <w:bookmarkEnd w:id="861"/>
    <w:bookmarkStart w:name="z876" w:id="862"/>
    <w:p>
      <w:pPr>
        <w:spacing w:after="0"/>
        <w:ind w:left="0"/>
        <w:jc w:val="both"/>
      </w:pPr>
      <w:r>
        <w:rPr>
          <w:rFonts w:ascii="Times New Roman"/>
          <w:b w:val="false"/>
          <w:i w:val="false"/>
          <w:color w:val="000000"/>
          <w:sz w:val="28"/>
        </w:rPr>
        <w:t>
      Смаиылов тұйық көшесінің үйлері,</w:t>
      </w:r>
    </w:p>
    <w:bookmarkEnd w:id="862"/>
    <w:bookmarkStart w:name="z877" w:id="863"/>
    <w:p>
      <w:pPr>
        <w:spacing w:after="0"/>
        <w:ind w:left="0"/>
        <w:jc w:val="both"/>
      </w:pPr>
      <w:r>
        <w:rPr>
          <w:rFonts w:ascii="Times New Roman"/>
          <w:b w:val="false"/>
          <w:i w:val="false"/>
          <w:color w:val="000000"/>
          <w:sz w:val="28"/>
        </w:rPr>
        <w:t>
      Мәмбет батыр көшесінің үйлері,</w:t>
      </w:r>
    </w:p>
    <w:bookmarkEnd w:id="863"/>
    <w:bookmarkStart w:name="z878" w:id="864"/>
    <w:p>
      <w:pPr>
        <w:spacing w:after="0"/>
        <w:ind w:left="0"/>
        <w:jc w:val="both"/>
      </w:pPr>
      <w:r>
        <w:rPr>
          <w:rFonts w:ascii="Times New Roman"/>
          <w:b w:val="false"/>
          <w:i w:val="false"/>
          <w:color w:val="000000"/>
          <w:sz w:val="28"/>
        </w:rPr>
        <w:t>
      Мәмбет батыр 1-тұйық көшесінің үйлері,</w:t>
      </w:r>
    </w:p>
    <w:bookmarkEnd w:id="864"/>
    <w:bookmarkStart w:name="z879" w:id="865"/>
    <w:p>
      <w:pPr>
        <w:spacing w:after="0"/>
        <w:ind w:left="0"/>
        <w:jc w:val="both"/>
      </w:pPr>
      <w:r>
        <w:rPr>
          <w:rFonts w:ascii="Times New Roman"/>
          <w:b w:val="false"/>
          <w:i w:val="false"/>
          <w:color w:val="000000"/>
          <w:sz w:val="28"/>
        </w:rPr>
        <w:t>
      Мәмбет батыр 2-тұйық көшесінің үйлері,</w:t>
      </w:r>
    </w:p>
    <w:bookmarkEnd w:id="865"/>
    <w:bookmarkStart w:name="z880" w:id="866"/>
    <w:p>
      <w:pPr>
        <w:spacing w:after="0"/>
        <w:ind w:left="0"/>
        <w:jc w:val="both"/>
      </w:pPr>
      <w:r>
        <w:rPr>
          <w:rFonts w:ascii="Times New Roman"/>
          <w:b w:val="false"/>
          <w:i w:val="false"/>
          <w:color w:val="000000"/>
          <w:sz w:val="28"/>
        </w:rPr>
        <w:t>
      Мәмбет батыр 3-тұйық көшесінің үйлері,</w:t>
      </w:r>
    </w:p>
    <w:bookmarkEnd w:id="866"/>
    <w:bookmarkStart w:name="z881" w:id="867"/>
    <w:p>
      <w:pPr>
        <w:spacing w:after="0"/>
        <w:ind w:left="0"/>
        <w:jc w:val="both"/>
      </w:pPr>
      <w:r>
        <w:rPr>
          <w:rFonts w:ascii="Times New Roman"/>
          <w:b w:val="false"/>
          <w:i w:val="false"/>
          <w:color w:val="000000"/>
          <w:sz w:val="28"/>
        </w:rPr>
        <w:t>
      Мәмбет батыр кірме жолының үйлері.</w:t>
      </w:r>
    </w:p>
    <w:bookmarkEnd w:id="867"/>
    <w:bookmarkStart w:name="z882" w:id="868"/>
    <w:p>
      <w:pPr>
        <w:spacing w:after="0"/>
        <w:ind w:left="0"/>
        <w:jc w:val="both"/>
      </w:pPr>
      <w:r>
        <w:rPr>
          <w:rFonts w:ascii="Times New Roman"/>
          <w:b w:val="false"/>
          <w:i w:val="false"/>
          <w:color w:val="000000"/>
          <w:sz w:val="28"/>
        </w:rPr>
        <w:t>
      № 43 сайлау учаскесі</w:t>
      </w:r>
    </w:p>
    <w:bookmarkEnd w:id="868"/>
    <w:bookmarkStart w:name="z883" w:id="869"/>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869"/>
    <w:bookmarkStart w:name="z884" w:id="870"/>
    <w:p>
      <w:pPr>
        <w:spacing w:after="0"/>
        <w:ind w:left="0"/>
        <w:jc w:val="both"/>
      </w:pPr>
      <w:r>
        <w:rPr>
          <w:rFonts w:ascii="Times New Roman"/>
          <w:b w:val="false"/>
          <w:i w:val="false"/>
          <w:color w:val="000000"/>
          <w:sz w:val="28"/>
        </w:rPr>
        <w:t>
      Сайлау учаскесінің шекарасы: Тараз қаласы: Жамбыл даңғылының 16Б, 16В үйлері,</w:t>
      </w:r>
    </w:p>
    <w:bookmarkEnd w:id="870"/>
    <w:bookmarkStart w:name="z885" w:id="871"/>
    <w:p>
      <w:pPr>
        <w:spacing w:after="0"/>
        <w:ind w:left="0"/>
        <w:jc w:val="both"/>
      </w:pPr>
      <w:r>
        <w:rPr>
          <w:rFonts w:ascii="Times New Roman"/>
          <w:b w:val="false"/>
          <w:i w:val="false"/>
          <w:color w:val="000000"/>
          <w:sz w:val="28"/>
        </w:rPr>
        <w:t>
      Төңкеріс көшесінің 3, 4 үйлері,</w:t>
      </w:r>
    </w:p>
    <w:bookmarkEnd w:id="871"/>
    <w:bookmarkStart w:name="z886" w:id="872"/>
    <w:p>
      <w:pPr>
        <w:spacing w:after="0"/>
        <w:ind w:left="0"/>
        <w:jc w:val="both"/>
      </w:pPr>
      <w:r>
        <w:rPr>
          <w:rFonts w:ascii="Times New Roman"/>
          <w:b w:val="false"/>
          <w:i w:val="false"/>
          <w:color w:val="000000"/>
          <w:sz w:val="28"/>
        </w:rPr>
        <w:t>
      Қапал батыр көшесінің 194-334 (жұп сан жағы) үйлері,</w:t>
      </w:r>
    </w:p>
    <w:bookmarkEnd w:id="872"/>
    <w:bookmarkStart w:name="z887" w:id="873"/>
    <w:p>
      <w:pPr>
        <w:spacing w:after="0"/>
        <w:ind w:left="0"/>
        <w:jc w:val="both"/>
      </w:pPr>
      <w:r>
        <w:rPr>
          <w:rFonts w:ascii="Times New Roman"/>
          <w:b w:val="false"/>
          <w:i w:val="false"/>
          <w:color w:val="000000"/>
          <w:sz w:val="28"/>
        </w:rPr>
        <w:t>
      Қапал батыр 6-тұйық көшесінің 35-81 (тақ сан жағы), 16А-48 (жұп сан жағы) үйлері,</w:t>
      </w:r>
    </w:p>
    <w:bookmarkEnd w:id="873"/>
    <w:bookmarkStart w:name="z888" w:id="874"/>
    <w:p>
      <w:pPr>
        <w:spacing w:after="0"/>
        <w:ind w:left="0"/>
        <w:jc w:val="both"/>
      </w:pPr>
      <w:r>
        <w:rPr>
          <w:rFonts w:ascii="Times New Roman"/>
          <w:b w:val="false"/>
          <w:i w:val="false"/>
          <w:color w:val="000000"/>
          <w:sz w:val="28"/>
        </w:rPr>
        <w:t>
      Әзімбек Смайылов көшесінің үйлері,</w:t>
      </w:r>
    </w:p>
    <w:bookmarkEnd w:id="874"/>
    <w:bookmarkStart w:name="z889" w:id="875"/>
    <w:p>
      <w:pPr>
        <w:spacing w:after="0"/>
        <w:ind w:left="0"/>
        <w:jc w:val="both"/>
      </w:pPr>
      <w:r>
        <w:rPr>
          <w:rFonts w:ascii="Times New Roman"/>
          <w:b w:val="false"/>
          <w:i w:val="false"/>
          <w:color w:val="000000"/>
          <w:sz w:val="28"/>
        </w:rPr>
        <w:t>
      Жолбарыс хан көшесінің үйлері,</w:t>
      </w:r>
    </w:p>
    <w:bookmarkEnd w:id="875"/>
    <w:bookmarkStart w:name="z890" w:id="876"/>
    <w:p>
      <w:pPr>
        <w:spacing w:after="0"/>
        <w:ind w:left="0"/>
        <w:jc w:val="both"/>
      </w:pPr>
      <w:r>
        <w:rPr>
          <w:rFonts w:ascii="Times New Roman"/>
          <w:b w:val="false"/>
          <w:i w:val="false"/>
          <w:color w:val="000000"/>
          <w:sz w:val="28"/>
        </w:rPr>
        <w:t>
      Сеңкібай батыр 2-көшесінің үйлері.</w:t>
      </w:r>
    </w:p>
    <w:bookmarkEnd w:id="876"/>
    <w:bookmarkStart w:name="z891" w:id="877"/>
    <w:p>
      <w:pPr>
        <w:spacing w:after="0"/>
        <w:ind w:left="0"/>
        <w:jc w:val="both"/>
      </w:pPr>
      <w:r>
        <w:rPr>
          <w:rFonts w:ascii="Times New Roman"/>
          <w:b w:val="false"/>
          <w:i w:val="false"/>
          <w:color w:val="000000"/>
          <w:sz w:val="28"/>
        </w:rPr>
        <w:t>
      № 44 сайлау учаскесі</w:t>
      </w:r>
    </w:p>
    <w:bookmarkEnd w:id="877"/>
    <w:bookmarkStart w:name="z892" w:id="878"/>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878"/>
    <w:bookmarkStart w:name="z893" w:id="879"/>
    <w:p>
      <w:pPr>
        <w:spacing w:after="0"/>
        <w:ind w:left="0"/>
        <w:jc w:val="both"/>
      </w:pPr>
      <w:r>
        <w:rPr>
          <w:rFonts w:ascii="Times New Roman"/>
          <w:b w:val="false"/>
          <w:i w:val="false"/>
          <w:color w:val="000000"/>
          <w:sz w:val="28"/>
        </w:rPr>
        <w:t xml:space="preserve">
      Сайлау учаскесінің шекарасы: Тараз қаласы: "Гидрокешен" алабы: </w:t>
      </w:r>
    </w:p>
    <w:bookmarkEnd w:id="879"/>
    <w:bookmarkStart w:name="z894" w:id="880"/>
    <w:p>
      <w:pPr>
        <w:spacing w:after="0"/>
        <w:ind w:left="0"/>
        <w:jc w:val="both"/>
      </w:pPr>
      <w:r>
        <w:rPr>
          <w:rFonts w:ascii="Times New Roman"/>
          <w:b w:val="false"/>
          <w:i w:val="false"/>
          <w:color w:val="000000"/>
          <w:sz w:val="28"/>
        </w:rPr>
        <w:t>
      Рахмет Жолаев көшесінің үйлері,</w:t>
      </w:r>
    </w:p>
    <w:bookmarkEnd w:id="880"/>
    <w:bookmarkStart w:name="z895" w:id="881"/>
    <w:p>
      <w:pPr>
        <w:spacing w:after="0"/>
        <w:ind w:left="0"/>
        <w:jc w:val="both"/>
      </w:pPr>
      <w:r>
        <w:rPr>
          <w:rFonts w:ascii="Times New Roman"/>
          <w:b w:val="false"/>
          <w:i w:val="false"/>
          <w:color w:val="000000"/>
          <w:sz w:val="28"/>
        </w:rPr>
        <w:t>
      Ерке сылқым көшесінің үйлері,</w:t>
      </w:r>
    </w:p>
    <w:bookmarkEnd w:id="881"/>
    <w:bookmarkStart w:name="z896" w:id="882"/>
    <w:p>
      <w:pPr>
        <w:spacing w:after="0"/>
        <w:ind w:left="0"/>
        <w:jc w:val="both"/>
      </w:pPr>
      <w:r>
        <w:rPr>
          <w:rFonts w:ascii="Times New Roman"/>
          <w:b w:val="false"/>
          <w:i w:val="false"/>
          <w:color w:val="000000"/>
          <w:sz w:val="28"/>
        </w:rPr>
        <w:t>
      Махамбет Бекбергенов көшесінің үйлері,</w:t>
      </w:r>
    </w:p>
    <w:bookmarkEnd w:id="882"/>
    <w:bookmarkStart w:name="z897" w:id="883"/>
    <w:p>
      <w:pPr>
        <w:spacing w:after="0"/>
        <w:ind w:left="0"/>
        <w:jc w:val="both"/>
      </w:pPr>
      <w:r>
        <w:rPr>
          <w:rFonts w:ascii="Times New Roman"/>
          <w:b w:val="false"/>
          <w:i w:val="false"/>
          <w:color w:val="000000"/>
          <w:sz w:val="28"/>
        </w:rPr>
        <w:t>
      Оспанәлі Иманәлиев көшесінің үйлері,</w:t>
      </w:r>
    </w:p>
    <w:bookmarkEnd w:id="883"/>
    <w:bookmarkStart w:name="z898" w:id="884"/>
    <w:p>
      <w:pPr>
        <w:spacing w:after="0"/>
        <w:ind w:left="0"/>
        <w:jc w:val="both"/>
      </w:pPr>
      <w:r>
        <w:rPr>
          <w:rFonts w:ascii="Times New Roman"/>
          <w:b w:val="false"/>
          <w:i w:val="false"/>
          <w:color w:val="000000"/>
          <w:sz w:val="28"/>
        </w:rPr>
        <w:t>
      Роза Жаманова көшесінің үйлері,</w:t>
      </w:r>
    </w:p>
    <w:bookmarkEnd w:id="884"/>
    <w:bookmarkStart w:name="z899" w:id="885"/>
    <w:p>
      <w:pPr>
        <w:spacing w:after="0"/>
        <w:ind w:left="0"/>
        <w:jc w:val="both"/>
      </w:pPr>
      <w:r>
        <w:rPr>
          <w:rFonts w:ascii="Times New Roman"/>
          <w:b w:val="false"/>
          <w:i w:val="false"/>
          <w:color w:val="000000"/>
          <w:sz w:val="28"/>
        </w:rPr>
        <w:t>
      Кенен Әзірбаев көшесінің 21-151, 191 (тақ сан жағы), 64-198 (жұп сан жағы) үйлері,</w:t>
      </w:r>
    </w:p>
    <w:bookmarkEnd w:id="885"/>
    <w:bookmarkStart w:name="z900" w:id="886"/>
    <w:p>
      <w:pPr>
        <w:spacing w:after="0"/>
        <w:ind w:left="0"/>
        <w:jc w:val="both"/>
      </w:pPr>
      <w:r>
        <w:rPr>
          <w:rFonts w:ascii="Times New Roman"/>
          <w:b w:val="false"/>
          <w:i w:val="false"/>
          <w:color w:val="000000"/>
          <w:sz w:val="28"/>
        </w:rPr>
        <w:t>
      Ұлықбек көшесінің үйлері,</w:t>
      </w:r>
    </w:p>
    <w:bookmarkEnd w:id="886"/>
    <w:bookmarkStart w:name="z901" w:id="887"/>
    <w:p>
      <w:pPr>
        <w:spacing w:after="0"/>
        <w:ind w:left="0"/>
        <w:jc w:val="both"/>
      </w:pPr>
      <w:r>
        <w:rPr>
          <w:rFonts w:ascii="Times New Roman"/>
          <w:b w:val="false"/>
          <w:i w:val="false"/>
          <w:color w:val="000000"/>
          <w:sz w:val="28"/>
        </w:rPr>
        <w:t>
      Сыдық Абланов көшесінің үйлері,</w:t>
      </w:r>
    </w:p>
    <w:bookmarkEnd w:id="887"/>
    <w:bookmarkStart w:name="z902" w:id="888"/>
    <w:p>
      <w:pPr>
        <w:spacing w:after="0"/>
        <w:ind w:left="0"/>
        <w:jc w:val="both"/>
      </w:pPr>
      <w:r>
        <w:rPr>
          <w:rFonts w:ascii="Times New Roman"/>
          <w:b w:val="false"/>
          <w:i w:val="false"/>
          <w:color w:val="000000"/>
          <w:sz w:val="28"/>
        </w:rPr>
        <w:t>
      Ысқақ Әсімов көшесінің үйлері,</w:t>
      </w:r>
    </w:p>
    <w:bookmarkEnd w:id="888"/>
    <w:bookmarkStart w:name="z903" w:id="889"/>
    <w:p>
      <w:pPr>
        <w:spacing w:after="0"/>
        <w:ind w:left="0"/>
        <w:jc w:val="both"/>
      </w:pPr>
      <w:r>
        <w:rPr>
          <w:rFonts w:ascii="Times New Roman"/>
          <w:b w:val="false"/>
          <w:i w:val="false"/>
          <w:color w:val="000000"/>
          <w:sz w:val="28"/>
        </w:rPr>
        <w:t>
      Мақсұт Жылысбаев көшесінің үйлері,</w:t>
      </w:r>
    </w:p>
    <w:bookmarkEnd w:id="889"/>
    <w:bookmarkStart w:name="z904" w:id="890"/>
    <w:p>
      <w:pPr>
        <w:spacing w:after="0"/>
        <w:ind w:left="0"/>
        <w:jc w:val="both"/>
      </w:pPr>
      <w:r>
        <w:rPr>
          <w:rFonts w:ascii="Times New Roman"/>
          <w:b w:val="false"/>
          <w:i w:val="false"/>
          <w:color w:val="000000"/>
          <w:sz w:val="28"/>
        </w:rPr>
        <w:t>
      Әбдібаев көшесінің үйлері,</w:t>
      </w:r>
    </w:p>
    <w:bookmarkEnd w:id="890"/>
    <w:bookmarkStart w:name="z905" w:id="891"/>
    <w:p>
      <w:pPr>
        <w:spacing w:after="0"/>
        <w:ind w:left="0"/>
        <w:jc w:val="both"/>
      </w:pPr>
      <w:r>
        <w:rPr>
          <w:rFonts w:ascii="Times New Roman"/>
          <w:b w:val="false"/>
          <w:i w:val="false"/>
          <w:color w:val="000000"/>
          <w:sz w:val="28"/>
        </w:rPr>
        <w:t>
      Қапал батыр көшесінің 237-375Б (тақ сан жағы) үйлері.</w:t>
      </w:r>
    </w:p>
    <w:bookmarkEnd w:id="891"/>
    <w:bookmarkStart w:name="z906" w:id="892"/>
    <w:p>
      <w:pPr>
        <w:spacing w:after="0"/>
        <w:ind w:left="0"/>
        <w:jc w:val="both"/>
      </w:pPr>
      <w:r>
        <w:rPr>
          <w:rFonts w:ascii="Times New Roman"/>
          <w:b w:val="false"/>
          <w:i w:val="false"/>
          <w:color w:val="000000"/>
          <w:sz w:val="28"/>
        </w:rPr>
        <w:t>
      № 45 сайлау учаскесі</w:t>
      </w:r>
    </w:p>
    <w:bookmarkEnd w:id="892"/>
    <w:bookmarkStart w:name="z907" w:id="893"/>
    <w:p>
      <w:pPr>
        <w:spacing w:after="0"/>
        <w:ind w:left="0"/>
        <w:jc w:val="both"/>
      </w:pPr>
      <w:r>
        <w:rPr>
          <w:rFonts w:ascii="Times New Roman"/>
          <w:b w:val="false"/>
          <w:i w:val="false"/>
          <w:color w:val="000000"/>
          <w:sz w:val="28"/>
        </w:rPr>
        <w:t>
      Сайлау учаскесінің орталығы: Тараз қаласы, Қаныш Сәтбаев көшесі 18, "Қазақ ұлттық су шаруашылығы және ирригация университеті" коммерциялық емес акционерлік қоғамының ғимараты.</w:t>
      </w:r>
    </w:p>
    <w:bookmarkEnd w:id="893"/>
    <w:bookmarkStart w:name="z908" w:id="894"/>
    <w:p>
      <w:pPr>
        <w:spacing w:after="0"/>
        <w:ind w:left="0"/>
        <w:jc w:val="both"/>
      </w:pPr>
      <w:r>
        <w:rPr>
          <w:rFonts w:ascii="Times New Roman"/>
          <w:b w:val="false"/>
          <w:i w:val="false"/>
          <w:color w:val="000000"/>
          <w:sz w:val="28"/>
        </w:rPr>
        <w:t>
      Сайлау учаскесінің шекарасы: Тараз қаласы: Бостандық көшесінің үйлері,</w:t>
      </w:r>
    </w:p>
    <w:bookmarkEnd w:id="894"/>
    <w:bookmarkStart w:name="z909" w:id="895"/>
    <w:p>
      <w:pPr>
        <w:spacing w:after="0"/>
        <w:ind w:left="0"/>
        <w:jc w:val="both"/>
      </w:pPr>
      <w:r>
        <w:rPr>
          <w:rFonts w:ascii="Times New Roman"/>
          <w:b w:val="false"/>
          <w:i w:val="false"/>
          <w:color w:val="000000"/>
          <w:sz w:val="28"/>
        </w:rPr>
        <w:t>
      Красин 1-тұйық көшесінің үйлері,</w:t>
      </w:r>
    </w:p>
    <w:bookmarkEnd w:id="895"/>
    <w:bookmarkStart w:name="z910" w:id="896"/>
    <w:p>
      <w:pPr>
        <w:spacing w:after="0"/>
        <w:ind w:left="0"/>
        <w:jc w:val="both"/>
      </w:pPr>
      <w:r>
        <w:rPr>
          <w:rFonts w:ascii="Times New Roman"/>
          <w:b w:val="false"/>
          <w:i w:val="false"/>
          <w:color w:val="000000"/>
          <w:sz w:val="28"/>
        </w:rPr>
        <w:t>
      Красин 2-тұйық көшесінің үйлері,</w:t>
      </w:r>
    </w:p>
    <w:bookmarkEnd w:id="896"/>
    <w:bookmarkStart w:name="z911" w:id="897"/>
    <w:p>
      <w:pPr>
        <w:spacing w:after="0"/>
        <w:ind w:left="0"/>
        <w:jc w:val="both"/>
      </w:pPr>
      <w:r>
        <w:rPr>
          <w:rFonts w:ascii="Times New Roman"/>
          <w:b w:val="false"/>
          <w:i w:val="false"/>
          <w:color w:val="000000"/>
          <w:sz w:val="28"/>
        </w:rPr>
        <w:t>
      Красин 3-тұйық көшесінің үйлері,</w:t>
      </w:r>
    </w:p>
    <w:bookmarkEnd w:id="897"/>
    <w:bookmarkStart w:name="z912" w:id="898"/>
    <w:p>
      <w:pPr>
        <w:spacing w:after="0"/>
        <w:ind w:left="0"/>
        <w:jc w:val="both"/>
      </w:pPr>
      <w:r>
        <w:rPr>
          <w:rFonts w:ascii="Times New Roman"/>
          <w:b w:val="false"/>
          <w:i w:val="false"/>
          <w:color w:val="000000"/>
          <w:sz w:val="28"/>
        </w:rPr>
        <w:t>
      Красин 4-тұйық көшесінің үйлері,</w:t>
      </w:r>
    </w:p>
    <w:bookmarkEnd w:id="898"/>
    <w:bookmarkStart w:name="z913" w:id="899"/>
    <w:p>
      <w:pPr>
        <w:spacing w:after="0"/>
        <w:ind w:left="0"/>
        <w:jc w:val="both"/>
      </w:pPr>
      <w:r>
        <w:rPr>
          <w:rFonts w:ascii="Times New Roman"/>
          <w:b w:val="false"/>
          <w:i w:val="false"/>
          <w:color w:val="000000"/>
          <w:sz w:val="28"/>
        </w:rPr>
        <w:t>
      Красин 5-тұйық көшесінің үйлері,</w:t>
      </w:r>
    </w:p>
    <w:bookmarkEnd w:id="899"/>
    <w:bookmarkStart w:name="z914" w:id="900"/>
    <w:p>
      <w:pPr>
        <w:spacing w:after="0"/>
        <w:ind w:left="0"/>
        <w:jc w:val="both"/>
      </w:pPr>
      <w:r>
        <w:rPr>
          <w:rFonts w:ascii="Times New Roman"/>
          <w:b w:val="false"/>
          <w:i w:val="false"/>
          <w:color w:val="000000"/>
          <w:sz w:val="28"/>
        </w:rPr>
        <w:t>
      Красин 7-тұйық көшесінің үйлері,</w:t>
      </w:r>
    </w:p>
    <w:bookmarkEnd w:id="900"/>
    <w:bookmarkStart w:name="z915" w:id="901"/>
    <w:p>
      <w:pPr>
        <w:spacing w:after="0"/>
        <w:ind w:left="0"/>
        <w:jc w:val="both"/>
      </w:pPr>
      <w:r>
        <w:rPr>
          <w:rFonts w:ascii="Times New Roman"/>
          <w:b w:val="false"/>
          <w:i w:val="false"/>
          <w:color w:val="000000"/>
          <w:sz w:val="28"/>
        </w:rPr>
        <w:t>
      Гамалей көшесінің 15, 17, 17А, 19 үйлері,</w:t>
      </w:r>
    </w:p>
    <w:bookmarkEnd w:id="901"/>
    <w:bookmarkStart w:name="z916" w:id="902"/>
    <w:p>
      <w:pPr>
        <w:spacing w:after="0"/>
        <w:ind w:left="0"/>
        <w:jc w:val="both"/>
      </w:pPr>
      <w:r>
        <w:rPr>
          <w:rFonts w:ascii="Times New Roman"/>
          <w:b w:val="false"/>
          <w:i w:val="false"/>
          <w:color w:val="000000"/>
          <w:sz w:val="28"/>
        </w:rPr>
        <w:t>
      Бауыржан Қойбақов көшесінің 2-18А (жұп сан жағы) үйлері,</w:t>
      </w:r>
    </w:p>
    <w:bookmarkEnd w:id="902"/>
    <w:bookmarkStart w:name="z917" w:id="903"/>
    <w:p>
      <w:pPr>
        <w:spacing w:after="0"/>
        <w:ind w:left="0"/>
        <w:jc w:val="both"/>
      </w:pPr>
      <w:r>
        <w:rPr>
          <w:rFonts w:ascii="Times New Roman"/>
          <w:b w:val="false"/>
          <w:i w:val="false"/>
          <w:color w:val="000000"/>
          <w:sz w:val="28"/>
        </w:rPr>
        <w:t>
      Қаныш Сәтбаев көшесінің 18, 19, 27, 28, 30А, 30Б, 30В, 30Г үйлері.</w:t>
      </w:r>
    </w:p>
    <w:bookmarkEnd w:id="903"/>
    <w:bookmarkStart w:name="z918" w:id="904"/>
    <w:p>
      <w:pPr>
        <w:spacing w:after="0"/>
        <w:ind w:left="0"/>
        <w:jc w:val="both"/>
      </w:pPr>
      <w:r>
        <w:rPr>
          <w:rFonts w:ascii="Times New Roman"/>
          <w:b w:val="false"/>
          <w:i w:val="false"/>
          <w:color w:val="000000"/>
          <w:sz w:val="28"/>
        </w:rPr>
        <w:t>
      № 46 сайлау учаскесі</w:t>
      </w:r>
    </w:p>
    <w:bookmarkEnd w:id="904"/>
    <w:bookmarkStart w:name="z919" w:id="905"/>
    <w:p>
      <w:pPr>
        <w:spacing w:after="0"/>
        <w:ind w:left="0"/>
        <w:jc w:val="both"/>
      </w:pPr>
      <w:r>
        <w:rPr>
          <w:rFonts w:ascii="Times New Roman"/>
          <w:b w:val="false"/>
          <w:i w:val="false"/>
          <w:color w:val="000000"/>
          <w:sz w:val="28"/>
        </w:rPr>
        <w:t>
      Сайлау учаскесiнiң орталығы: Тараз қаласы, Құдайберген Көшеков көшесі 50, Жамбыл облысы әкімдігінің білім басқармасының "Абай атындағы мамандандырылған дарынды балаларға арналған қазақ тілі мен әдебиетін тереңдете оқытатын мектеп-гимназиясы" коммуналдық мемлекеттік мекемесінің ғимараты.</w:t>
      </w:r>
    </w:p>
    <w:bookmarkEnd w:id="905"/>
    <w:bookmarkStart w:name="z920" w:id="906"/>
    <w:p>
      <w:pPr>
        <w:spacing w:after="0"/>
        <w:ind w:left="0"/>
        <w:jc w:val="both"/>
      </w:pPr>
      <w:r>
        <w:rPr>
          <w:rFonts w:ascii="Times New Roman"/>
          <w:b w:val="false"/>
          <w:i w:val="false"/>
          <w:color w:val="000000"/>
          <w:sz w:val="28"/>
        </w:rPr>
        <w:t>
      Сайлау учаскесiнiң шекарасы: Тараз қаласы: Кольцевая көшесінің 10, 12, 14, 16, 111, 112, 146, 146А үйлері,</w:t>
      </w:r>
    </w:p>
    <w:bookmarkEnd w:id="906"/>
    <w:bookmarkStart w:name="z921" w:id="907"/>
    <w:p>
      <w:pPr>
        <w:spacing w:after="0"/>
        <w:ind w:left="0"/>
        <w:jc w:val="both"/>
      </w:pPr>
      <w:r>
        <w:rPr>
          <w:rFonts w:ascii="Times New Roman"/>
          <w:b w:val="false"/>
          <w:i w:val="false"/>
          <w:color w:val="000000"/>
          <w:sz w:val="28"/>
        </w:rPr>
        <w:t>
      Кольцевой өтпе жолының үйлері,</w:t>
      </w:r>
    </w:p>
    <w:bookmarkEnd w:id="907"/>
    <w:bookmarkStart w:name="z922" w:id="908"/>
    <w:p>
      <w:pPr>
        <w:spacing w:after="0"/>
        <w:ind w:left="0"/>
        <w:jc w:val="both"/>
      </w:pPr>
      <w:r>
        <w:rPr>
          <w:rFonts w:ascii="Times New Roman"/>
          <w:b w:val="false"/>
          <w:i w:val="false"/>
          <w:color w:val="000000"/>
          <w:sz w:val="28"/>
        </w:rPr>
        <w:t>
      Мыңбай Жүзбаев көшесінің үйлері,</w:t>
      </w:r>
    </w:p>
    <w:bookmarkEnd w:id="908"/>
    <w:bookmarkStart w:name="z923" w:id="909"/>
    <w:p>
      <w:pPr>
        <w:spacing w:after="0"/>
        <w:ind w:left="0"/>
        <w:jc w:val="both"/>
      </w:pPr>
      <w:r>
        <w:rPr>
          <w:rFonts w:ascii="Times New Roman"/>
          <w:b w:val="false"/>
          <w:i w:val="false"/>
          <w:color w:val="000000"/>
          <w:sz w:val="28"/>
        </w:rPr>
        <w:t>
      Коцюбинский көшесінің үйлері,</w:t>
      </w:r>
    </w:p>
    <w:bookmarkEnd w:id="909"/>
    <w:bookmarkStart w:name="z924" w:id="910"/>
    <w:p>
      <w:pPr>
        <w:spacing w:after="0"/>
        <w:ind w:left="0"/>
        <w:jc w:val="both"/>
      </w:pPr>
      <w:r>
        <w:rPr>
          <w:rFonts w:ascii="Times New Roman"/>
          <w:b w:val="false"/>
          <w:i w:val="false"/>
          <w:color w:val="000000"/>
          <w:sz w:val="28"/>
        </w:rPr>
        <w:t>
      Синявин көшесінің үйлері,</w:t>
      </w:r>
    </w:p>
    <w:bookmarkEnd w:id="910"/>
    <w:bookmarkStart w:name="z925" w:id="911"/>
    <w:p>
      <w:pPr>
        <w:spacing w:after="0"/>
        <w:ind w:left="0"/>
        <w:jc w:val="both"/>
      </w:pPr>
      <w:r>
        <w:rPr>
          <w:rFonts w:ascii="Times New Roman"/>
          <w:b w:val="false"/>
          <w:i w:val="false"/>
          <w:color w:val="000000"/>
          <w:sz w:val="28"/>
        </w:rPr>
        <w:t>
      Салқам Жәңгір көшесінің үйлері,</w:t>
      </w:r>
    </w:p>
    <w:bookmarkEnd w:id="911"/>
    <w:bookmarkStart w:name="z926" w:id="912"/>
    <w:p>
      <w:pPr>
        <w:spacing w:after="0"/>
        <w:ind w:left="0"/>
        <w:jc w:val="both"/>
      </w:pPr>
      <w:r>
        <w:rPr>
          <w:rFonts w:ascii="Times New Roman"/>
          <w:b w:val="false"/>
          <w:i w:val="false"/>
          <w:color w:val="000000"/>
          <w:sz w:val="28"/>
        </w:rPr>
        <w:t>
      Шәріпбай Сәкиев көшесінің үйлері,</w:t>
      </w:r>
    </w:p>
    <w:bookmarkEnd w:id="912"/>
    <w:bookmarkStart w:name="z927" w:id="913"/>
    <w:p>
      <w:pPr>
        <w:spacing w:after="0"/>
        <w:ind w:left="0"/>
        <w:jc w:val="both"/>
      </w:pPr>
      <w:r>
        <w:rPr>
          <w:rFonts w:ascii="Times New Roman"/>
          <w:b w:val="false"/>
          <w:i w:val="false"/>
          <w:color w:val="000000"/>
          <w:sz w:val="28"/>
        </w:rPr>
        <w:t>
      Леся Украинка көшесінің үйлері,</w:t>
      </w:r>
    </w:p>
    <w:bookmarkEnd w:id="913"/>
    <w:bookmarkStart w:name="z928" w:id="914"/>
    <w:p>
      <w:pPr>
        <w:spacing w:after="0"/>
        <w:ind w:left="0"/>
        <w:jc w:val="both"/>
      </w:pPr>
      <w:r>
        <w:rPr>
          <w:rFonts w:ascii="Times New Roman"/>
          <w:b w:val="false"/>
          <w:i w:val="false"/>
          <w:color w:val="000000"/>
          <w:sz w:val="28"/>
        </w:rPr>
        <w:t>
      Мәңгілік Ел көшесінің 73-81В (тақ сан жағы), 78-84 (жұп сан жағы) үйлері,</w:t>
      </w:r>
    </w:p>
    <w:bookmarkEnd w:id="914"/>
    <w:bookmarkStart w:name="z929" w:id="915"/>
    <w:p>
      <w:pPr>
        <w:spacing w:after="0"/>
        <w:ind w:left="0"/>
        <w:jc w:val="both"/>
      </w:pPr>
      <w:r>
        <w:rPr>
          <w:rFonts w:ascii="Times New Roman"/>
          <w:b w:val="false"/>
          <w:i w:val="false"/>
          <w:color w:val="000000"/>
          <w:sz w:val="28"/>
        </w:rPr>
        <w:t>
      Барбюс көшесінің үйлері,</w:t>
      </w:r>
    </w:p>
    <w:bookmarkEnd w:id="915"/>
    <w:bookmarkStart w:name="z930" w:id="916"/>
    <w:p>
      <w:pPr>
        <w:spacing w:after="0"/>
        <w:ind w:left="0"/>
        <w:jc w:val="both"/>
      </w:pPr>
      <w:r>
        <w:rPr>
          <w:rFonts w:ascii="Times New Roman"/>
          <w:b w:val="false"/>
          <w:i w:val="false"/>
          <w:color w:val="000000"/>
          <w:sz w:val="28"/>
        </w:rPr>
        <w:t>
      Барбюс 1-тұйық көшесінің үйлері,</w:t>
      </w:r>
    </w:p>
    <w:bookmarkEnd w:id="916"/>
    <w:bookmarkStart w:name="z931" w:id="917"/>
    <w:p>
      <w:pPr>
        <w:spacing w:after="0"/>
        <w:ind w:left="0"/>
        <w:jc w:val="both"/>
      </w:pPr>
      <w:r>
        <w:rPr>
          <w:rFonts w:ascii="Times New Roman"/>
          <w:b w:val="false"/>
          <w:i w:val="false"/>
          <w:color w:val="000000"/>
          <w:sz w:val="28"/>
        </w:rPr>
        <w:t>
      Барбюс 2-тұйық көшесінің үйлері,</w:t>
      </w:r>
    </w:p>
    <w:bookmarkEnd w:id="917"/>
    <w:bookmarkStart w:name="z932" w:id="918"/>
    <w:p>
      <w:pPr>
        <w:spacing w:after="0"/>
        <w:ind w:left="0"/>
        <w:jc w:val="both"/>
      </w:pPr>
      <w:r>
        <w:rPr>
          <w:rFonts w:ascii="Times New Roman"/>
          <w:b w:val="false"/>
          <w:i w:val="false"/>
          <w:color w:val="000000"/>
          <w:sz w:val="28"/>
        </w:rPr>
        <w:t>
      Барбюс 3-тұйық көшесінің үйлері,</w:t>
      </w:r>
    </w:p>
    <w:bookmarkEnd w:id="918"/>
    <w:bookmarkStart w:name="z933" w:id="919"/>
    <w:p>
      <w:pPr>
        <w:spacing w:after="0"/>
        <w:ind w:left="0"/>
        <w:jc w:val="both"/>
      </w:pPr>
      <w:r>
        <w:rPr>
          <w:rFonts w:ascii="Times New Roman"/>
          <w:b w:val="false"/>
          <w:i w:val="false"/>
          <w:color w:val="000000"/>
          <w:sz w:val="28"/>
        </w:rPr>
        <w:t>
      Барбюс өтпе жолының үйлері,</w:t>
      </w:r>
    </w:p>
    <w:bookmarkEnd w:id="919"/>
    <w:bookmarkStart w:name="z934" w:id="920"/>
    <w:p>
      <w:pPr>
        <w:spacing w:after="0"/>
        <w:ind w:left="0"/>
        <w:jc w:val="both"/>
      </w:pPr>
      <w:r>
        <w:rPr>
          <w:rFonts w:ascii="Times New Roman"/>
          <w:b w:val="false"/>
          <w:i w:val="false"/>
          <w:color w:val="000000"/>
          <w:sz w:val="28"/>
        </w:rPr>
        <w:t>
      Макаров көшесінің үйлері,</w:t>
      </w:r>
    </w:p>
    <w:bookmarkEnd w:id="920"/>
    <w:bookmarkStart w:name="z935" w:id="921"/>
    <w:p>
      <w:pPr>
        <w:spacing w:after="0"/>
        <w:ind w:left="0"/>
        <w:jc w:val="both"/>
      </w:pPr>
      <w:r>
        <w:rPr>
          <w:rFonts w:ascii="Times New Roman"/>
          <w:b w:val="false"/>
          <w:i w:val="false"/>
          <w:color w:val="000000"/>
          <w:sz w:val="28"/>
        </w:rPr>
        <w:t>
      Лазарев көшесінің үйлері,</w:t>
      </w:r>
    </w:p>
    <w:bookmarkEnd w:id="921"/>
    <w:bookmarkStart w:name="z936" w:id="922"/>
    <w:p>
      <w:pPr>
        <w:spacing w:after="0"/>
        <w:ind w:left="0"/>
        <w:jc w:val="both"/>
      </w:pPr>
      <w:r>
        <w:rPr>
          <w:rFonts w:ascii="Times New Roman"/>
          <w:b w:val="false"/>
          <w:i w:val="false"/>
          <w:color w:val="000000"/>
          <w:sz w:val="28"/>
        </w:rPr>
        <w:t>
      Лазарев кірме жолының үйлері,</w:t>
      </w:r>
    </w:p>
    <w:bookmarkEnd w:id="922"/>
    <w:bookmarkStart w:name="z937" w:id="923"/>
    <w:p>
      <w:pPr>
        <w:spacing w:after="0"/>
        <w:ind w:left="0"/>
        <w:jc w:val="both"/>
      </w:pPr>
      <w:r>
        <w:rPr>
          <w:rFonts w:ascii="Times New Roman"/>
          <w:b w:val="false"/>
          <w:i w:val="false"/>
          <w:color w:val="000000"/>
          <w:sz w:val="28"/>
        </w:rPr>
        <w:t>
      Воинский көшесінің үйлері,</w:t>
      </w:r>
    </w:p>
    <w:bookmarkEnd w:id="923"/>
    <w:bookmarkStart w:name="z938" w:id="924"/>
    <w:p>
      <w:pPr>
        <w:spacing w:after="0"/>
        <w:ind w:left="0"/>
        <w:jc w:val="both"/>
      </w:pPr>
      <w:r>
        <w:rPr>
          <w:rFonts w:ascii="Times New Roman"/>
          <w:b w:val="false"/>
          <w:i w:val="false"/>
          <w:color w:val="000000"/>
          <w:sz w:val="28"/>
        </w:rPr>
        <w:t>
      Қосы батыр көшесінің 11А-49А (тақ сан жағы), 42-66А (жұп сан жағы) үйлері,</w:t>
      </w:r>
    </w:p>
    <w:bookmarkEnd w:id="924"/>
    <w:bookmarkStart w:name="z939" w:id="925"/>
    <w:p>
      <w:pPr>
        <w:spacing w:after="0"/>
        <w:ind w:left="0"/>
        <w:jc w:val="both"/>
      </w:pPr>
      <w:r>
        <w:rPr>
          <w:rFonts w:ascii="Times New Roman"/>
          <w:b w:val="false"/>
          <w:i w:val="false"/>
          <w:color w:val="000000"/>
          <w:sz w:val="28"/>
        </w:rPr>
        <w:t>
      Құдайберген Көшеков көшесінің үйлері,</w:t>
      </w:r>
    </w:p>
    <w:bookmarkEnd w:id="925"/>
    <w:bookmarkStart w:name="z940" w:id="926"/>
    <w:p>
      <w:pPr>
        <w:spacing w:after="0"/>
        <w:ind w:left="0"/>
        <w:jc w:val="both"/>
      </w:pPr>
      <w:r>
        <w:rPr>
          <w:rFonts w:ascii="Times New Roman"/>
          <w:b w:val="false"/>
          <w:i w:val="false"/>
          <w:color w:val="000000"/>
          <w:sz w:val="28"/>
        </w:rPr>
        <w:t>
      Асанбай Асқаров көшесінің 193-215 (тақ сан жағы) үйлері,</w:t>
      </w:r>
    </w:p>
    <w:bookmarkEnd w:id="926"/>
    <w:bookmarkStart w:name="z941" w:id="927"/>
    <w:p>
      <w:pPr>
        <w:spacing w:after="0"/>
        <w:ind w:left="0"/>
        <w:jc w:val="both"/>
      </w:pPr>
      <w:r>
        <w:rPr>
          <w:rFonts w:ascii="Times New Roman"/>
          <w:b w:val="false"/>
          <w:i w:val="false"/>
          <w:color w:val="000000"/>
          <w:sz w:val="28"/>
        </w:rPr>
        <w:t>
      Александр Пушкин көшесінің 154-208А (жұп сан жағы) үйлері.</w:t>
      </w:r>
    </w:p>
    <w:bookmarkEnd w:id="927"/>
    <w:bookmarkStart w:name="z942" w:id="928"/>
    <w:p>
      <w:pPr>
        <w:spacing w:after="0"/>
        <w:ind w:left="0"/>
        <w:jc w:val="both"/>
      </w:pPr>
      <w:r>
        <w:rPr>
          <w:rFonts w:ascii="Times New Roman"/>
          <w:b w:val="false"/>
          <w:i w:val="false"/>
          <w:color w:val="000000"/>
          <w:sz w:val="28"/>
        </w:rPr>
        <w:t>
      № 47 сайлау учаскесі</w:t>
      </w:r>
    </w:p>
    <w:bookmarkEnd w:id="928"/>
    <w:bookmarkStart w:name="z943" w:id="929"/>
    <w:p>
      <w:pPr>
        <w:spacing w:after="0"/>
        <w:ind w:left="0"/>
        <w:jc w:val="both"/>
      </w:pPr>
      <w:r>
        <w:rPr>
          <w:rFonts w:ascii="Times New Roman"/>
          <w:b w:val="false"/>
          <w:i w:val="false"/>
          <w:color w:val="000000"/>
          <w:sz w:val="28"/>
        </w:rPr>
        <w:t>
      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929"/>
    <w:bookmarkStart w:name="z944" w:id="930"/>
    <w:p>
      <w:pPr>
        <w:spacing w:after="0"/>
        <w:ind w:left="0"/>
        <w:jc w:val="both"/>
      </w:pPr>
      <w:r>
        <w:rPr>
          <w:rFonts w:ascii="Times New Roman"/>
          <w:b w:val="false"/>
          <w:i w:val="false"/>
          <w:color w:val="000000"/>
          <w:sz w:val="28"/>
        </w:rPr>
        <w:t>
      Сайлау учаскесінің шекарасы: Тараз қаласы: Асанбай Асқаров көшесінің 275-395Б (тақ сан жағы), 278-300 (жұп сан жағы) үйлері,</w:t>
      </w:r>
    </w:p>
    <w:bookmarkEnd w:id="930"/>
    <w:bookmarkStart w:name="z945" w:id="931"/>
    <w:p>
      <w:pPr>
        <w:spacing w:after="0"/>
        <w:ind w:left="0"/>
        <w:jc w:val="both"/>
      </w:pPr>
      <w:r>
        <w:rPr>
          <w:rFonts w:ascii="Times New Roman"/>
          <w:b w:val="false"/>
          <w:i w:val="false"/>
          <w:color w:val="000000"/>
          <w:sz w:val="28"/>
        </w:rPr>
        <w:t>
      Петрашевский көшесінің үйлері,</w:t>
      </w:r>
    </w:p>
    <w:bookmarkEnd w:id="931"/>
    <w:bookmarkStart w:name="z946" w:id="932"/>
    <w:p>
      <w:pPr>
        <w:spacing w:after="0"/>
        <w:ind w:left="0"/>
        <w:jc w:val="both"/>
      </w:pPr>
      <w:r>
        <w:rPr>
          <w:rFonts w:ascii="Times New Roman"/>
          <w:b w:val="false"/>
          <w:i w:val="false"/>
          <w:color w:val="000000"/>
          <w:sz w:val="28"/>
        </w:rPr>
        <w:t>
      Барбол Тоқтықожаұлы көшесінің 1-131 (тақ сан жағы), 2-34, 78, 98 (жұп сан жағы) үйлері,</w:t>
      </w:r>
    </w:p>
    <w:bookmarkEnd w:id="932"/>
    <w:bookmarkStart w:name="z947" w:id="933"/>
    <w:p>
      <w:pPr>
        <w:spacing w:after="0"/>
        <w:ind w:left="0"/>
        <w:jc w:val="both"/>
      </w:pPr>
      <w:r>
        <w:rPr>
          <w:rFonts w:ascii="Times New Roman"/>
          <w:b w:val="false"/>
          <w:i w:val="false"/>
          <w:color w:val="000000"/>
          <w:sz w:val="28"/>
        </w:rPr>
        <w:t>
      Барбол Тоқтықожаұлы тұйық көшесінің үйлері,</w:t>
      </w:r>
    </w:p>
    <w:bookmarkEnd w:id="933"/>
    <w:bookmarkStart w:name="z948" w:id="934"/>
    <w:p>
      <w:pPr>
        <w:spacing w:after="0"/>
        <w:ind w:left="0"/>
        <w:jc w:val="both"/>
      </w:pPr>
      <w:r>
        <w:rPr>
          <w:rFonts w:ascii="Times New Roman"/>
          <w:b w:val="false"/>
          <w:i w:val="false"/>
          <w:color w:val="000000"/>
          <w:sz w:val="28"/>
        </w:rPr>
        <w:t>
      Қадыр Мырза Әлі көшесінің үйлері,</w:t>
      </w:r>
    </w:p>
    <w:bookmarkEnd w:id="934"/>
    <w:bookmarkStart w:name="z949" w:id="935"/>
    <w:p>
      <w:pPr>
        <w:spacing w:after="0"/>
        <w:ind w:left="0"/>
        <w:jc w:val="both"/>
      </w:pPr>
      <w:r>
        <w:rPr>
          <w:rFonts w:ascii="Times New Roman"/>
          <w:b w:val="false"/>
          <w:i w:val="false"/>
          <w:color w:val="000000"/>
          <w:sz w:val="28"/>
        </w:rPr>
        <w:t>
      Айтбай Назарбеков көшесінің үйлері,</w:t>
      </w:r>
    </w:p>
    <w:bookmarkEnd w:id="935"/>
    <w:bookmarkStart w:name="z950" w:id="936"/>
    <w:p>
      <w:pPr>
        <w:spacing w:after="0"/>
        <w:ind w:left="0"/>
        <w:jc w:val="both"/>
      </w:pPr>
      <w:r>
        <w:rPr>
          <w:rFonts w:ascii="Times New Roman"/>
          <w:b w:val="false"/>
          <w:i w:val="false"/>
          <w:color w:val="000000"/>
          <w:sz w:val="28"/>
        </w:rPr>
        <w:t>
      Әбубәкір Диваев көшесінің үйлері,</w:t>
      </w:r>
    </w:p>
    <w:bookmarkEnd w:id="936"/>
    <w:bookmarkStart w:name="z951" w:id="937"/>
    <w:p>
      <w:pPr>
        <w:spacing w:after="0"/>
        <w:ind w:left="0"/>
        <w:jc w:val="both"/>
      </w:pPr>
      <w:r>
        <w:rPr>
          <w:rFonts w:ascii="Times New Roman"/>
          <w:b w:val="false"/>
          <w:i w:val="false"/>
          <w:color w:val="000000"/>
          <w:sz w:val="28"/>
        </w:rPr>
        <w:t>
      Қобыланды батыр көшесінің үйлері,</w:t>
      </w:r>
    </w:p>
    <w:bookmarkEnd w:id="937"/>
    <w:bookmarkStart w:name="z952" w:id="938"/>
    <w:p>
      <w:pPr>
        <w:spacing w:after="0"/>
        <w:ind w:left="0"/>
        <w:jc w:val="both"/>
      </w:pPr>
      <w:r>
        <w:rPr>
          <w:rFonts w:ascii="Times New Roman"/>
          <w:b w:val="false"/>
          <w:i w:val="false"/>
          <w:color w:val="000000"/>
          <w:sz w:val="28"/>
        </w:rPr>
        <w:t>
      Қобыланды батыр өтпе жолының үйлері,</w:t>
      </w:r>
    </w:p>
    <w:bookmarkEnd w:id="938"/>
    <w:bookmarkStart w:name="z953" w:id="939"/>
    <w:p>
      <w:pPr>
        <w:spacing w:after="0"/>
        <w:ind w:left="0"/>
        <w:jc w:val="both"/>
      </w:pPr>
      <w:r>
        <w:rPr>
          <w:rFonts w:ascii="Times New Roman"/>
          <w:b w:val="false"/>
          <w:i w:val="false"/>
          <w:color w:val="000000"/>
          <w:sz w:val="28"/>
        </w:rPr>
        <w:t>
      Қаракемер көшесінің үйлері,</w:t>
      </w:r>
    </w:p>
    <w:bookmarkEnd w:id="939"/>
    <w:bookmarkStart w:name="z954" w:id="940"/>
    <w:p>
      <w:pPr>
        <w:spacing w:after="0"/>
        <w:ind w:left="0"/>
        <w:jc w:val="both"/>
      </w:pPr>
      <w:r>
        <w:rPr>
          <w:rFonts w:ascii="Times New Roman"/>
          <w:b w:val="false"/>
          <w:i w:val="false"/>
          <w:color w:val="000000"/>
          <w:sz w:val="28"/>
        </w:rPr>
        <w:t>
      Көделі көшесінің үйлері,</w:t>
      </w:r>
    </w:p>
    <w:bookmarkEnd w:id="940"/>
    <w:bookmarkStart w:name="z955" w:id="941"/>
    <w:p>
      <w:pPr>
        <w:spacing w:after="0"/>
        <w:ind w:left="0"/>
        <w:jc w:val="both"/>
      </w:pPr>
      <w:r>
        <w:rPr>
          <w:rFonts w:ascii="Times New Roman"/>
          <w:b w:val="false"/>
          <w:i w:val="false"/>
          <w:color w:val="000000"/>
          <w:sz w:val="28"/>
        </w:rPr>
        <w:t>
      Овсянников көшесінің үйлері,</w:t>
      </w:r>
    </w:p>
    <w:bookmarkEnd w:id="941"/>
    <w:bookmarkStart w:name="z956" w:id="942"/>
    <w:p>
      <w:pPr>
        <w:spacing w:after="0"/>
        <w:ind w:left="0"/>
        <w:jc w:val="both"/>
      </w:pPr>
      <w:r>
        <w:rPr>
          <w:rFonts w:ascii="Times New Roman"/>
          <w:b w:val="false"/>
          <w:i w:val="false"/>
          <w:color w:val="000000"/>
          <w:sz w:val="28"/>
        </w:rPr>
        <w:t>
      Дүйсенбек Әбділдаев көшесінің үйлері,</w:t>
      </w:r>
    </w:p>
    <w:bookmarkEnd w:id="942"/>
    <w:bookmarkStart w:name="z957" w:id="943"/>
    <w:p>
      <w:pPr>
        <w:spacing w:after="0"/>
        <w:ind w:left="0"/>
        <w:jc w:val="both"/>
      </w:pPr>
      <w:r>
        <w:rPr>
          <w:rFonts w:ascii="Times New Roman"/>
          <w:b w:val="false"/>
          <w:i w:val="false"/>
          <w:color w:val="000000"/>
          <w:sz w:val="28"/>
        </w:rPr>
        <w:t>
      Өзбек ақын көшесінің үйлері,</w:t>
      </w:r>
    </w:p>
    <w:bookmarkEnd w:id="943"/>
    <w:bookmarkStart w:name="z958" w:id="944"/>
    <w:p>
      <w:pPr>
        <w:spacing w:after="0"/>
        <w:ind w:left="0"/>
        <w:jc w:val="both"/>
      </w:pPr>
      <w:r>
        <w:rPr>
          <w:rFonts w:ascii="Times New Roman"/>
          <w:b w:val="false"/>
          <w:i w:val="false"/>
          <w:color w:val="000000"/>
          <w:sz w:val="28"/>
        </w:rPr>
        <w:t>
      Сәдуақас Әліпшеев көшесінің үйлері,</w:t>
      </w:r>
    </w:p>
    <w:bookmarkEnd w:id="944"/>
    <w:bookmarkStart w:name="z959" w:id="945"/>
    <w:p>
      <w:pPr>
        <w:spacing w:after="0"/>
        <w:ind w:left="0"/>
        <w:jc w:val="both"/>
      </w:pPr>
      <w:r>
        <w:rPr>
          <w:rFonts w:ascii="Times New Roman"/>
          <w:b w:val="false"/>
          <w:i w:val="false"/>
          <w:color w:val="000000"/>
          <w:sz w:val="28"/>
        </w:rPr>
        <w:t>
      Сәдуақас Әліпшеев 1-тұйық көшесінің үйлері,</w:t>
      </w:r>
    </w:p>
    <w:bookmarkEnd w:id="945"/>
    <w:bookmarkStart w:name="z960" w:id="946"/>
    <w:p>
      <w:pPr>
        <w:spacing w:after="0"/>
        <w:ind w:left="0"/>
        <w:jc w:val="both"/>
      </w:pPr>
      <w:r>
        <w:rPr>
          <w:rFonts w:ascii="Times New Roman"/>
          <w:b w:val="false"/>
          <w:i w:val="false"/>
          <w:color w:val="000000"/>
          <w:sz w:val="28"/>
        </w:rPr>
        <w:t>
      Сәдуақас Әліпшеев 2-тұйық көшесінің үйлері,</w:t>
      </w:r>
    </w:p>
    <w:bookmarkEnd w:id="946"/>
    <w:bookmarkStart w:name="z961" w:id="947"/>
    <w:p>
      <w:pPr>
        <w:spacing w:after="0"/>
        <w:ind w:left="0"/>
        <w:jc w:val="both"/>
      </w:pPr>
      <w:r>
        <w:rPr>
          <w:rFonts w:ascii="Times New Roman"/>
          <w:b w:val="false"/>
          <w:i w:val="false"/>
          <w:color w:val="000000"/>
          <w:sz w:val="28"/>
        </w:rPr>
        <w:t>
      Сәдуақас Әліпшеев 3-тұйық көшесінің үйлері,</w:t>
      </w:r>
    </w:p>
    <w:bookmarkEnd w:id="947"/>
    <w:bookmarkStart w:name="z962" w:id="948"/>
    <w:p>
      <w:pPr>
        <w:spacing w:after="0"/>
        <w:ind w:left="0"/>
        <w:jc w:val="both"/>
      </w:pPr>
      <w:r>
        <w:rPr>
          <w:rFonts w:ascii="Times New Roman"/>
          <w:b w:val="false"/>
          <w:i w:val="false"/>
          <w:color w:val="000000"/>
          <w:sz w:val="28"/>
        </w:rPr>
        <w:t>
      Сәдуақас Әліпшеев 4-тұйық көшесінің үйлері,</w:t>
      </w:r>
    </w:p>
    <w:bookmarkEnd w:id="948"/>
    <w:bookmarkStart w:name="z963" w:id="949"/>
    <w:p>
      <w:pPr>
        <w:spacing w:after="0"/>
        <w:ind w:left="0"/>
        <w:jc w:val="both"/>
      </w:pPr>
      <w:r>
        <w:rPr>
          <w:rFonts w:ascii="Times New Roman"/>
          <w:b w:val="false"/>
          <w:i w:val="false"/>
          <w:color w:val="000000"/>
          <w:sz w:val="28"/>
        </w:rPr>
        <w:t>
      Сәдуақас Әліпшеев 5-тұйық көшесінің үйлері,</w:t>
      </w:r>
    </w:p>
    <w:bookmarkEnd w:id="949"/>
    <w:bookmarkStart w:name="z964" w:id="950"/>
    <w:p>
      <w:pPr>
        <w:spacing w:after="0"/>
        <w:ind w:left="0"/>
        <w:jc w:val="both"/>
      </w:pPr>
      <w:r>
        <w:rPr>
          <w:rFonts w:ascii="Times New Roman"/>
          <w:b w:val="false"/>
          <w:i w:val="false"/>
          <w:color w:val="000000"/>
          <w:sz w:val="28"/>
        </w:rPr>
        <w:t>
      Сәдуақас Әліпшеев 6-тұйық көшесінің үйлері,</w:t>
      </w:r>
    </w:p>
    <w:bookmarkEnd w:id="950"/>
    <w:bookmarkStart w:name="z965" w:id="951"/>
    <w:p>
      <w:pPr>
        <w:spacing w:after="0"/>
        <w:ind w:left="0"/>
        <w:jc w:val="both"/>
      </w:pPr>
      <w:r>
        <w:rPr>
          <w:rFonts w:ascii="Times New Roman"/>
          <w:b w:val="false"/>
          <w:i w:val="false"/>
          <w:color w:val="000000"/>
          <w:sz w:val="28"/>
        </w:rPr>
        <w:t>
      Сәдуақас Әліпшеев 7-тұйық көшесінің үйлері,</w:t>
      </w:r>
    </w:p>
    <w:bookmarkEnd w:id="951"/>
    <w:bookmarkStart w:name="z966" w:id="952"/>
    <w:p>
      <w:pPr>
        <w:spacing w:after="0"/>
        <w:ind w:left="0"/>
        <w:jc w:val="both"/>
      </w:pPr>
      <w:r>
        <w:rPr>
          <w:rFonts w:ascii="Times New Roman"/>
          <w:b w:val="false"/>
          <w:i w:val="false"/>
          <w:color w:val="000000"/>
          <w:sz w:val="28"/>
        </w:rPr>
        <w:t>
      Садуақас Әліпшеев өтпе жолының үйлері,</w:t>
      </w:r>
    </w:p>
    <w:bookmarkEnd w:id="952"/>
    <w:bookmarkStart w:name="z967" w:id="953"/>
    <w:p>
      <w:pPr>
        <w:spacing w:after="0"/>
        <w:ind w:left="0"/>
        <w:jc w:val="both"/>
      </w:pPr>
      <w:r>
        <w:rPr>
          <w:rFonts w:ascii="Times New Roman"/>
          <w:b w:val="false"/>
          <w:i w:val="false"/>
          <w:color w:val="000000"/>
          <w:sz w:val="28"/>
        </w:rPr>
        <w:t>
      Құрманбек Жандарбеков көшесінің үйлері,</w:t>
      </w:r>
    </w:p>
    <w:bookmarkEnd w:id="953"/>
    <w:bookmarkStart w:name="z968" w:id="954"/>
    <w:p>
      <w:pPr>
        <w:spacing w:after="0"/>
        <w:ind w:left="0"/>
        <w:jc w:val="both"/>
      </w:pPr>
      <w:r>
        <w:rPr>
          <w:rFonts w:ascii="Times New Roman"/>
          <w:b w:val="false"/>
          <w:i w:val="false"/>
          <w:color w:val="000000"/>
          <w:sz w:val="28"/>
        </w:rPr>
        <w:t>
      Гамалей көшесінің 1-5 (тақ сан жағы), 2-12 (жұп сан жағы) үйлері,</w:t>
      </w:r>
    </w:p>
    <w:bookmarkEnd w:id="954"/>
    <w:bookmarkStart w:name="z969" w:id="955"/>
    <w:p>
      <w:pPr>
        <w:spacing w:after="0"/>
        <w:ind w:left="0"/>
        <w:jc w:val="both"/>
      </w:pPr>
      <w:r>
        <w:rPr>
          <w:rFonts w:ascii="Times New Roman"/>
          <w:b w:val="false"/>
          <w:i w:val="false"/>
          <w:color w:val="000000"/>
          <w:sz w:val="28"/>
        </w:rPr>
        <w:t>
      Бруно көшесінің 1-7 (тақ сан жағы), 2-4 (жұп сан жағы) үйлері.</w:t>
      </w:r>
    </w:p>
    <w:bookmarkEnd w:id="955"/>
    <w:bookmarkStart w:name="z970" w:id="956"/>
    <w:p>
      <w:pPr>
        <w:spacing w:after="0"/>
        <w:ind w:left="0"/>
        <w:jc w:val="both"/>
      </w:pPr>
      <w:r>
        <w:rPr>
          <w:rFonts w:ascii="Times New Roman"/>
          <w:b w:val="false"/>
          <w:i w:val="false"/>
          <w:color w:val="000000"/>
          <w:sz w:val="28"/>
        </w:rPr>
        <w:t>
      № 48 сайлау учаскесі</w:t>
      </w:r>
    </w:p>
    <w:bookmarkEnd w:id="956"/>
    <w:bookmarkStart w:name="z971" w:id="957"/>
    <w:p>
      <w:pPr>
        <w:spacing w:after="0"/>
        <w:ind w:left="0"/>
        <w:jc w:val="both"/>
      </w:pPr>
      <w:r>
        <w:rPr>
          <w:rFonts w:ascii="Times New Roman"/>
          <w:b w:val="false"/>
          <w:i w:val="false"/>
          <w:color w:val="000000"/>
          <w:sz w:val="28"/>
        </w:rPr>
        <w:t>
      Сайлау учаскесiнiң орталығы: Тараз қаласы, Көшек батыр көшесі 136, "Жамбыл облысы әкімдігінің білім басқармасы Тараз қаласының білім бөлімінің № 9 орта мектебі" коммуналдық мемлекеттік мекемесінің ғимараты.</w:t>
      </w:r>
    </w:p>
    <w:bookmarkEnd w:id="957"/>
    <w:bookmarkStart w:name="z972" w:id="958"/>
    <w:p>
      <w:pPr>
        <w:spacing w:after="0"/>
        <w:ind w:left="0"/>
        <w:jc w:val="both"/>
      </w:pPr>
      <w:r>
        <w:rPr>
          <w:rFonts w:ascii="Times New Roman"/>
          <w:b w:val="false"/>
          <w:i w:val="false"/>
          <w:color w:val="000000"/>
          <w:sz w:val="28"/>
        </w:rPr>
        <w:t>
      Сайлау учаскесiнiң шекарасы: Тараз қаласы: Александр Пушкин көшесінің 129-229А (тақ сан жағы), 230-244 (жұп сан жағы) үйлері,</w:t>
      </w:r>
    </w:p>
    <w:bookmarkEnd w:id="958"/>
    <w:bookmarkStart w:name="z973" w:id="959"/>
    <w:p>
      <w:pPr>
        <w:spacing w:after="0"/>
        <w:ind w:left="0"/>
        <w:jc w:val="both"/>
      </w:pPr>
      <w:r>
        <w:rPr>
          <w:rFonts w:ascii="Times New Roman"/>
          <w:b w:val="false"/>
          <w:i w:val="false"/>
          <w:color w:val="000000"/>
          <w:sz w:val="28"/>
        </w:rPr>
        <w:t>
      Тимофей Яковлев көшесінің үйлері,</w:t>
      </w:r>
    </w:p>
    <w:bookmarkEnd w:id="959"/>
    <w:bookmarkStart w:name="z974" w:id="960"/>
    <w:p>
      <w:pPr>
        <w:spacing w:after="0"/>
        <w:ind w:left="0"/>
        <w:jc w:val="both"/>
      </w:pPr>
      <w:r>
        <w:rPr>
          <w:rFonts w:ascii="Times New Roman"/>
          <w:b w:val="false"/>
          <w:i w:val="false"/>
          <w:color w:val="000000"/>
          <w:sz w:val="28"/>
        </w:rPr>
        <w:t>
      Шерхан Мұртаза көшесінің 101-163А (тақ сан жағы), 110-166 (жұп сан жағы) үйлері,</w:t>
      </w:r>
    </w:p>
    <w:bookmarkEnd w:id="960"/>
    <w:bookmarkStart w:name="z975" w:id="961"/>
    <w:p>
      <w:pPr>
        <w:spacing w:after="0"/>
        <w:ind w:left="0"/>
        <w:jc w:val="both"/>
      </w:pPr>
      <w:r>
        <w:rPr>
          <w:rFonts w:ascii="Times New Roman"/>
          <w:b w:val="false"/>
          <w:i w:val="false"/>
          <w:color w:val="000000"/>
          <w:sz w:val="28"/>
        </w:rPr>
        <w:t>
      Бейбітшілік 1-тұйық көшесінің үйлері,</w:t>
      </w:r>
    </w:p>
    <w:bookmarkEnd w:id="961"/>
    <w:bookmarkStart w:name="z976" w:id="962"/>
    <w:p>
      <w:pPr>
        <w:spacing w:after="0"/>
        <w:ind w:left="0"/>
        <w:jc w:val="both"/>
      </w:pPr>
      <w:r>
        <w:rPr>
          <w:rFonts w:ascii="Times New Roman"/>
          <w:b w:val="false"/>
          <w:i w:val="false"/>
          <w:color w:val="000000"/>
          <w:sz w:val="28"/>
        </w:rPr>
        <w:t>
      Бейбітшілік 2-тұйық көшесінің үйлері,</w:t>
      </w:r>
    </w:p>
    <w:bookmarkEnd w:id="962"/>
    <w:bookmarkStart w:name="z977" w:id="963"/>
    <w:p>
      <w:pPr>
        <w:spacing w:after="0"/>
        <w:ind w:left="0"/>
        <w:jc w:val="both"/>
      </w:pPr>
      <w:r>
        <w:rPr>
          <w:rFonts w:ascii="Times New Roman"/>
          <w:b w:val="false"/>
          <w:i w:val="false"/>
          <w:color w:val="000000"/>
          <w:sz w:val="28"/>
        </w:rPr>
        <w:t>
      Мұқаш Қойшыбеков көшесінің үйлері,</w:t>
      </w:r>
    </w:p>
    <w:bookmarkEnd w:id="963"/>
    <w:bookmarkStart w:name="z978" w:id="964"/>
    <w:p>
      <w:pPr>
        <w:spacing w:after="0"/>
        <w:ind w:left="0"/>
        <w:jc w:val="both"/>
      </w:pPr>
      <w:r>
        <w:rPr>
          <w:rFonts w:ascii="Times New Roman"/>
          <w:b w:val="false"/>
          <w:i w:val="false"/>
          <w:color w:val="000000"/>
          <w:sz w:val="28"/>
        </w:rPr>
        <w:t>
      Чернышов көшесінің үйлері,</w:t>
      </w:r>
    </w:p>
    <w:bookmarkEnd w:id="964"/>
    <w:bookmarkStart w:name="z979" w:id="965"/>
    <w:p>
      <w:pPr>
        <w:spacing w:after="0"/>
        <w:ind w:left="0"/>
        <w:jc w:val="both"/>
      </w:pPr>
      <w:r>
        <w:rPr>
          <w:rFonts w:ascii="Times New Roman"/>
          <w:b w:val="false"/>
          <w:i w:val="false"/>
          <w:color w:val="000000"/>
          <w:sz w:val="28"/>
        </w:rPr>
        <w:t>
      Көшек батыр көшесінің 104-332 (жұп сан жағы) үйлері,</w:t>
      </w:r>
    </w:p>
    <w:bookmarkEnd w:id="965"/>
    <w:bookmarkStart w:name="z980" w:id="966"/>
    <w:p>
      <w:pPr>
        <w:spacing w:after="0"/>
        <w:ind w:left="0"/>
        <w:jc w:val="both"/>
      </w:pPr>
      <w:r>
        <w:rPr>
          <w:rFonts w:ascii="Times New Roman"/>
          <w:b w:val="false"/>
          <w:i w:val="false"/>
          <w:color w:val="000000"/>
          <w:sz w:val="28"/>
        </w:rPr>
        <w:t>
      Шота Руставели тұйық көшесінің үйлері,</w:t>
      </w:r>
    </w:p>
    <w:bookmarkEnd w:id="966"/>
    <w:bookmarkStart w:name="z981" w:id="967"/>
    <w:p>
      <w:pPr>
        <w:spacing w:after="0"/>
        <w:ind w:left="0"/>
        <w:jc w:val="both"/>
      </w:pPr>
      <w:r>
        <w:rPr>
          <w:rFonts w:ascii="Times New Roman"/>
          <w:b w:val="false"/>
          <w:i w:val="false"/>
          <w:color w:val="000000"/>
          <w:sz w:val="28"/>
        </w:rPr>
        <w:t>
      Әл-Фараби тұйық көшесінің үйлері,</w:t>
      </w:r>
    </w:p>
    <w:bookmarkEnd w:id="967"/>
    <w:bookmarkStart w:name="z982" w:id="968"/>
    <w:p>
      <w:pPr>
        <w:spacing w:after="0"/>
        <w:ind w:left="0"/>
        <w:jc w:val="both"/>
      </w:pPr>
      <w:r>
        <w:rPr>
          <w:rFonts w:ascii="Times New Roman"/>
          <w:b w:val="false"/>
          <w:i w:val="false"/>
          <w:color w:val="000000"/>
          <w:sz w:val="28"/>
        </w:rPr>
        <w:t>
      Ермек Серкебаев көшесінің үйлері,</w:t>
      </w:r>
    </w:p>
    <w:bookmarkEnd w:id="968"/>
    <w:bookmarkStart w:name="z983" w:id="969"/>
    <w:p>
      <w:pPr>
        <w:spacing w:after="0"/>
        <w:ind w:left="0"/>
        <w:jc w:val="both"/>
      </w:pPr>
      <w:r>
        <w:rPr>
          <w:rFonts w:ascii="Times New Roman"/>
          <w:b w:val="false"/>
          <w:i w:val="false"/>
          <w:color w:val="000000"/>
          <w:sz w:val="28"/>
        </w:rPr>
        <w:t>
      Романбек Әбілқайыров көшесінің үйлері,</w:t>
      </w:r>
    </w:p>
    <w:bookmarkEnd w:id="969"/>
    <w:bookmarkStart w:name="z984" w:id="970"/>
    <w:p>
      <w:pPr>
        <w:spacing w:after="0"/>
        <w:ind w:left="0"/>
        <w:jc w:val="both"/>
      </w:pPr>
      <w:r>
        <w:rPr>
          <w:rFonts w:ascii="Times New Roman"/>
          <w:b w:val="false"/>
          <w:i w:val="false"/>
          <w:color w:val="000000"/>
          <w:sz w:val="28"/>
        </w:rPr>
        <w:t>
      Мәңгілік Ел көшесінің 35А-57А (тақ сан жағы), 72, 72А үйлері,</w:t>
      </w:r>
    </w:p>
    <w:bookmarkEnd w:id="970"/>
    <w:bookmarkStart w:name="z985" w:id="971"/>
    <w:p>
      <w:pPr>
        <w:spacing w:after="0"/>
        <w:ind w:left="0"/>
        <w:jc w:val="both"/>
      </w:pPr>
      <w:r>
        <w:rPr>
          <w:rFonts w:ascii="Times New Roman"/>
          <w:b w:val="false"/>
          <w:i w:val="false"/>
          <w:color w:val="000000"/>
          <w:sz w:val="28"/>
        </w:rPr>
        <w:t>
      Қосы батыр көшесінің 49Б-61 (тақ сан жағы), 68-78 (жұп сан жағы) үйлері,</w:t>
      </w:r>
    </w:p>
    <w:bookmarkEnd w:id="971"/>
    <w:bookmarkStart w:name="z986" w:id="972"/>
    <w:p>
      <w:pPr>
        <w:spacing w:after="0"/>
        <w:ind w:left="0"/>
        <w:jc w:val="both"/>
      </w:pPr>
      <w:r>
        <w:rPr>
          <w:rFonts w:ascii="Times New Roman"/>
          <w:b w:val="false"/>
          <w:i w:val="false"/>
          <w:color w:val="000000"/>
          <w:sz w:val="28"/>
        </w:rPr>
        <w:t>
      Бірлесу еңбек көшесінің үйлері,</w:t>
      </w:r>
    </w:p>
    <w:bookmarkEnd w:id="972"/>
    <w:bookmarkStart w:name="z987" w:id="973"/>
    <w:p>
      <w:pPr>
        <w:spacing w:after="0"/>
        <w:ind w:left="0"/>
        <w:jc w:val="both"/>
      </w:pPr>
      <w:r>
        <w:rPr>
          <w:rFonts w:ascii="Times New Roman"/>
          <w:b w:val="false"/>
          <w:i w:val="false"/>
          <w:color w:val="000000"/>
          <w:sz w:val="28"/>
        </w:rPr>
        <w:t>
      Еңбек тұйық көшесінің үйлері,</w:t>
      </w:r>
    </w:p>
    <w:bookmarkEnd w:id="973"/>
    <w:bookmarkStart w:name="z988" w:id="974"/>
    <w:p>
      <w:pPr>
        <w:spacing w:after="0"/>
        <w:ind w:left="0"/>
        <w:jc w:val="both"/>
      </w:pPr>
      <w:r>
        <w:rPr>
          <w:rFonts w:ascii="Times New Roman"/>
          <w:b w:val="false"/>
          <w:i w:val="false"/>
          <w:color w:val="000000"/>
          <w:sz w:val="28"/>
        </w:rPr>
        <w:t>
      Жүсіп Баласағұн көшесінің 41-71 (тақ сан жағы), 60-102 (жұп сан жағы) үйлері,</w:t>
      </w:r>
    </w:p>
    <w:bookmarkEnd w:id="974"/>
    <w:bookmarkStart w:name="z989" w:id="975"/>
    <w:p>
      <w:pPr>
        <w:spacing w:after="0"/>
        <w:ind w:left="0"/>
        <w:jc w:val="both"/>
      </w:pPr>
      <w:r>
        <w:rPr>
          <w:rFonts w:ascii="Times New Roman"/>
          <w:b w:val="false"/>
          <w:i w:val="false"/>
          <w:color w:val="000000"/>
          <w:sz w:val="28"/>
        </w:rPr>
        <w:t>
      Жүсіп Баласағұн 3-тұйық көшесінің үйлері,</w:t>
      </w:r>
    </w:p>
    <w:bookmarkEnd w:id="975"/>
    <w:bookmarkStart w:name="z990" w:id="976"/>
    <w:p>
      <w:pPr>
        <w:spacing w:after="0"/>
        <w:ind w:left="0"/>
        <w:jc w:val="both"/>
      </w:pPr>
      <w:r>
        <w:rPr>
          <w:rFonts w:ascii="Times New Roman"/>
          <w:b w:val="false"/>
          <w:i w:val="false"/>
          <w:color w:val="000000"/>
          <w:sz w:val="28"/>
        </w:rPr>
        <w:t>
      Жамбыл даңғылының 70-102 (жұп сан жағы) үйлері.</w:t>
      </w:r>
    </w:p>
    <w:bookmarkEnd w:id="976"/>
    <w:bookmarkStart w:name="z991" w:id="977"/>
    <w:p>
      <w:pPr>
        <w:spacing w:after="0"/>
        <w:ind w:left="0"/>
        <w:jc w:val="both"/>
      </w:pPr>
      <w:r>
        <w:rPr>
          <w:rFonts w:ascii="Times New Roman"/>
          <w:b w:val="false"/>
          <w:i w:val="false"/>
          <w:color w:val="000000"/>
          <w:sz w:val="28"/>
        </w:rPr>
        <w:t>
      № 49 сайлау учаскесі</w:t>
      </w:r>
    </w:p>
    <w:bookmarkEnd w:id="977"/>
    <w:bookmarkStart w:name="z992" w:id="978"/>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31, "Жамбыл облысы әкімдігінің білім басқармасы Тараз қаласының білім бөлімінің № 32 орта мектебі" коммуналдық мемлекеттік мекемесінің ғимараты.</w:t>
      </w:r>
    </w:p>
    <w:bookmarkEnd w:id="978"/>
    <w:bookmarkStart w:name="z993" w:id="979"/>
    <w:p>
      <w:pPr>
        <w:spacing w:after="0"/>
        <w:ind w:left="0"/>
        <w:jc w:val="both"/>
      </w:pPr>
      <w:r>
        <w:rPr>
          <w:rFonts w:ascii="Times New Roman"/>
          <w:b w:val="false"/>
          <w:i w:val="false"/>
          <w:color w:val="000000"/>
          <w:sz w:val="28"/>
        </w:rPr>
        <w:t>
      Сайлау учаскесiнiң шекарасы: Тараз қаласы: Жақан Сабалақов көшесінің үйлері,</w:t>
      </w:r>
    </w:p>
    <w:bookmarkEnd w:id="979"/>
    <w:bookmarkStart w:name="z994" w:id="980"/>
    <w:p>
      <w:pPr>
        <w:spacing w:after="0"/>
        <w:ind w:left="0"/>
        <w:jc w:val="both"/>
      </w:pPr>
      <w:r>
        <w:rPr>
          <w:rFonts w:ascii="Times New Roman"/>
          <w:b w:val="false"/>
          <w:i w:val="false"/>
          <w:color w:val="000000"/>
          <w:sz w:val="28"/>
        </w:rPr>
        <w:t>
      Ыбырайым Сүлейменов көшесінің 73-137 (тақ сан жағы), 98-180 (жұп сан жағы) үйлері,</w:t>
      </w:r>
    </w:p>
    <w:bookmarkEnd w:id="980"/>
    <w:bookmarkStart w:name="z995" w:id="981"/>
    <w:p>
      <w:pPr>
        <w:spacing w:after="0"/>
        <w:ind w:left="0"/>
        <w:jc w:val="both"/>
      </w:pPr>
      <w:r>
        <w:rPr>
          <w:rFonts w:ascii="Times New Roman"/>
          <w:b w:val="false"/>
          <w:i w:val="false"/>
          <w:color w:val="000000"/>
          <w:sz w:val="28"/>
        </w:rPr>
        <w:t>
      Сұлтанбаев көшесінің 1-27 (тақ сан жағы), 2-64 (жұп сан жағы) үйлері,</w:t>
      </w:r>
    </w:p>
    <w:bookmarkEnd w:id="981"/>
    <w:bookmarkStart w:name="z996" w:id="982"/>
    <w:p>
      <w:pPr>
        <w:spacing w:after="0"/>
        <w:ind w:left="0"/>
        <w:jc w:val="both"/>
      </w:pPr>
      <w:r>
        <w:rPr>
          <w:rFonts w:ascii="Times New Roman"/>
          <w:b w:val="false"/>
          <w:i w:val="false"/>
          <w:color w:val="000000"/>
          <w:sz w:val="28"/>
        </w:rPr>
        <w:t>
      Сұлтанбаев 1-тұйық көшесінің үйлері,</w:t>
      </w:r>
    </w:p>
    <w:bookmarkEnd w:id="982"/>
    <w:bookmarkStart w:name="z997" w:id="983"/>
    <w:p>
      <w:pPr>
        <w:spacing w:after="0"/>
        <w:ind w:left="0"/>
        <w:jc w:val="both"/>
      </w:pPr>
      <w:r>
        <w:rPr>
          <w:rFonts w:ascii="Times New Roman"/>
          <w:b w:val="false"/>
          <w:i w:val="false"/>
          <w:color w:val="000000"/>
          <w:sz w:val="28"/>
        </w:rPr>
        <w:t>
      Сұлтанбаев 2-тұйық көшесінің үйлері,</w:t>
      </w:r>
    </w:p>
    <w:bookmarkEnd w:id="983"/>
    <w:bookmarkStart w:name="z998" w:id="984"/>
    <w:p>
      <w:pPr>
        <w:spacing w:after="0"/>
        <w:ind w:left="0"/>
        <w:jc w:val="both"/>
      </w:pPr>
      <w:r>
        <w:rPr>
          <w:rFonts w:ascii="Times New Roman"/>
          <w:b w:val="false"/>
          <w:i w:val="false"/>
          <w:color w:val="000000"/>
          <w:sz w:val="28"/>
        </w:rPr>
        <w:t>
      Сұлтанбаев 3-тұйық көшесінің үйлері,</w:t>
      </w:r>
    </w:p>
    <w:bookmarkEnd w:id="984"/>
    <w:bookmarkStart w:name="z999" w:id="985"/>
    <w:p>
      <w:pPr>
        <w:spacing w:after="0"/>
        <w:ind w:left="0"/>
        <w:jc w:val="both"/>
      </w:pPr>
      <w:r>
        <w:rPr>
          <w:rFonts w:ascii="Times New Roman"/>
          <w:b w:val="false"/>
          <w:i w:val="false"/>
          <w:color w:val="000000"/>
          <w:sz w:val="28"/>
        </w:rPr>
        <w:t>
      Сұлтанбаев 1-өтпе жолының үйлері,</w:t>
      </w:r>
    </w:p>
    <w:bookmarkEnd w:id="985"/>
    <w:bookmarkStart w:name="z1000" w:id="986"/>
    <w:p>
      <w:pPr>
        <w:spacing w:after="0"/>
        <w:ind w:left="0"/>
        <w:jc w:val="both"/>
      </w:pPr>
      <w:r>
        <w:rPr>
          <w:rFonts w:ascii="Times New Roman"/>
          <w:b w:val="false"/>
          <w:i w:val="false"/>
          <w:color w:val="000000"/>
          <w:sz w:val="28"/>
        </w:rPr>
        <w:t>
      Сұлтанбаев 2-өтпе жолының үйлері,</w:t>
      </w:r>
    </w:p>
    <w:bookmarkEnd w:id="986"/>
    <w:bookmarkStart w:name="z1001" w:id="987"/>
    <w:p>
      <w:pPr>
        <w:spacing w:after="0"/>
        <w:ind w:left="0"/>
        <w:jc w:val="both"/>
      </w:pPr>
      <w:r>
        <w:rPr>
          <w:rFonts w:ascii="Times New Roman"/>
          <w:b w:val="false"/>
          <w:i w:val="false"/>
          <w:color w:val="000000"/>
          <w:sz w:val="28"/>
        </w:rPr>
        <w:t>
      Новостройка көшесінің үйлері,</w:t>
      </w:r>
    </w:p>
    <w:bookmarkEnd w:id="987"/>
    <w:bookmarkStart w:name="z1002" w:id="988"/>
    <w:p>
      <w:pPr>
        <w:spacing w:after="0"/>
        <w:ind w:left="0"/>
        <w:jc w:val="both"/>
      </w:pPr>
      <w:r>
        <w:rPr>
          <w:rFonts w:ascii="Times New Roman"/>
          <w:b w:val="false"/>
          <w:i w:val="false"/>
          <w:color w:val="000000"/>
          <w:sz w:val="28"/>
        </w:rPr>
        <w:t>
      Бөлтірік шешен көшесінің 51-83/2 (тақ сан жағы), 26-52 (жұп сан жағы) үйлері,</w:t>
      </w:r>
    </w:p>
    <w:bookmarkEnd w:id="988"/>
    <w:bookmarkStart w:name="z1003" w:id="989"/>
    <w:p>
      <w:pPr>
        <w:spacing w:after="0"/>
        <w:ind w:left="0"/>
        <w:jc w:val="both"/>
      </w:pPr>
      <w:r>
        <w:rPr>
          <w:rFonts w:ascii="Times New Roman"/>
          <w:b w:val="false"/>
          <w:i w:val="false"/>
          <w:color w:val="000000"/>
          <w:sz w:val="28"/>
        </w:rPr>
        <w:t>
      Гипс 1-тұйық көшесінің үйлері,</w:t>
      </w:r>
    </w:p>
    <w:bookmarkEnd w:id="989"/>
    <w:bookmarkStart w:name="z1004" w:id="990"/>
    <w:p>
      <w:pPr>
        <w:spacing w:after="0"/>
        <w:ind w:left="0"/>
        <w:jc w:val="both"/>
      </w:pPr>
      <w:r>
        <w:rPr>
          <w:rFonts w:ascii="Times New Roman"/>
          <w:b w:val="false"/>
          <w:i w:val="false"/>
          <w:color w:val="000000"/>
          <w:sz w:val="28"/>
        </w:rPr>
        <w:t>
      Гипс 2-тұйық көшесінің үйлері,</w:t>
      </w:r>
    </w:p>
    <w:bookmarkEnd w:id="990"/>
    <w:bookmarkStart w:name="z1005" w:id="991"/>
    <w:p>
      <w:pPr>
        <w:spacing w:after="0"/>
        <w:ind w:left="0"/>
        <w:jc w:val="both"/>
      </w:pPr>
      <w:r>
        <w:rPr>
          <w:rFonts w:ascii="Times New Roman"/>
          <w:b w:val="false"/>
          <w:i w:val="false"/>
          <w:color w:val="000000"/>
          <w:sz w:val="28"/>
        </w:rPr>
        <w:t>
      Антон Чехов көшесінің үйлері,</w:t>
      </w:r>
    </w:p>
    <w:bookmarkEnd w:id="991"/>
    <w:bookmarkStart w:name="z1006" w:id="992"/>
    <w:p>
      <w:pPr>
        <w:spacing w:after="0"/>
        <w:ind w:left="0"/>
        <w:jc w:val="both"/>
      </w:pPr>
      <w:r>
        <w:rPr>
          <w:rFonts w:ascii="Times New Roman"/>
          <w:b w:val="false"/>
          <w:i w:val="false"/>
          <w:color w:val="000000"/>
          <w:sz w:val="28"/>
        </w:rPr>
        <w:t>
      Антон Чехов 1-тұйық көшесінің үйлері,</w:t>
      </w:r>
    </w:p>
    <w:bookmarkEnd w:id="992"/>
    <w:bookmarkStart w:name="z1007" w:id="993"/>
    <w:p>
      <w:pPr>
        <w:spacing w:after="0"/>
        <w:ind w:left="0"/>
        <w:jc w:val="both"/>
      </w:pPr>
      <w:r>
        <w:rPr>
          <w:rFonts w:ascii="Times New Roman"/>
          <w:b w:val="false"/>
          <w:i w:val="false"/>
          <w:color w:val="000000"/>
          <w:sz w:val="28"/>
        </w:rPr>
        <w:t>
      Антон Чехов 2-тұйық көшесінің үйлері,</w:t>
      </w:r>
    </w:p>
    <w:bookmarkEnd w:id="993"/>
    <w:bookmarkStart w:name="z1008" w:id="994"/>
    <w:p>
      <w:pPr>
        <w:spacing w:after="0"/>
        <w:ind w:left="0"/>
        <w:jc w:val="both"/>
      </w:pPr>
      <w:r>
        <w:rPr>
          <w:rFonts w:ascii="Times New Roman"/>
          <w:b w:val="false"/>
          <w:i w:val="false"/>
          <w:color w:val="000000"/>
          <w:sz w:val="28"/>
        </w:rPr>
        <w:t>
      Химик көшесінің үйлері,</w:t>
      </w:r>
    </w:p>
    <w:bookmarkEnd w:id="994"/>
    <w:bookmarkStart w:name="z1009" w:id="995"/>
    <w:p>
      <w:pPr>
        <w:spacing w:after="0"/>
        <w:ind w:left="0"/>
        <w:jc w:val="both"/>
      </w:pPr>
      <w:r>
        <w:rPr>
          <w:rFonts w:ascii="Times New Roman"/>
          <w:b w:val="false"/>
          <w:i w:val="false"/>
          <w:color w:val="000000"/>
          <w:sz w:val="28"/>
        </w:rPr>
        <w:t>
      Ерденбек Ниетқалиев көшесінің 70-122А (жұп сан жағы) үйлері,</w:t>
      </w:r>
    </w:p>
    <w:bookmarkEnd w:id="995"/>
    <w:bookmarkStart w:name="z1010" w:id="996"/>
    <w:p>
      <w:pPr>
        <w:spacing w:after="0"/>
        <w:ind w:left="0"/>
        <w:jc w:val="both"/>
      </w:pPr>
      <w:r>
        <w:rPr>
          <w:rFonts w:ascii="Times New Roman"/>
          <w:b w:val="false"/>
          <w:i w:val="false"/>
          <w:color w:val="000000"/>
          <w:sz w:val="28"/>
        </w:rPr>
        <w:t>
      Жамал Аппасова көшесінің 55-83 (тақ сан жағы), 48-82 (жұп сан жағы) үйлері,</w:t>
      </w:r>
    </w:p>
    <w:bookmarkEnd w:id="996"/>
    <w:bookmarkStart w:name="z1011" w:id="997"/>
    <w:p>
      <w:pPr>
        <w:spacing w:after="0"/>
        <w:ind w:left="0"/>
        <w:jc w:val="both"/>
      </w:pPr>
      <w:r>
        <w:rPr>
          <w:rFonts w:ascii="Times New Roman"/>
          <w:b w:val="false"/>
          <w:i w:val="false"/>
          <w:color w:val="000000"/>
          <w:sz w:val="28"/>
        </w:rPr>
        <w:t>
      Рысбек батыр көшесінің 17-57 (тақ сан жағы), 36-54 (жұп сан жағы) үйлері,</w:t>
      </w:r>
    </w:p>
    <w:bookmarkEnd w:id="997"/>
    <w:bookmarkStart w:name="z1012" w:id="998"/>
    <w:p>
      <w:pPr>
        <w:spacing w:after="0"/>
        <w:ind w:left="0"/>
        <w:jc w:val="both"/>
      </w:pPr>
      <w:r>
        <w:rPr>
          <w:rFonts w:ascii="Times New Roman"/>
          <w:b w:val="false"/>
          <w:i w:val="false"/>
          <w:color w:val="000000"/>
          <w:sz w:val="28"/>
        </w:rPr>
        <w:t>
      Қадырғали Жалайыри көшесінің 9А-29 (тақ сан жағы), 16А-50 (жұп сан жағы) үйлері,</w:t>
      </w:r>
    </w:p>
    <w:bookmarkEnd w:id="998"/>
    <w:bookmarkStart w:name="z1013" w:id="999"/>
    <w:p>
      <w:pPr>
        <w:spacing w:after="0"/>
        <w:ind w:left="0"/>
        <w:jc w:val="both"/>
      </w:pPr>
      <w:r>
        <w:rPr>
          <w:rFonts w:ascii="Times New Roman"/>
          <w:b w:val="false"/>
          <w:i w:val="false"/>
          <w:color w:val="000000"/>
          <w:sz w:val="28"/>
        </w:rPr>
        <w:t>
      Мәңгілік Ел көшесінің 1-31А (тақ сан жағы) үйлері.</w:t>
      </w:r>
    </w:p>
    <w:bookmarkEnd w:id="999"/>
    <w:bookmarkStart w:name="z1014" w:id="1000"/>
    <w:p>
      <w:pPr>
        <w:spacing w:after="0"/>
        <w:ind w:left="0"/>
        <w:jc w:val="both"/>
      </w:pPr>
      <w:r>
        <w:rPr>
          <w:rFonts w:ascii="Times New Roman"/>
          <w:b w:val="false"/>
          <w:i w:val="false"/>
          <w:color w:val="000000"/>
          <w:sz w:val="28"/>
        </w:rPr>
        <w:t>
      № 50 сайлау учаскесі</w:t>
      </w:r>
    </w:p>
    <w:bookmarkEnd w:id="1000"/>
    <w:bookmarkStart w:name="z1015" w:id="1001"/>
    <w:p>
      <w:pPr>
        <w:spacing w:after="0"/>
        <w:ind w:left="0"/>
        <w:jc w:val="both"/>
      </w:pPr>
      <w:r>
        <w:rPr>
          <w:rFonts w:ascii="Times New Roman"/>
          <w:b w:val="false"/>
          <w:i w:val="false"/>
          <w:color w:val="000000"/>
          <w:sz w:val="28"/>
        </w:rPr>
        <w:t>
      Сайлау учаскесiнiң орталығы: Тараз қаласы, "Астана" шағынауданы 10А, "Жамбыл облысы әкімдігінің білім басқармасы Тараз қаласының білім бөлімінің Қаратай Тұрысов атындағы № 53 мектеп-гимназиясы" коммуналдық мемлекеттік мекемесінің ғимараты.</w:t>
      </w:r>
    </w:p>
    <w:bookmarkEnd w:id="1001"/>
    <w:bookmarkStart w:name="z1016" w:id="1002"/>
    <w:p>
      <w:pPr>
        <w:spacing w:after="0"/>
        <w:ind w:left="0"/>
        <w:jc w:val="both"/>
      </w:pPr>
      <w:r>
        <w:rPr>
          <w:rFonts w:ascii="Times New Roman"/>
          <w:b w:val="false"/>
          <w:i w:val="false"/>
          <w:color w:val="000000"/>
          <w:sz w:val="28"/>
        </w:rPr>
        <w:t>
      Сайлау учаскесiнiң шекарасы: Тараз қаласы: "Астана" шағынауданының 1-33 үйлері,</w:t>
      </w:r>
    </w:p>
    <w:bookmarkEnd w:id="1002"/>
    <w:bookmarkStart w:name="z1017" w:id="1003"/>
    <w:p>
      <w:pPr>
        <w:spacing w:after="0"/>
        <w:ind w:left="0"/>
        <w:jc w:val="both"/>
      </w:pPr>
      <w:r>
        <w:rPr>
          <w:rFonts w:ascii="Times New Roman"/>
          <w:b w:val="false"/>
          <w:i w:val="false"/>
          <w:color w:val="000000"/>
          <w:sz w:val="28"/>
        </w:rPr>
        <w:t>
      Жамал Аппасова көшесінің 8-30 (жұп сан жағы) үйлері.</w:t>
      </w:r>
    </w:p>
    <w:bookmarkEnd w:id="1003"/>
    <w:bookmarkStart w:name="z1018" w:id="1004"/>
    <w:p>
      <w:pPr>
        <w:spacing w:after="0"/>
        <w:ind w:left="0"/>
        <w:jc w:val="both"/>
      </w:pPr>
      <w:r>
        <w:rPr>
          <w:rFonts w:ascii="Times New Roman"/>
          <w:b w:val="false"/>
          <w:i w:val="false"/>
          <w:color w:val="000000"/>
          <w:sz w:val="28"/>
        </w:rPr>
        <w:t>
      № 51 сайлау учаскесі</w:t>
      </w:r>
    </w:p>
    <w:bookmarkEnd w:id="1004"/>
    <w:bookmarkStart w:name="z1019" w:id="1005"/>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5, "Жамбыл облысы әкімдігінің білім басқармасы Тараз қаласының білім бөлімінің № 7 мектеп-гимназиясы" коммуналдық мемлекеттік мекемесінің ғимараты.</w:t>
      </w:r>
    </w:p>
    <w:bookmarkEnd w:id="1005"/>
    <w:bookmarkStart w:name="z1020" w:id="1006"/>
    <w:p>
      <w:pPr>
        <w:spacing w:after="0"/>
        <w:ind w:left="0"/>
        <w:jc w:val="both"/>
      </w:pPr>
      <w:r>
        <w:rPr>
          <w:rFonts w:ascii="Times New Roman"/>
          <w:b w:val="false"/>
          <w:i w:val="false"/>
          <w:color w:val="000000"/>
          <w:sz w:val="28"/>
        </w:rPr>
        <w:t>
      Сайлау учаскесiнiң шекарасы: Тараз қаласы: Ерденбек Ниетқалиев көшесінің 57-89/2 (тақ сан жағы) үйлері,</w:t>
      </w:r>
    </w:p>
    <w:bookmarkEnd w:id="1006"/>
    <w:bookmarkStart w:name="z1021" w:id="1007"/>
    <w:p>
      <w:pPr>
        <w:spacing w:after="0"/>
        <w:ind w:left="0"/>
        <w:jc w:val="both"/>
      </w:pPr>
      <w:r>
        <w:rPr>
          <w:rFonts w:ascii="Times New Roman"/>
          <w:b w:val="false"/>
          <w:i w:val="false"/>
          <w:color w:val="000000"/>
          <w:sz w:val="28"/>
        </w:rPr>
        <w:t>
      Михаил Ломоносов көшесінің 9-29 (тақ сан жағы), 8-24 (жұп сан жағы) үйлері,</w:t>
      </w:r>
    </w:p>
    <w:bookmarkEnd w:id="1007"/>
    <w:bookmarkStart w:name="z1022" w:id="1008"/>
    <w:p>
      <w:pPr>
        <w:spacing w:after="0"/>
        <w:ind w:left="0"/>
        <w:jc w:val="both"/>
      </w:pPr>
      <w:r>
        <w:rPr>
          <w:rFonts w:ascii="Times New Roman"/>
          <w:b w:val="false"/>
          <w:i w:val="false"/>
          <w:color w:val="000000"/>
          <w:sz w:val="28"/>
        </w:rPr>
        <w:t>
      Сабыр Рахимов көшесінің 55-63 (тақ сан жағы), 42-64 (жұп сан жағы) үйлері,</w:t>
      </w:r>
    </w:p>
    <w:bookmarkEnd w:id="1008"/>
    <w:bookmarkStart w:name="z1023" w:id="1009"/>
    <w:p>
      <w:pPr>
        <w:spacing w:after="0"/>
        <w:ind w:left="0"/>
        <w:jc w:val="both"/>
      </w:pPr>
      <w:r>
        <w:rPr>
          <w:rFonts w:ascii="Times New Roman"/>
          <w:b w:val="false"/>
          <w:i w:val="false"/>
          <w:color w:val="000000"/>
          <w:sz w:val="28"/>
        </w:rPr>
        <w:t>
      Сабыр Рахимов 2-тұйық көшесінің үйлері,</w:t>
      </w:r>
    </w:p>
    <w:bookmarkEnd w:id="1009"/>
    <w:bookmarkStart w:name="z1024" w:id="1010"/>
    <w:p>
      <w:pPr>
        <w:spacing w:after="0"/>
        <w:ind w:left="0"/>
        <w:jc w:val="both"/>
      </w:pPr>
      <w:r>
        <w:rPr>
          <w:rFonts w:ascii="Times New Roman"/>
          <w:b w:val="false"/>
          <w:i w:val="false"/>
          <w:color w:val="000000"/>
          <w:sz w:val="28"/>
        </w:rPr>
        <w:t>
      Төле би даңғылының 110-118 (жұп сан жағы) үйлері,</w:t>
      </w:r>
    </w:p>
    <w:bookmarkEnd w:id="1010"/>
    <w:bookmarkStart w:name="z1025" w:id="1011"/>
    <w:p>
      <w:pPr>
        <w:spacing w:after="0"/>
        <w:ind w:left="0"/>
        <w:jc w:val="both"/>
      </w:pPr>
      <w:r>
        <w:rPr>
          <w:rFonts w:ascii="Times New Roman"/>
          <w:b w:val="false"/>
          <w:i w:val="false"/>
          <w:color w:val="000000"/>
          <w:sz w:val="28"/>
        </w:rPr>
        <w:t>
      Есет батыр көшесінің үйлері,</w:t>
      </w:r>
    </w:p>
    <w:bookmarkEnd w:id="1011"/>
    <w:bookmarkStart w:name="z1026" w:id="1012"/>
    <w:p>
      <w:pPr>
        <w:spacing w:after="0"/>
        <w:ind w:left="0"/>
        <w:jc w:val="both"/>
      </w:pPr>
      <w:r>
        <w:rPr>
          <w:rFonts w:ascii="Times New Roman"/>
          <w:b w:val="false"/>
          <w:i w:val="false"/>
          <w:color w:val="000000"/>
          <w:sz w:val="28"/>
        </w:rPr>
        <w:t>
      Рысбек батыр көшесінің 1-9А (тақ сан жағы), 2-34 (жұп сан жағы) үйлері,</w:t>
      </w:r>
    </w:p>
    <w:bookmarkEnd w:id="1012"/>
    <w:bookmarkStart w:name="z1027" w:id="1013"/>
    <w:p>
      <w:pPr>
        <w:spacing w:after="0"/>
        <w:ind w:left="0"/>
        <w:jc w:val="both"/>
      </w:pPr>
      <w:r>
        <w:rPr>
          <w:rFonts w:ascii="Times New Roman"/>
          <w:b w:val="false"/>
          <w:i w:val="false"/>
          <w:color w:val="000000"/>
          <w:sz w:val="28"/>
        </w:rPr>
        <w:t>
      Рысбек батыр тұйық көшесінің үйлері,</w:t>
      </w:r>
    </w:p>
    <w:bookmarkEnd w:id="1013"/>
    <w:bookmarkStart w:name="z1028" w:id="1014"/>
    <w:p>
      <w:pPr>
        <w:spacing w:after="0"/>
        <w:ind w:left="0"/>
        <w:jc w:val="both"/>
      </w:pPr>
      <w:r>
        <w:rPr>
          <w:rFonts w:ascii="Times New Roman"/>
          <w:b w:val="false"/>
          <w:i w:val="false"/>
          <w:color w:val="000000"/>
          <w:sz w:val="28"/>
        </w:rPr>
        <w:t>
      Рысбек батыр өтпе жолының үйлері,</w:t>
      </w:r>
    </w:p>
    <w:bookmarkEnd w:id="1014"/>
    <w:bookmarkStart w:name="z1029" w:id="1015"/>
    <w:p>
      <w:pPr>
        <w:spacing w:after="0"/>
        <w:ind w:left="0"/>
        <w:jc w:val="both"/>
      </w:pPr>
      <w:r>
        <w:rPr>
          <w:rFonts w:ascii="Times New Roman"/>
          <w:b w:val="false"/>
          <w:i w:val="false"/>
          <w:color w:val="000000"/>
          <w:sz w:val="28"/>
        </w:rPr>
        <w:t>
      Қадырғали Жалайыри көшесінің 1-9 (тақ сан жағы), 2-16 (жұп сан жағы) үйлері,</w:t>
      </w:r>
    </w:p>
    <w:bookmarkEnd w:id="1015"/>
    <w:bookmarkStart w:name="z1030" w:id="1016"/>
    <w:p>
      <w:pPr>
        <w:spacing w:after="0"/>
        <w:ind w:left="0"/>
        <w:jc w:val="both"/>
      </w:pPr>
      <w:r>
        <w:rPr>
          <w:rFonts w:ascii="Times New Roman"/>
          <w:b w:val="false"/>
          <w:i w:val="false"/>
          <w:color w:val="000000"/>
          <w:sz w:val="28"/>
        </w:rPr>
        <w:t>
      Қадырғали Жалайыри тұйық көшесінің үйлері.</w:t>
      </w:r>
    </w:p>
    <w:bookmarkEnd w:id="1016"/>
    <w:bookmarkStart w:name="z1031" w:id="1017"/>
    <w:p>
      <w:pPr>
        <w:spacing w:after="0"/>
        <w:ind w:left="0"/>
        <w:jc w:val="both"/>
      </w:pPr>
      <w:r>
        <w:rPr>
          <w:rFonts w:ascii="Times New Roman"/>
          <w:b w:val="false"/>
          <w:i w:val="false"/>
          <w:color w:val="000000"/>
          <w:sz w:val="28"/>
        </w:rPr>
        <w:t>
      № 52 сайлау учаскесі</w:t>
      </w:r>
    </w:p>
    <w:bookmarkEnd w:id="1017"/>
    <w:bookmarkStart w:name="z1032" w:id="1018"/>
    <w:p>
      <w:pPr>
        <w:spacing w:after="0"/>
        <w:ind w:left="0"/>
        <w:jc w:val="both"/>
      </w:pPr>
      <w:r>
        <w:rPr>
          <w:rFonts w:ascii="Times New Roman"/>
          <w:b w:val="false"/>
          <w:i w:val="false"/>
          <w:color w:val="000000"/>
          <w:sz w:val="28"/>
        </w:rPr>
        <w:t>
      Сайлау учаскесiнiң орталығы: Тараз қаласы, Ерденбек Ниетқалиев көшесі 20, "Жамбыл облысы әкімдігінің денсаулық сақтау басқармасы "Жамбыл жоғары медициналық колледжі" шаруашылық жүргізу құқығындағы коммуналдық мемлекеттік кәсіпорнының ғимараты.</w:t>
      </w:r>
    </w:p>
    <w:bookmarkEnd w:id="1018"/>
    <w:bookmarkStart w:name="z1033" w:id="1019"/>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19А-63 (тақ сан жағы) үйлері,</w:t>
      </w:r>
    </w:p>
    <w:bookmarkEnd w:id="1019"/>
    <w:bookmarkStart w:name="z1034" w:id="1020"/>
    <w:p>
      <w:pPr>
        <w:spacing w:after="0"/>
        <w:ind w:left="0"/>
        <w:jc w:val="both"/>
      </w:pPr>
      <w:r>
        <w:rPr>
          <w:rFonts w:ascii="Times New Roman"/>
          <w:b w:val="false"/>
          <w:i w:val="false"/>
          <w:color w:val="000000"/>
          <w:sz w:val="28"/>
        </w:rPr>
        <w:t>
      Ыбырайым Сүлейменов 3-тұйық көшесінің үйлері,</w:t>
      </w:r>
    </w:p>
    <w:bookmarkEnd w:id="1020"/>
    <w:bookmarkStart w:name="z1035" w:id="1021"/>
    <w:p>
      <w:pPr>
        <w:spacing w:after="0"/>
        <w:ind w:left="0"/>
        <w:jc w:val="both"/>
      </w:pPr>
      <w:r>
        <w:rPr>
          <w:rFonts w:ascii="Times New Roman"/>
          <w:b w:val="false"/>
          <w:i w:val="false"/>
          <w:color w:val="000000"/>
          <w:sz w:val="28"/>
        </w:rPr>
        <w:t>
      Ыбырайым Сүлейменов 4-тұйық көшесінің үйлері,</w:t>
      </w:r>
    </w:p>
    <w:bookmarkEnd w:id="1021"/>
    <w:bookmarkStart w:name="z1036" w:id="1022"/>
    <w:p>
      <w:pPr>
        <w:spacing w:after="0"/>
        <w:ind w:left="0"/>
        <w:jc w:val="both"/>
      </w:pPr>
      <w:r>
        <w:rPr>
          <w:rFonts w:ascii="Times New Roman"/>
          <w:b w:val="false"/>
          <w:i w:val="false"/>
          <w:color w:val="000000"/>
          <w:sz w:val="28"/>
        </w:rPr>
        <w:t>
      Бөлтірік шешен көшесінің 9-49 (тақ сан жағы), 2-24 (жұп сан жағы) үйлері,</w:t>
      </w:r>
    </w:p>
    <w:bookmarkEnd w:id="1022"/>
    <w:bookmarkStart w:name="z1037" w:id="1023"/>
    <w:p>
      <w:pPr>
        <w:spacing w:after="0"/>
        <w:ind w:left="0"/>
        <w:jc w:val="both"/>
      </w:pPr>
      <w:r>
        <w:rPr>
          <w:rFonts w:ascii="Times New Roman"/>
          <w:b w:val="false"/>
          <w:i w:val="false"/>
          <w:color w:val="000000"/>
          <w:sz w:val="28"/>
        </w:rPr>
        <w:t>
      Бөлтірік шешен 1-тұйық көшесінің үйлері,</w:t>
      </w:r>
    </w:p>
    <w:bookmarkEnd w:id="1023"/>
    <w:bookmarkStart w:name="z1038" w:id="1024"/>
    <w:p>
      <w:pPr>
        <w:spacing w:after="0"/>
        <w:ind w:left="0"/>
        <w:jc w:val="both"/>
      </w:pPr>
      <w:r>
        <w:rPr>
          <w:rFonts w:ascii="Times New Roman"/>
          <w:b w:val="false"/>
          <w:i w:val="false"/>
          <w:color w:val="000000"/>
          <w:sz w:val="28"/>
        </w:rPr>
        <w:t>
      Бөлтірік шешен 2-тұйық көшесінің үйлері,</w:t>
      </w:r>
    </w:p>
    <w:bookmarkEnd w:id="1024"/>
    <w:bookmarkStart w:name="z1039" w:id="1025"/>
    <w:p>
      <w:pPr>
        <w:spacing w:after="0"/>
        <w:ind w:left="0"/>
        <w:jc w:val="both"/>
      </w:pPr>
      <w:r>
        <w:rPr>
          <w:rFonts w:ascii="Times New Roman"/>
          <w:b w:val="false"/>
          <w:i w:val="false"/>
          <w:color w:val="000000"/>
          <w:sz w:val="28"/>
        </w:rPr>
        <w:t>
      Бөлтірік шешен 3-тұйық көшесінің үйлері,</w:t>
      </w:r>
    </w:p>
    <w:bookmarkEnd w:id="1025"/>
    <w:bookmarkStart w:name="z1040" w:id="1026"/>
    <w:p>
      <w:pPr>
        <w:spacing w:after="0"/>
        <w:ind w:left="0"/>
        <w:jc w:val="both"/>
      </w:pPr>
      <w:r>
        <w:rPr>
          <w:rFonts w:ascii="Times New Roman"/>
          <w:b w:val="false"/>
          <w:i w:val="false"/>
          <w:color w:val="000000"/>
          <w:sz w:val="28"/>
        </w:rPr>
        <w:t>
      Нығмет Сауранбаев көшесінің үйлері,</w:t>
      </w:r>
    </w:p>
    <w:bookmarkEnd w:id="1026"/>
    <w:bookmarkStart w:name="z1041" w:id="1027"/>
    <w:p>
      <w:pPr>
        <w:spacing w:after="0"/>
        <w:ind w:left="0"/>
        <w:jc w:val="both"/>
      </w:pPr>
      <w:r>
        <w:rPr>
          <w:rFonts w:ascii="Times New Roman"/>
          <w:b w:val="false"/>
          <w:i w:val="false"/>
          <w:color w:val="000000"/>
          <w:sz w:val="28"/>
        </w:rPr>
        <w:t>
      Нығмет Сауранбаев 1-тұйық көшесінің үйлері,</w:t>
      </w:r>
    </w:p>
    <w:bookmarkEnd w:id="1027"/>
    <w:bookmarkStart w:name="z1042" w:id="1028"/>
    <w:p>
      <w:pPr>
        <w:spacing w:after="0"/>
        <w:ind w:left="0"/>
        <w:jc w:val="both"/>
      </w:pPr>
      <w:r>
        <w:rPr>
          <w:rFonts w:ascii="Times New Roman"/>
          <w:b w:val="false"/>
          <w:i w:val="false"/>
          <w:color w:val="000000"/>
          <w:sz w:val="28"/>
        </w:rPr>
        <w:t>
      Нығмет Сауранбаев 2-тұйық көшесінің үйлері,</w:t>
      </w:r>
    </w:p>
    <w:bookmarkEnd w:id="1028"/>
    <w:bookmarkStart w:name="z1043" w:id="1029"/>
    <w:p>
      <w:pPr>
        <w:spacing w:after="0"/>
        <w:ind w:left="0"/>
        <w:jc w:val="both"/>
      </w:pPr>
      <w:r>
        <w:rPr>
          <w:rFonts w:ascii="Times New Roman"/>
          <w:b w:val="false"/>
          <w:i w:val="false"/>
          <w:color w:val="000000"/>
          <w:sz w:val="28"/>
        </w:rPr>
        <w:t>
      Ерденбек Ниетқалиев көшесінің 11-55 (тақ сан жағы), 20-68 (жұп сан жағы) үйлері,</w:t>
      </w:r>
    </w:p>
    <w:bookmarkEnd w:id="1029"/>
    <w:bookmarkStart w:name="z1044" w:id="1030"/>
    <w:p>
      <w:pPr>
        <w:spacing w:after="0"/>
        <w:ind w:left="0"/>
        <w:jc w:val="both"/>
      </w:pPr>
      <w:r>
        <w:rPr>
          <w:rFonts w:ascii="Times New Roman"/>
          <w:b w:val="false"/>
          <w:i w:val="false"/>
          <w:color w:val="000000"/>
          <w:sz w:val="28"/>
        </w:rPr>
        <w:t>
      Михаил Ломоносов көшесінің 1-7 (тақ сан жағы), 2-6 (жұп сан жағы) үйлері,</w:t>
      </w:r>
    </w:p>
    <w:bookmarkEnd w:id="1030"/>
    <w:bookmarkStart w:name="z1045" w:id="1031"/>
    <w:p>
      <w:pPr>
        <w:spacing w:after="0"/>
        <w:ind w:left="0"/>
        <w:jc w:val="both"/>
      </w:pPr>
      <w:r>
        <w:rPr>
          <w:rFonts w:ascii="Times New Roman"/>
          <w:b w:val="false"/>
          <w:i w:val="false"/>
          <w:color w:val="000000"/>
          <w:sz w:val="28"/>
        </w:rPr>
        <w:t>
      Сабыр Рахимов көшесінің 51-53 (тақ сан жағы), 2-40 (жұп сан жағы) үйлері,</w:t>
      </w:r>
    </w:p>
    <w:bookmarkEnd w:id="1031"/>
    <w:bookmarkStart w:name="z1046" w:id="1032"/>
    <w:p>
      <w:pPr>
        <w:spacing w:after="0"/>
        <w:ind w:left="0"/>
        <w:jc w:val="both"/>
      </w:pPr>
      <w:r>
        <w:rPr>
          <w:rFonts w:ascii="Times New Roman"/>
          <w:b w:val="false"/>
          <w:i w:val="false"/>
          <w:color w:val="000000"/>
          <w:sz w:val="28"/>
        </w:rPr>
        <w:t>
      Сабыр Рахимов 1-тұйық көшесінің үйлері,</w:t>
      </w:r>
    </w:p>
    <w:bookmarkEnd w:id="1032"/>
    <w:bookmarkStart w:name="z1047" w:id="1033"/>
    <w:p>
      <w:pPr>
        <w:spacing w:after="0"/>
        <w:ind w:left="0"/>
        <w:jc w:val="both"/>
      </w:pPr>
      <w:r>
        <w:rPr>
          <w:rFonts w:ascii="Times New Roman"/>
          <w:b w:val="false"/>
          <w:i w:val="false"/>
          <w:color w:val="000000"/>
          <w:sz w:val="28"/>
        </w:rPr>
        <w:t>
      Сабыр Рахимов кірме жолының үйлері,</w:t>
      </w:r>
    </w:p>
    <w:bookmarkEnd w:id="1033"/>
    <w:bookmarkStart w:name="z1048" w:id="1034"/>
    <w:p>
      <w:pPr>
        <w:spacing w:after="0"/>
        <w:ind w:left="0"/>
        <w:jc w:val="both"/>
      </w:pPr>
      <w:r>
        <w:rPr>
          <w:rFonts w:ascii="Times New Roman"/>
          <w:b w:val="false"/>
          <w:i w:val="false"/>
          <w:color w:val="000000"/>
          <w:sz w:val="28"/>
        </w:rPr>
        <w:t>
      Сабыр Рахимов 1-өтпе жолының үйлері,</w:t>
      </w:r>
    </w:p>
    <w:bookmarkEnd w:id="1034"/>
    <w:bookmarkStart w:name="z1049" w:id="1035"/>
    <w:p>
      <w:pPr>
        <w:spacing w:after="0"/>
        <w:ind w:left="0"/>
        <w:jc w:val="both"/>
      </w:pPr>
      <w:r>
        <w:rPr>
          <w:rFonts w:ascii="Times New Roman"/>
          <w:b w:val="false"/>
          <w:i w:val="false"/>
          <w:color w:val="000000"/>
          <w:sz w:val="28"/>
        </w:rPr>
        <w:t>
      Сабыр Рахимов 2-өтпе жолының үйлері,</w:t>
      </w:r>
    </w:p>
    <w:bookmarkEnd w:id="1035"/>
    <w:bookmarkStart w:name="z1050" w:id="1036"/>
    <w:p>
      <w:pPr>
        <w:spacing w:after="0"/>
        <w:ind w:left="0"/>
        <w:jc w:val="both"/>
      </w:pPr>
      <w:r>
        <w:rPr>
          <w:rFonts w:ascii="Times New Roman"/>
          <w:b w:val="false"/>
          <w:i w:val="false"/>
          <w:color w:val="000000"/>
          <w:sz w:val="28"/>
        </w:rPr>
        <w:t>
      Ұлбике ақын көшесінің 41-103, 107А (тақ сан жағы), 58-130 (жұп сан жағы) үйлері,</w:t>
      </w:r>
    </w:p>
    <w:bookmarkEnd w:id="1036"/>
    <w:bookmarkStart w:name="z1051" w:id="1037"/>
    <w:p>
      <w:pPr>
        <w:spacing w:after="0"/>
        <w:ind w:left="0"/>
        <w:jc w:val="both"/>
      </w:pPr>
      <w:r>
        <w:rPr>
          <w:rFonts w:ascii="Times New Roman"/>
          <w:b w:val="false"/>
          <w:i w:val="false"/>
          <w:color w:val="000000"/>
          <w:sz w:val="28"/>
        </w:rPr>
        <w:t>
      Жүсіп Баласағұн көшесінің 101-139 (тақ сан жағы), 144-184 (жұп сан жағы) үйлері,</w:t>
      </w:r>
    </w:p>
    <w:bookmarkEnd w:id="1037"/>
    <w:bookmarkStart w:name="z1052" w:id="1038"/>
    <w:p>
      <w:pPr>
        <w:spacing w:after="0"/>
        <w:ind w:left="0"/>
        <w:jc w:val="both"/>
      </w:pPr>
      <w:r>
        <w:rPr>
          <w:rFonts w:ascii="Times New Roman"/>
          <w:b w:val="false"/>
          <w:i w:val="false"/>
          <w:color w:val="000000"/>
          <w:sz w:val="28"/>
        </w:rPr>
        <w:t>
      Федор Достоевский көшесінің 23-33 (тақ сан жағы), 16, 18-24, 34 (жұп сан жағы) үйлері,</w:t>
      </w:r>
    </w:p>
    <w:bookmarkEnd w:id="1038"/>
    <w:bookmarkStart w:name="z1053" w:id="1039"/>
    <w:p>
      <w:pPr>
        <w:spacing w:after="0"/>
        <w:ind w:left="0"/>
        <w:jc w:val="both"/>
      </w:pPr>
      <w:r>
        <w:rPr>
          <w:rFonts w:ascii="Times New Roman"/>
          <w:b w:val="false"/>
          <w:i w:val="false"/>
          <w:color w:val="000000"/>
          <w:sz w:val="28"/>
        </w:rPr>
        <w:t>
      Жамбыл даңғылының 115А-121 (тақ сан жағы), 158-168 (жұп сан жағы) үйлері.</w:t>
      </w:r>
    </w:p>
    <w:bookmarkEnd w:id="1039"/>
    <w:bookmarkStart w:name="z1054" w:id="1040"/>
    <w:p>
      <w:pPr>
        <w:spacing w:after="0"/>
        <w:ind w:left="0"/>
        <w:jc w:val="both"/>
      </w:pPr>
      <w:r>
        <w:rPr>
          <w:rFonts w:ascii="Times New Roman"/>
          <w:b w:val="false"/>
          <w:i w:val="false"/>
          <w:color w:val="000000"/>
          <w:sz w:val="28"/>
        </w:rPr>
        <w:t>
      № 53 сайлау учаскесі</w:t>
      </w:r>
    </w:p>
    <w:bookmarkEnd w:id="1040"/>
    <w:bookmarkStart w:name="z1055" w:id="1041"/>
    <w:p>
      <w:pPr>
        <w:spacing w:after="0"/>
        <w:ind w:left="0"/>
        <w:jc w:val="both"/>
      </w:pPr>
      <w:r>
        <w:rPr>
          <w:rFonts w:ascii="Times New Roman"/>
          <w:b w:val="false"/>
          <w:i w:val="false"/>
          <w:color w:val="000000"/>
          <w:sz w:val="28"/>
        </w:rPr>
        <w:t>
      Сайлау учаскесiнiң орталығы: Тараз қаласы, Мәңгілік Ел 1- тұйық көшесі 26, "Жамбыл облысы әкімдігінің білім басқармасы Тараз қаласының білім бөлімінің Ы.Сүлейменов атындағы № 37 орта мектебі" коммуналдық мемлекеттік мекемесінің ғимараты.</w:t>
      </w:r>
    </w:p>
    <w:bookmarkEnd w:id="1041"/>
    <w:bookmarkStart w:name="z1056" w:id="1042"/>
    <w:p>
      <w:pPr>
        <w:spacing w:after="0"/>
        <w:ind w:left="0"/>
        <w:jc w:val="both"/>
      </w:pPr>
      <w:r>
        <w:rPr>
          <w:rFonts w:ascii="Times New Roman"/>
          <w:b w:val="false"/>
          <w:i w:val="false"/>
          <w:color w:val="000000"/>
          <w:sz w:val="28"/>
        </w:rPr>
        <w:t>
      Сайлау учаскесiнiң шекарасы: Тараз қаласы: Көшек батыр көшесінің 97-327 (тақ сан жағы) үйлері,</w:t>
      </w:r>
    </w:p>
    <w:bookmarkEnd w:id="1042"/>
    <w:bookmarkStart w:name="z1057" w:id="1043"/>
    <w:p>
      <w:pPr>
        <w:spacing w:after="0"/>
        <w:ind w:left="0"/>
        <w:jc w:val="both"/>
      </w:pPr>
      <w:r>
        <w:rPr>
          <w:rFonts w:ascii="Times New Roman"/>
          <w:b w:val="false"/>
          <w:i w:val="false"/>
          <w:color w:val="000000"/>
          <w:sz w:val="28"/>
        </w:rPr>
        <w:t>
      Сырым Датұлы көшесінің 61-103 (тақ сан жағы), 54-110 (жұп сан жағы) үйлері,</w:t>
      </w:r>
    </w:p>
    <w:bookmarkEnd w:id="1043"/>
    <w:bookmarkStart w:name="z1058" w:id="1044"/>
    <w:p>
      <w:pPr>
        <w:spacing w:after="0"/>
        <w:ind w:left="0"/>
        <w:jc w:val="both"/>
      </w:pPr>
      <w:r>
        <w:rPr>
          <w:rFonts w:ascii="Times New Roman"/>
          <w:b w:val="false"/>
          <w:i w:val="false"/>
          <w:color w:val="000000"/>
          <w:sz w:val="28"/>
        </w:rPr>
        <w:t>
      Сырым Датұлы 2-тұйық көшесінің үйлері,</w:t>
      </w:r>
    </w:p>
    <w:bookmarkEnd w:id="1044"/>
    <w:bookmarkStart w:name="z1059" w:id="1045"/>
    <w:p>
      <w:pPr>
        <w:spacing w:after="0"/>
        <w:ind w:left="0"/>
        <w:jc w:val="both"/>
      </w:pPr>
      <w:r>
        <w:rPr>
          <w:rFonts w:ascii="Times New Roman"/>
          <w:b w:val="false"/>
          <w:i w:val="false"/>
          <w:color w:val="000000"/>
          <w:sz w:val="28"/>
        </w:rPr>
        <w:t>
      Тоқберген Сабатаұлы көшесінің 63-109 (тақ сан жағы), 90А-142 (жұп сан жағы) үйлері,</w:t>
      </w:r>
    </w:p>
    <w:bookmarkEnd w:id="1045"/>
    <w:bookmarkStart w:name="z1060" w:id="1046"/>
    <w:p>
      <w:pPr>
        <w:spacing w:after="0"/>
        <w:ind w:left="0"/>
        <w:jc w:val="both"/>
      </w:pPr>
      <w:r>
        <w:rPr>
          <w:rFonts w:ascii="Times New Roman"/>
          <w:b w:val="false"/>
          <w:i w:val="false"/>
          <w:color w:val="000000"/>
          <w:sz w:val="28"/>
        </w:rPr>
        <w:t>
      Богуна тұйық көшесінің үйлері,</w:t>
      </w:r>
    </w:p>
    <w:bookmarkEnd w:id="1046"/>
    <w:bookmarkStart w:name="z1061" w:id="1047"/>
    <w:p>
      <w:pPr>
        <w:spacing w:after="0"/>
        <w:ind w:left="0"/>
        <w:jc w:val="both"/>
      </w:pPr>
      <w:r>
        <w:rPr>
          <w:rFonts w:ascii="Times New Roman"/>
          <w:b w:val="false"/>
          <w:i w:val="false"/>
          <w:color w:val="000000"/>
          <w:sz w:val="28"/>
        </w:rPr>
        <w:t>
      Қажымұқан көшесінің 63-113 (тақ сан жағы), 56А-112 (жұп сан жағы) үйлері,</w:t>
      </w:r>
    </w:p>
    <w:bookmarkEnd w:id="1047"/>
    <w:bookmarkStart w:name="z1062" w:id="1048"/>
    <w:p>
      <w:pPr>
        <w:spacing w:after="0"/>
        <w:ind w:left="0"/>
        <w:jc w:val="both"/>
      </w:pPr>
      <w:r>
        <w:rPr>
          <w:rFonts w:ascii="Times New Roman"/>
          <w:b w:val="false"/>
          <w:i w:val="false"/>
          <w:color w:val="000000"/>
          <w:sz w:val="28"/>
        </w:rPr>
        <w:t>
      Қажымұқан 1-тұйық көшесінің үйлері,</w:t>
      </w:r>
    </w:p>
    <w:bookmarkEnd w:id="1048"/>
    <w:bookmarkStart w:name="z1063" w:id="1049"/>
    <w:p>
      <w:pPr>
        <w:spacing w:after="0"/>
        <w:ind w:left="0"/>
        <w:jc w:val="both"/>
      </w:pPr>
      <w:r>
        <w:rPr>
          <w:rFonts w:ascii="Times New Roman"/>
          <w:b w:val="false"/>
          <w:i w:val="false"/>
          <w:color w:val="000000"/>
          <w:sz w:val="28"/>
        </w:rPr>
        <w:t>
      Қажымұқан 2-тұйық көшесінің үйлері,</w:t>
      </w:r>
    </w:p>
    <w:bookmarkEnd w:id="1049"/>
    <w:bookmarkStart w:name="z1064" w:id="1050"/>
    <w:p>
      <w:pPr>
        <w:spacing w:after="0"/>
        <w:ind w:left="0"/>
        <w:jc w:val="both"/>
      </w:pPr>
      <w:r>
        <w:rPr>
          <w:rFonts w:ascii="Times New Roman"/>
          <w:b w:val="false"/>
          <w:i w:val="false"/>
          <w:color w:val="000000"/>
          <w:sz w:val="28"/>
        </w:rPr>
        <w:t>
      Қажымұқан 3-тұйық көшесінің үйлері,</w:t>
      </w:r>
    </w:p>
    <w:bookmarkEnd w:id="1050"/>
    <w:bookmarkStart w:name="z1065" w:id="1051"/>
    <w:p>
      <w:pPr>
        <w:spacing w:after="0"/>
        <w:ind w:left="0"/>
        <w:jc w:val="both"/>
      </w:pPr>
      <w:r>
        <w:rPr>
          <w:rFonts w:ascii="Times New Roman"/>
          <w:b w:val="false"/>
          <w:i w:val="false"/>
          <w:color w:val="000000"/>
          <w:sz w:val="28"/>
        </w:rPr>
        <w:t>
      Жақыпбай Қасымбеков көшесінің 33-71 (тақ сан жағы), 28Б, 30-66 (жұп сан жағы) үйлері,</w:t>
      </w:r>
    </w:p>
    <w:bookmarkEnd w:id="1051"/>
    <w:bookmarkStart w:name="z1066" w:id="1052"/>
    <w:p>
      <w:pPr>
        <w:spacing w:after="0"/>
        <w:ind w:left="0"/>
        <w:jc w:val="both"/>
      </w:pPr>
      <w:r>
        <w:rPr>
          <w:rFonts w:ascii="Times New Roman"/>
          <w:b w:val="false"/>
          <w:i w:val="false"/>
          <w:color w:val="000000"/>
          <w:sz w:val="28"/>
        </w:rPr>
        <w:t>
      Антон Макаренко тұйық көшесінің үйлері,</w:t>
      </w:r>
    </w:p>
    <w:bookmarkEnd w:id="1052"/>
    <w:bookmarkStart w:name="z1067" w:id="1053"/>
    <w:p>
      <w:pPr>
        <w:spacing w:after="0"/>
        <w:ind w:left="0"/>
        <w:jc w:val="both"/>
      </w:pPr>
      <w:r>
        <w:rPr>
          <w:rFonts w:ascii="Times New Roman"/>
          <w:b w:val="false"/>
          <w:i w:val="false"/>
          <w:color w:val="000000"/>
          <w:sz w:val="28"/>
        </w:rPr>
        <w:t>
      Ыбырайым Сүлейменов көшесінің 38-96А (жұп сан жағы) үйлері,</w:t>
      </w:r>
    </w:p>
    <w:bookmarkEnd w:id="1053"/>
    <w:bookmarkStart w:name="z1068" w:id="1054"/>
    <w:p>
      <w:pPr>
        <w:spacing w:after="0"/>
        <w:ind w:left="0"/>
        <w:jc w:val="both"/>
      </w:pPr>
      <w:r>
        <w:rPr>
          <w:rFonts w:ascii="Times New Roman"/>
          <w:b w:val="false"/>
          <w:i w:val="false"/>
          <w:color w:val="000000"/>
          <w:sz w:val="28"/>
        </w:rPr>
        <w:t>
      Мәңгілік Ел көшесінің 33-35 (тақ сан жағы), 2-70 (жұп сан жағы) үйлері,</w:t>
      </w:r>
    </w:p>
    <w:bookmarkEnd w:id="1054"/>
    <w:bookmarkStart w:name="z1069" w:id="1055"/>
    <w:p>
      <w:pPr>
        <w:spacing w:after="0"/>
        <w:ind w:left="0"/>
        <w:jc w:val="both"/>
      </w:pPr>
      <w:r>
        <w:rPr>
          <w:rFonts w:ascii="Times New Roman"/>
          <w:b w:val="false"/>
          <w:i w:val="false"/>
          <w:color w:val="000000"/>
          <w:sz w:val="28"/>
        </w:rPr>
        <w:t>
      Мәңгілік Ел 1-тұйық көшесінің үйлері,</w:t>
      </w:r>
    </w:p>
    <w:bookmarkEnd w:id="1055"/>
    <w:bookmarkStart w:name="z1070" w:id="1056"/>
    <w:p>
      <w:pPr>
        <w:spacing w:after="0"/>
        <w:ind w:left="0"/>
        <w:jc w:val="both"/>
      </w:pPr>
      <w:r>
        <w:rPr>
          <w:rFonts w:ascii="Times New Roman"/>
          <w:b w:val="false"/>
          <w:i w:val="false"/>
          <w:color w:val="000000"/>
          <w:sz w:val="28"/>
        </w:rPr>
        <w:t>
      Мәңгілік Ел 2-тұйық көшесінің үйлері,</w:t>
      </w:r>
    </w:p>
    <w:bookmarkEnd w:id="1056"/>
    <w:bookmarkStart w:name="z1071" w:id="1057"/>
    <w:p>
      <w:pPr>
        <w:spacing w:after="0"/>
        <w:ind w:left="0"/>
        <w:jc w:val="both"/>
      </w:pPr>
      <w:r>
        <w:rPr>
          <w:rFonts w:ascii="Times New Roman"/>
          <w:b w:val="false"/>
          <w:i w:val="false"/>
          <w:color w:val="000000"/>
          <w:sz w:val="28"/>
        </w:rPr>
        <w:t>
      Мәңгілік Ел 3-тұйық көшесінің үйлері,</w:t>
      </w:r>
    </w:p>
    <w:bookmarkEnd w:id="1057"/>
    <w:bookmarkStart w:name="z1072" w:id="1058"/>
    <w:p>
      <w:pPr>
        <w:spacing w:after="0"/>
        <w:ind w:left="0"/>
        <w:jc w:val="both"/>
      </w:pPr>
      <w:r>
        <w:rPr>
          <w:rFonts w:ascii="Times New Roman"/>
          <w:b w:val="false"/>
          <w:i w:val="false"/>
          <w:color w:val="000000"/>
          <w:sz w:val="28"/>
        </w:rPr>
        <w:t>
      Азаттық көшесінің үйлері,</w:t>
      </w:r>
    </w:p>
    <w:bookmarkEnd w:id="1058"/>
    <w:bookmarkStart w:name="z1073" w:id="1059"/>
    <w:p>
      <w:pPr>
        <w:spacing w:after="0"/>
        <w:ind w:left="0"/>
        <w:jc w:val="both"/>
      </w:pPr>
      <w:r>
        <w:rPr>
          <w:rFonts w:ascii="Times New Roman"/>
          <w:b w:val="false"/>
          <w:i w:val="false"/>
          <w:color w:val="000000"/>
          <w:sz w:val="28"/>
        </w:rPr>
        <w:t>
      Ұлбике ақын көшесінің 1-39 (тақ сан жағы), 2-56 (жұп сан жағы) үйлері,</w:t>
      </w:r>
    </w:p>
    <w:bookmarkEnd w:id="1059"/>
    <w:bookmarkStart w:name="z1074" w:id="1060"/>
    <w:p>
      <w:pPr>
        <w:spacing w:after="0"/>
        <w:ind w:left="0"/>
        <w:jc w:val="both"/>
      </w:pPr>
      <w:r>
        <w:rPr>
          <w:rFonts w:ascii="Times New Roman"/>
          <w:b w:val="false"/>
          <w:i w:val="false"/>
          <w:color w:val="000000"/>
          <w:sz w:val="28"/>
        </w:rPr>
        <w:t>
      Ұлбике ақын 1-тұйық көшесінің үйлері,</w:t>
      </w:r>
    </w:p>
    <w:bookmarkEnd w:id="1060"/>
    <w:bookmarkStart w:name="z1075" w:id="1061"/>
    <w:p>
      <w:pPr>
        <w:spacing w:after="0"/>
        <w:ind w:left="0"/>
        <w:jc w:val="both"/>
      </w:pPr>
      <w:r>
        <w:rPr>
          <w:rFonts w:ascii="Times New Roman"/>
          <w:b w:val="false"/>
          <w:i w:val="false"/>
          <w:color w:val="000000"/>
          <w:sz w:val="28"/>
        </w:rPr>
        <w:t>
      Ұлбике ақын 2-тұйық көшесінің үйлері,</w:t>
      </w:r>
    </w:p>
    <w:bookmarkEnd w:id="1061"/>
    <w:bookmarkStart w:name="z1076" w:id="1062"/>
    <w:p>
      <w:pPr>
        <w:spacing w:after="0"/>
        <w:ind w:left="0"/>
        <w:jc w:val="both"/>
      </w:pPr>
      <w:r>
        <w:rPr>
          <w:rFonts w:ascii="Times New Roman"/>
          <w:b w:val="false"/>
          <w:i w:val="false"/>
          <w:color w:val="000000"/>
          <w:sz w:val="28"/>
        </w:rPr>
        <w:t>
      Жүсіп Баласағұн көшесінің 73-99А (тақ сан жағы), 104-140 (жұп сан жағы) үйлері,</w:t>
      </w:r>
    </w:p>
    <w:bookmarkEnd w:id="1062"/>
    <w:bookmarkStart w:name="z1077" w:id="1063"/>
    <w:p>
      <w:pPr>
        <w:spacing w:after="0"/>
        <w:ind w:left="0"/>
        <w:jc w:val="both"/>
      </w:pPr>
      <w:r>
        <w:rPr>
          <w:rFonts w:ascii="Times New Roman"/>
          <w:b w:val="false"/>
          <w:i w:val="false"/>
          <w:color w:val="000000"/>
          <w:sz w:val="28"/>
        </w:rPr>
        <w:t>
      Жүсіп Баласағұн 1-тұйық көшесінің үйлері,</w:t>
      </w:r>
    </w:p>
    <w:bookmarkEnd w:id="1063"/>
    <w:bookmarkStart w:name="z1078" w:id="1064"/>
    <w:p>
      <w:pPr>
        <w:spacing w:after="0"/>
        <w:ind w:left="0"/>
        <w:jc w:val="both"/>
      </w:pPr>
      <w:r>
        <w:rPr>
          <w:rFonts w:ascii="Times New Roman"/>
          <w:b w:val="false"/>
          <w:i w:val="false"/>
          <w:color w:val="000000"/>
          <w:sz w:val="28"/>
        </w:rPr>
        <w:t>
      Жүсіп Баласағұн 2-тұйық көшесінің үйлері,</w:t>
      </w:r>
    </w:p>
    <w:bookmarkEnd w:id="1064"/>
    <w:bookmarkStart w:name="z1079" w:id="1065"/>
    <w:p>
      <w:pPr>
        <w:spacing w:after="0"/>
        <w:ind w:left="0"/>
        <w:jc w:val="both"/>
      </w:pPr>
      <w:r>
        <w:rPr>
          <w:rFonts w:ascii="Times New Roman"/>
          <w:b w:val="false"/>
          <w:i w:val="false"/>
          <w:color w:val="000000"/>
          <w:sz w:val="28"/>
        </w:rPr>
        <w:t>
      Жамбыл даңғылының 104-156 (жұп сан жағы) үйлері.</w:t>
      </w:r>
    </w:p>
    <w:bookmarkEnd w:id="1065"/>
    <w:bookmarkStart w:name="z1080" w:id="1066"/>
    <w:p>
      <w:pPr>
        <w:spacing w:after="0"/>
        <w:ind w:left="0"/>
        <w:jc w:val="both"/>
      </w:pPr>
      <w:r>
        <w:rPr>
          <w:rFonts w:ascii="Times New Roman"/>
          <w:b w:val="false"/>
          <w:i w:val="false"/>
          <w:color w:val="000000"/>
          <w:sz w:val="28"/>
        </w:rPr>
        <w:t>
      № 54 сайлау учаскесі</w:t>
      </w:r>
    </w:p>
    <w:bookmarkEnd w:id="1066"/>
    <w:bookmarkStart w:name="z1081" w:id="1067"/>
    <w:p>
      <w:pPr>
        <w:spacing w:after="0"/>
        <w:ind w:left="0"/>
        <w:jc w:val="both"/>
      </w:pPr>
      <w:r>
        <w:rPr>
          <w:rFonts w:ascii="Times New Roman"/>
          <w:b w:val="false"/>
          <w:i w:val="false"/>
          <w:color w:val="000000"/>
          <w:sz w:val="28"/>
        </w:rPr>
        <w:t>
      Сайлау учаскесiнiң орталығы: Тараз қаласы, Шерхан Мұртаза көшесі 34, "Жамбыл облысы әкімдігінің білім басқармасы Тараз қаласының білім бөлімінің № 2 орта мектебі" коммуналдық мемлекеттік мекемесінің ғимараты.</w:t>
      </w:r>
    </w:p>
    <w:bookmarkEnd w:id="1067"/>
    <w:bookmarkStart w:name="z1082" w:id="1068"/>
    <w:p>
      <w:pPr>
        <w:spacing w:after="0"/>
        <w:ind w:left="0"/>
        <w:jc w:val="both"/>
      </w:pPr>
      <w:r>
        <w:rPr>
          <w:rFonts w:ascii="Times New Roman"/>
          <w:b w:val="false"/>
          <w:i w:val="false"/>
          <w:color w:val="000000"/>
          <w:sz w:val="28"/>
        </w:rPr>
        <w:t>
      Сайлау учаскесiнiң шекарасы: Тараз қаласы: Шерхан Мұртаза көшесінің 23-59 (тақ сан жағы) үйлері,</w:t>
      </w:r>
    </w:p>
    <w:bookmarkEnd w:id="1068"/>
    <w:bookmarkStart w:name="z1083" w:id="1069"/>
    <w:p>
      <w:pPr>
        <w:spacing w:after="0"/>
        <w:ind w:left="0"/>
        <w:jc w:val="both"/>
      </w:pPr>
      <w:r>
        <w:rPr>
          <w:rFonts w:ascii="Times New Roman"/>
          <w:b w:val="false"/>
          <w:i w:val="false"/>
          <w:color w:val="000000"/>
          <w:sz w:val="28"/>
        </w:rPr>
        <w:t>
      Закир Ярошбаев көшесінің үйлері,</w:t>
      </w:r>
    </w:p>
    <w:bookmarkEnd w:id="1069"/>
    <w:bookmarkStart w:name="z1084" w:id="1070"/>
    <w:p>
      <w:pPr>
        <w:spacing w:after="0"/>
        <w:ind w:left="0"/>
        <w:jc w:val="both"/>
      </w:pPr>
      <w:r>
        <w:rPr>
          <w:rFonts w:ascii="Times New Roman"/>
          <w:b w:val="false"/>
          <w:i w:val="false"/>
          <w:color w:val="000000"/>
          <w:sz w:val="28"/>
        </w:rPr>
        <w:t>
      Көшек батыр көшесінің 1-65 (тақ сан жағы), 2-74 (жұп сан жағы) үйлері,</w:t>
      </w:r>
    </w:p>
    <w:bookmarkEnd w:id="1070"/>
    <w:bookmarkStart w:name="z1085" w:id="1071"/>
    <w:p>
      <w:pPr>
        <w:spacing w:after="0"/>
        <w:ind w:left="0"/>
        <w:jc w:val="both"/>
      </w:pPr>
      <w:r>
        <w:rPr>
          <w:rFonts w:ascii="Times New Roman"/>
          <w:b w:val="false"/>
          <w:i w:val="false"/>
          <w:color w:val="000000"/>
          <w:sz w:val="28"/>
        </w:rPr>
        <w:t>
      Әжібай Әпсеметов көшесінің үйлері,</w:t>
      </w:r>
    </w:p>
    <w:bookmarkEnd w:id="1071"/>
    <w:bookmarkStart w:name="z1086" w:id="1072"/>
    <w:p>
      <w:pPr>
        <w:spacing w:after="0"/>
        <w:ind w:left="0"/>
        <w:jc w:val="both"/>
      </w:pPr>
      <w:r>
        <w:rPr>
          <w:rFonts w:ascii="Times New Roman"/>
          <w:b w:val="false"/>
          <w:i w:val="false"/>
          <w:color w:val="000000"/>
          <w:sz w:val="28"/>
        </w:rPr>
        <w:t>
      Сырым Датұлы көшесінің 1-29 (тақ сан жағы), 2-28 (жұп сан жағы) үйлері,</w:t>
      </w:r>
    </w:p>
    <w:bookmarkEnd w:id="1072"/>
    <w:bookmarkStart w:name="z1087" w:id="1073"/>
    <w:p>
      <w:pPr>
        <w:spacing w:after="0"/>
        <w:ind w:left="0"/>
        <w:jc w:val="both"/>
      </w:pPr>
      <w:r>
        <w:rPr>
          <w:rFonts w:ascii="Times New Roman"/>
          <w:b w:val="false"/>
          <w:i w:val="false"/>
          <w:color w:val="000000"/>
          <w:sz w:val="28"/>
        </w:rPr>
        <w:t>
      Тоқберген Сабатаұлы көшесінің 1-61 (тақ сан жағы), 6-54 (жұп сан жағы) үйлері,</w:t>
      </w:r>
    </w:p>
    <w:bookmarkEnd w:id="1073"/>
    <w:bookmarkStart w:name="z1088" w:id="1074"/>
    <w:p>
      <w:pPr>
        <w:spacing w:after="0"/>
        <w:ind w:left="0"/>
        <w:jc w:val="both"/>
      </w:pPr>
      <w:r>
        <w:rPr>
          <w:rFonts w:ascii="Times New Roman"/>
          <w:b w:val="false"/>
          <w:i w:val="false"/>
          <w:color w:val="000000"/>
          <w:sz w:val="28"/>
        </w:rPr>
        <w:t>
      Қажымұқан көшесінің 1-61 (тақ сан жағы), 2-56 (жұп сан жағы) үйлері,</w:t>
      </w:r>
    </w:p>
    <w:bookmarkEnd w:id="1074"/>
    <w:bookmarkStart w:name="z1089" w:id="1075"/>
    <w:p>
      <w:pPr>
        <w:spacing w:after="0"/>
        <w:ind w:left="0"/>
        <w:jc w:val="both"/>
      </w:pPr>
      <w:r>
        <w:rPr>
          <w:rFonts w:ascii="Times New Roman"/>
          <w:b w:val="false"/>
          <w:i w:val="false"/>
          <w:color w:val="000000"/>
          <w:sz w:val="28"/>
        </w:rPr>
        <w:t>
      Қажымұқан 4-тұйық көшесінің үйлері,</w:t>
      </w:r>
    </w:p>
    <w:bookmarkEnd w:id="1075"/>
    <w:bookmarkStart w:name="z1090" w:id="1076"/>
    <w:p>
      <w:pPr>
        <w:spacing w:after="0"/>
        <w:ind w:left="0"/>
        <w:jc w:val="both"/>
      </w:pPr>
      <w:r>
        <w:rPr>
          <w:rFonts w:ascii="Times New Roman"/>
          <w:b w:val="false"/>
          <w:i w:val="false"/>
          <w:color w:val="000000"/>
          <w:sz w:val="28"/>
        </w:rPr>
        <w:t>
      Жақыпбай Қасымбеков көшесінің 1-31 (тақ сан жағы), 2-28А (жұп сан жағы) үйлері,</w:t>
      </w:r>
    </w:p>
    <w:bookmarkEnd w:id="1076"/>
    <w:bookmarkStart w:name="z1091" w:id="1077"/>
    <w:p>
      <w:pPr>
        <w:spacing w:after="0"/>
        <w:ind w:left="0"/>
        <w:jc w:val="both"/>
      </w:pPr>
      <w:r>
        <w:rPr>
          <w:rFonts w:ascii="Times New Roman"/>
          <w:b w:val="false"/>
          <w:i w:val="false"/>
          <w:color w:val="000000"/>
          <w:sz w:val="28"/>
        </w:rPr>
        <w:t>
      Әлия Молдағұлова көшесінің үйлері,</w:t>
      </w:r>
    </w:p>
    <w:bookmarkEnd w:id="1077"/>
    <w:bookmarkStart w:name="z1092" w:id="1078"/>
    <w:p>
      <w:pPr>
        <w:spacing w:after="0"/>
        <w:ind w:left="0"/>
        <w:jc w:val="both"/>
      </w:pPr>
      <w:r>
        <w:rPr>
          <w:rFonts w:ascii="Times New Roman"/>
          <w:b w:val="false"/>
          <w:i w:val="false"/>
          <w:color w:val="000000"/>
          <w:sz w:val="28"/>
        </w:rPr>
        <w:t>
      Ыбырайым Сүлейменов көшесінің 2-36 (жұп сан жағы) үйлері,</w:t>
      </w:r>
    </w:p>
    <w:bookmarkEnd w:id="1078"/>
    <w:bookmarkStart w:name="z1093" w:id="1079"/>
    <w:p>
      <w:pPr>
        <w:spacing w:after="0"/>
        <w:ind w:left="0"/>
        <w:jc w:val="both"/>
      </w:pPr>
      <w:r>
        <w:rPr>
          <w:rFonts w:ascii="Times New Roman"/>
          <w:b w:val="false"/>
          <w:i w:val="false"/>
          <w:color w:val="000000"/>
          <w:sz w:val="28"/>
        </w:rPr>
        <w:t>
      Ыбырайым Сүлейменов 1-тұйық көшесінің үйлері,</w:t>
      </w:r>
    </w:p>
    <w:bookmarkEnd w:id="1079"/>
    <w:bookmarkStart w:name="z1094" w:id="1080"/>
    <w:p>
      <w:pPr>
        <w:spacing w:after="0"/>
        <w:ind w:left="0"/>
        <w:jc w:val="both"/>
      </w:pPr>
      <w:r>
        <w:rPr>
          <w:rFonts w:ascii="Times New Roman"/>
          <w:b w:val="false"/>
          <w:i w:val="false"/>
          <w:color w:val="000000"/>
          <w:sz w:val="28"/>
        </w:rPr>
        <w:t>
      Ыбырайым Сүлейменов 2-тұйық көшесінің үйлері,</w:t>
      </w:r>
    </w:p>
    <w:bookmarkEnd w:id="1080"/>
    <w:bookmarkStart w:name="z1095" w:id="1081"/>
    <w:p>
      <w:pPr>
        <w:spacing w:after="0"/>
        <w:ind w:left="0"/>
        <w:jc w:val="both"/>
      </w:pPr>
      <w:r>
        <w:rPr>
          <w:rFonts w:ascii="Times New Roman"/>
          <w:b w:val="false"/>
          <w:i w:val="false"/>
          <w:color w:val="000000"/>
          <w:sz w:val="28"/>
        </w:rPr>
        <w:t>
      Жамбыл даңғылының 89-111А (тақ сан жағы) үйлері,</w:t>
      </w:r>
    </w:p>
    <w:bookmarkEnd w:id="1081"/>
    <w:bookmarkStart w:name="z1096" w:id="1082"/>
    <w:p>
      <w:pPr>
        <w:spacing w:after="0"/>
        <w:ind w:left="0"/>
        <w:jc w:val="both"/>
      </w:pPr>
      <w:r>
        <w:rPr>
          <w:rFonts w:ascii="Times New Roman"/>
          <w:b w:val="false"/>
          <w:i w:val="false"/>
          <w:color w:val="000000"/>
          <w:sz w:val="28"/>
        </w:rPr>
        <w:t>
      Қолбасшы Қойгелді көшесінің 99-141 (тақ сан жағы), 142-158, 160, 162-166 (жұп сан жағы) үйлері,</w:t>
      </w:r>
    </w:p>
    <w:bookmarkEnd w:id="1082"/>
    <w:bookmarkStart w:name="z1097" w:id="1083"/>
    <w:p>
      <w:pPr>
        <w:spacing w:after="0"/>
        <w:ind w:left="0"/>
        <w:jc w:val="both"/>
      </w:pPr>
      <w:r>
        <w:rPr>
          <w:rFonts w:ascii="Times New Roman"/>
          <w:b w:val="false"/>
          <w:i w:val="false"/>
          <w:color w:val="000000"/>
          <w:sz w:val="28"/>
        </w:rPr>
        <w:t>
      Желтоқсан көшесінің 13-69 (тақ сан жағы), 30А, 38-76 (жұп сан жағы) үйлері,</w:t>
      </w:r>
    </w:p>
    <w:bookmarkEnd w:id="1083"/>
    <w:bookmarkStart w:name="z1098" w:id="1084"/>
    <w:p>
      <w:pPr>
        <w:spacing w:after="0"/>
        <w:ind w:left="0"/>
        <w:jc w:val="both"/>
      </w:pPr>
      <w:r>
        <w:rPr>
          <w:rFonts w:ascii="Times New Roman"/>
          <w:b w:val="false"/>
          <w:i w:val="false"/>
          <w:color w:val="000000"/>
          <w:sz w:val="28"/>
        </w:rPr>
        <w:t>
      Барьян Тұрсынов көшесінің үйлері,</w:t>
      </w:r>
    </w:p>
    <w:bookmarkEnd w:id="1084"/>
    <w:bookmarkStart w:name="z1099" w:id="1085"/>
    <w:p>
      <w:pPr>
        <w:spacing w:after="0"/>
        <w:ind w:left="0"/>
        <w:jc w:val="both"/>
      </w:pPr>
      <w:r>
        <w:rPr>
          <w:rFonts w:ascii="Times New Roman"/>
          <w:b w:val="false"/>
          <w:i w:val="false"/>
          <w:color w:val="000000"/>
          <w:sz w:val="28"/>
        </w:rPr>
        <w:t>
      Абай даңғылының 106-122/1А, 124А үйлері,</w:t>
      </w:r>
    </w:p>
    <w:bookmarkEnd w:id="1085"/>
    <w:bookmarkStart w:name="z1100" w:id="1086"/>
    <w:p>
      <w:pPr>
        <w:spacing w:after="0"/>
        <w:ind w:left="0"/>
        <w:jc w:val="both"/>
      </w:pPr>
      <w:r>
        <w:rPr>
          <w:rFonts w:ascii="Times New Roman"/>
          <w:b w:val="false"/>
          <w:i w:val="false"/>
          <w:color w:val="000000"/>
          <w:sz w:val="28"/>
        </w:rPr>
        <w:t>
      Абай даңғылының 1-тұйық көшесінің үйлері.</w:t>
      </w:r>
    </w:p>
    <w:bookmarkEnd w:id="1086"/>
    <w:bookmarkStart w:name="z1101" w:id="1087"/>
    <w:p>
      <w:pPr>
        <w:spacing w:after="0"/>
        <w:ind w:left="0"/>
        <w:jc w:val="both"/>
      </w:pPr>
      <w:r>
        <w:rPr>
          <w:rFonts w:ascii="Times New Roman"/>
          <w:b w:val="false"/>
          <w:i w:val="false"/>
          <w:color w:val="000000"/>
          <w:sz w:val="28"/>
        </w:rPr>
        <w:t>
      № 55 сайлау учаскесі</w:t>
      </w:r>
    </w:p>
    <w:bookmarkEnd w:id="1087"/>
    <w:bookmarkStart w:name="z1102" w:id="1088"/>
    <w:p>
      <w:pPr>
        <w:spacing w:after="0"/>
        <w:ind w:left="0"/>
        <w:jc w:val="both"/>
      </w:pPr>
      <w:r>
        <w:rPr>
          <w:rFonts w:ascii="Times New Roman"/>
          <w:b w:val="false"/>
          <w:i w:val="false"/>
          <w:color w:val="000000"/>
          <w:sz w:val="28"/>
        </w:rPr>
        <w:t>
      Сайлау учаскесiнiң орталығы: Тараз қаласы, Қазыбек би көшесі 136, "Тараз қаласы әкімдігінің тұрғын жай – коммуналдық шаруашылық, жолаушы көлігі және автомобиль жолдары бөлімінің "Жамбыл су" шаруашылық жүргізу құқығындағы мемлекеттік коммуналдық кәсіпорнының ғимараты.</w:t>
      </w:r>
    </w:p>
    <w:bookmarkEnd w:id="1088"/>
    <w:bookmarkStart w:name="z1103" w:id="1089"/>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1-17 (тақ сан жағы) үйлері,</w:t>
      </w:r>
    </w:p>
    <w:bookmarkEnd w:id="1089"/>
    <w:bookmarkStart w:name="z1104" w:id="1090"/>
    <w:p>
      <w:pPr>
        <w:spacing w:after="0"/>
        <w:ind w:left="0"/>
        <w:jc w:val="both"/>
      </w:pPr>
      <w:r>
        <w:rPr>
          <w:rFonts w:ascii="Times New Roman"/>
          <w:b w:val="false"/>
          <w:i w:val="false"/>
          <w:color w:val="000000"/>
          <w:sz w:val="28"/>
        </w:rPr>
        <w:t>
      Төле би даңғылының 53А-61, 61Б (тақ сан жағы), 36-58 (жұп сан жағы) үйлері,</w:t>
      </w:r>
    </w:p>
    <w:bookmarkEnd w:id="1090"/>
    <w:bookmarkStart w:name="z1105" w:id="1091"/>
    <w:p>
      <w:pPr>
        <w:spacing w:after="0"/>
        <w:ind w:left="0"/>
        <w:jc w:val="both"/>
      </w:pPr>
      <w:r>
        <w:rPr>
          <w:rFonts w:ascii="Times New Roman"/>
          <w:b w:val="false"/>
          <w:i w:val="false"/>
          <w:color w:val="000000"/>
          <w:sz w:val="28"/>
        </w:rPr>
        <w:t>
      Қазыбек би көшесінің 103-113 (тақ сан жағы), 120-140 (жұп сан жағы) үйлері,</w:t>
      </w:r>
    </w:p>
    <w:bookmarkEnd w:id="1091"/>
    <w:bookmarkStart w:name="z1106" w:id="1092"/>
    <w:p>
      <w:pPr>
        <w:spacing w:after="0"/>
        <w:ind w:left="0"/>
        <w:jc w:val="both"/>
      </w:pPr>
      <w:r>
        <w:rPr>
          <w:rFonts w:ascii="Times New Roman"/>
          <w:b w:val="false"/>
          <w:i w:val="false"/>
          <w:color w:val="000000"/>
          <w:sz w:val="28"/>
        </w:rPr>
        <w:t>
      Қазыбек би 3-тұйық көшесінің үйлері,</w:t>
      </w:r>
    </w:p>
    <w:bookmarkEnd w:id="1092"/>
    <w:bookmarkStart w:name="z1107" w:id="1093"/>
    <w:p>
      <w:pPr>
        <w:spacing w:after="0"/>
        <w:ind w:left="0"/>
        <w:jc w:val="both"/>
      </w:pPr>
      <w:r>
        <w:rPr>
          <w:rFonts w:ascii="Times New Roman"/>
          <w:b w:val="false"/>
          <w:i w:val="false"/>
          <w:color w:val="000000"/>
          <w:sz w:val="28"/>
        </w:rPr>
        <w:t>
      Әйтеке би көшесінің 2-8А (жұп сан жағы) үйлері,</w:t>
      </w:r>
    </w:p>
    <w:bookmarkEnd w:id="1093"/>
    <w:bookmarkStart w:name="z1108" w:id="1094"/>
    <w:p>
      <w:pPr>
        <w:spacing w:after="0"/>
        <w:ind w:left="0"/>
        <w:jc w:val="both"/>
      </w:pPr>
      <w:r>
        <w:rPr>
          <w:rFonts w:ascii="Times New Roman"/>
          <w:b w:val="false"/>
          <w:i w:val="false"/>
          <w:color w:val="000000"/>
          <w:sz w:val="28"/>
        </w:rPr>
        <w:t>
      Желтоқсан көшесінің 69А, 69Б, 71, 71Б, 73Б үйлері,</w:t>
      </w:r>
    </w:p>
    <w:bookmarkEnd w:id="1094"/>
    <w:bookmarkStart w:name="z1109" w:id="1095"/>
    <w:p>
      <w:pPr>
        <w:spacing w:after="0"/>
        <w:ind w:left="0"/>
        <w:jc w:val="both"/>
      </w:pPr>
      <w:r>
        <w:rPr>
          <w:rFonts w:ascii="Times New Roman"/>
          <w:b w:val="false"/>
          <w:i w:val="false"/>
          <w:color w:val="000000"/>
          <w:sz w:val="28"/>
        </w:rPr>
        <w:t>
      Атшабар тұрғын кешенінің үйлері,</w:t>
      </w:r>
    </w:p>
    <w:bookmarkEnd w:id="1095"/>
    <w:bookmarkStart w:name="z1110" w:id="1096"/>
    <w:p>
      <w:pPr>
        <w:spacing w:after="0"/>
        <w:ind w:left="0"/>
        <w:jc w:val="both"/>
      </w:pPr>
      <w:r>
        <w:rPr>
          <w:rFonts w:ascii="Times New Roman"/>
          <w:b w:val="false"/>
          <w:i w:val="false"/>
          <w:color w:val="000000"/>
          <w:sz w:val="28"/>
        </w:rPr>
        <w:t>
      Әбдірахман Әйтиев көшесінің 1-27 (тақ сан жағы) үйлері,</w:t>
      </w:r>
    </w:p>
    <w:bookmarkEnd w:id="1096"/>
    <w:bookmarkStart w:name="z1111" w:id="1097"/>
    <w:p>
      <w:pPr>
        <w:spacing w:after="0"/>
        <w:ind w:left="0"/>
        <w:jc w:val="both"/>
      </w:pPr>
      <w:r>
        <w:rPr>
          <w:rFonts w:ascii="Times New Roman"/>
          <w:b w:val="false"/>
          <w:i w:val="false"/>
          <w:color w:val="000000"/>
          <w:sz w:val="28"/>
        </w:rPr>
        <w:t>
      Абай даңғылының 124, 126-134 (жұп сан жағы) үйлері.</w:t>
      </w:r>
    </w:p>
    <w:bookmarkEnd w:id="1097"/>
    <w:bookmarkStart w:name="z1112" w:id="1098"/>
    <w:p>
      <w:pPr>
        <w:spacing w:after="0"/>
        <w:ind w:left="0"/>
        <w:jc w:val="both"/>
      </w:pPr>
      <w:r>
        <w:rPr>
          <w:rFonts w:ascii="Times New Roman"/>
          <w:b w:val="false"/>
          <w:i w:val="false"/>
          <w:color w:val="000000"/>
          <w:sz w:val="28"/>
        </w:rPr>
        <w:t>
      № 56 сайлау учаскесі</w:t>
      </w:r>
    </w:p>
    <w:bookmarkEnd w:id="1098"/>
    <w:bookmarkStart w:name="z1113" w:id="1099"/>
    <w:p>
      <w:pPr>
        <w:spacing w:after="0"/>
        <w:ind w:left="0"/>
        <w:jc w:val="both"/>
      </w:pPr>
      <w:r>
        <w:rPr>
          <w:rFonts w:ascii="Times New Roman"/>
          <w:b w:val="false"/>
          <w:i w:val="false"/>
          <w:color w:val="000000"/>
          <w:sz w:val="28"/>
        </w:rPr>
        <w:t>
      Сайлау учаскесiнiң орталығы: Тараз қаласы, Төле би даңғылы 60, "М.Х.Дулати атындағы Тараз университеті" коммерциялық емес акционерлік қоғамының № 2.6 корпусының ғимараты.</w:t>
      </w:r>
    </w:p>
    <w:bookmarkEnd w:id="1099"/>
    <w:bookmarkStart w:name="z1114" w:id="1100"/>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17А, 17В, 19 үйлері,</w:t>
      </w:r>
    </w:p>
    <w:bookmarkEnd w:id="1100"/>
    <w:bookmarkStart w:name="z1115" w:id="1101"/>
    <w:p>
      <w:pPr>
        <w:spacing w:after="0"/>
        <w:ind w:left="0"/>
        <w:jc w:val="both"/>
      </w:pPr>
      <w:r>
        <w:rPr>
          <w:rFonts w:ascii="Times New Roman"/>
          <w:b w:val="false"/>
          <w:i w:val="false"/>
          <w:color w:val="000000"/>
          <w:sz w:val="28"/>
        </w:rPr>
        <w:t>
      Бөлтірік шешен көшесінің 1-7 (тақ сан жағы) үйлері,</w:t>
      </w:r>
    </w:p>
    <w:bookmarkEnd w:id="1101"/>
    <w:bookmarkStart w:name="z1116" w:id="1102"/>
    <w:p>
      <w:pPr>
        <w:spacing w:after="0"/>
        <w:ind w:left="0"/>
        <w:jc w:val="both"/>
      </w:pPr>
      <w:r>
        <w:rPr>
          <w:rFonts w:ascii="Times New Roman"/>
          <w:b w:val="false"/>
          <w:i w:val="false"/>
          <w:color w:val="000000"/>
          <w:sz w:val="28"/>
        </w:rPr>
        <w:t>
      Ерденбек Ниетқалиев көшесінің 1-9А (тақ сан жағы), 2-18 (жұп сан жағы) үйлері,</w:t>
      </w:r>
    </w:p>
    <w:bookmarkEnd w:id="1102"/>
    <w:bookmarkStart w:name="z1117" w:id="1103"/>
    <w:p>
      <w:pPr>
        <w:spacing w:after="0"/>
        <w:ind w:left="0"/>
        <w:jc w:val="both"/>
      </w:pPr>
      <w:r>
        <w:rPr>
          <w:rFonts w:ascii="Times New Roman"/>
          <w:b w:val="false"/>
          <w:i w:val="false"/>
          <w:color w:val="000000"/>
          <w:sz w:val="28"/>
        </w:rPr>
        <w:t>
      Төле би даңғылының 60-64А (жұп сан жағы) үйлері,</w:t>
      </w:r>
    </w:p>
    <w:bookmarkEnd w:id="1103"/>
    <w:bookmarkStart w:name="z1118" w:id="1104"/>
    <w:p>
      <w:pPr>
        <w:spacing w:after="0"/>
        <w:ind w:left="0"/>
        <w:jc w:val="both"/>
      </w:pPr>
      <w:r>
        <w:rPr>
          <w:rFonts w:ascii="Times New Roman"/>
          <w:b w:val="false"/>
          <w:i w:val="false"/>
          <w:color w:val="000000"/>
          <w:sz w:val="28"/>
        </w:rPr>
        <w:t>
      Жамбыл даңғылының 123-127 (тақ сан жағы) үйлері,</w:t>
      </w:r>
    </w:p>
    <w:bookmarkEnd w:id="1104"/>
    <w:bookmarkStart w:name="z1119" w:id="1105"/>
    <w:p>
      <w:pPr>
        <w:spacing w:after="0"/>
        <w:ind w:left="0"/>
        <w:jc w:val="both"/>
      </w:pPr>
      <w:r>
        <w:rPr>
          <w:rFonts w:ascii="Times New Roman"/>
          <w:b w:val="false"/>
          <w:i w:val="false"/>
          <w:color w:val="000000"/>
          <w:sz w:val="28"/>
        </w:rPr>
        <w:t>
      Қолбасшы Қойгелді көшесінің 157-163Б (тақ сан жағы), 158А, 160А, 176-182 (жұп сан жағы) үйлері,</w:t>
      </w:r>
    </w:p>
    <w:bookmarkEnd w:id="1105"/>
    <w:bookmarkStart w:name="z1120" w:id="1106"/>
    <w:p>
      <w:pPr>
        <w:spacing w:after="0"/>
        <w:ind w:left="0"/>
        <w:jc w:val="both"/>
      </w:pPr>
      <w:r>
        <w:rPr>
          <w:rFonts w:ascii="Times New Roman"/>
          <w:b w:val="false"/>
          <w:i w:val="false"/>
          <w:color w:val="000000"/>
          <w:sz w:val="28"/>
        </w:rPr>
        <w:t>
      Желтоқсан көшесінің 73А, 78, 78А, 78Б, 78Г үйлері.</w:t>
      </w:r>
    </w:p>
    <w:bookmarkEnd w:id="1106"/>
    <w:bookmarkStart w:name="z1121" w:id="1107"/>
    <w:p>
      <w:pPr>
        <w:spacing w:after="0"/>
        <w:ind w:left="0"/>
        <w:jc w:val="both"/>
      </w:pPr>
      <w:r>
        <w:rPr>
          <w:rFonts w:ascii="Times New Roman"/>
          <w:b w:val="false"/>
          <w:i w:val="false"/>
          <w:color w:val="000000"/>
          <w:sz w:val="28"/>
        </w:rPr>
        <w:t>
      № 57 сайлау учаскесі</w:t>
      </w:r>
    </w:p>
    <w:bookmarkEnd w:id="1107"/>
    <w:bookmarkStart w:name="z1122" w:id="1108"/>
    <w:p>
      <w:pPr>
        <w:spacing w:after="0"/>
        <w:ind w:left="0"/>
        <w:jc w:val="both"/>
      </w:pPr>
      <w:r>
        <w:rPr>
          <w:rFonts w:ascii="Times New Roman"/>
          <w:b w:val="false"/>
          <w:i w:val="false"/>
          <w:color w:val="000000"/>
          <w:sz w:val="28"/>
        </w:rPr>
        <w:t>
      Сайлау учаскесiнiң орталығы: Тараз қаласы, Төле би даңғылы 68, "М.Х.Дулати атындағы Тараз университеті" коммерциялық емес акционерлік қоғамының № 4.1 корпусының ғимараты.</w:t>
      </w:r>
    </w:p>
    <w:bookmarkEnd w:id="1108"/>
    <w:bookmarkStart w:name="z1123" w:id="1109"/>
    <w:p>
      <w:pPr>
        <w:spacing w:after="0"/>
        <w:ind w:left="0"/>
        <w:jc w:val="both"/>
      </w:pPr>
      <w:r>
        <w:rPr>
          <w:rFonts w:ascii="Times New Roman"/>
          <w:b w:val="false"/>
          <w:i w:val="false"/>
          <w:color w:val="000000"/>
          <w:sz w:val="28"/>
        </w:rPr>
        <w:t>
      Сайлау учаскесiнiң шекарасы: Тараз қаласы: Сабыр Рахимов көшесінің 1, 1А, 3, 25-49 (тақ сан жағы) үйлері,</w:t>
      </w:r>
    </w:p>
    <w:bookmarkEnd w:id="1109"/>
    <w:bookmarkStart w:name="z1124" w:id="1110"/>
    <w:p>
      <w:pPr>
        <w:spacing w:after="0"/>
        <w:ind w:left="0"/>
        <w:jc w:val="both"/>
      </w:pPr>
      <w:r>
        <w:rPr>
          <w:rFonts w:ascii="Times New Roman"/>
          <w:b w:val="false"/>
          <w:i w:val="false"/>
          <w:color w:val="000000"/>
          <w:sz w:val="28"/>
        </w:rPr>
        <w:t>
      Федор Достоевский көшесінің 3А-21В (тақ сан жағы), 2-14, 16А (жұп сан жағы) үйлері,</w:t>
      </w:r>
    </w:p>
    <w:bookmarkEnd w:id="1110"/>
    <w:bookmarkStart w:name="z1125" w:id="1111"/>
    <w:p>
      <w:pPr>
        <w:spacing w:after="0"/>
        <w:ind w:left="0"/>
        <w:jc w:val="both"/>
      </w:pPr>
      <w:r>
        <w:rPr>
          <w:rFonts w:ascii="Times New Roman"/>
          <w:b w:val="false"/>
          <w:i w:val="false"/>
          <w:color w:val="000000"/>
          <w:sz w:val="28"/>
        </w:rPr>
        <w:t>
      Федор Достоевский тұйық көшесінің үйлері,</w:t>
      </w:r>
    </w:p>
    <w:bookmarkEnd w:id="1111"/>
    <w:bookmarkStart w:name="z1126" w:id="1112"/>
    <w:p>
      <w:pPr>
        <w:spacing w:after="0"/>
        <w:ind w:left="0"/>
        <w:jc w:val="both"/>
      </w:pPr>
      <w:r>
        <w:rPr>
          <w:rFonts w:ascii="Times New Roman"/>
          <w:b w:val="false"/>
          <w:i w:val="false"/>
          <w:color w:val="000000"/>
          <w:sz w:val="28"/>
        </w:rPr>
        <w:t>
      Дабыл Жуанышев көшесінің үйлері,</w:t>
      </w:r>
    </w:p>
    <w:bookmarkEnd w:id="1112"/>
    <w:bookmarkStart w:name="z1127" w:id="1113"/>
    <w:p>
      <w:pPr>
        <w:spacing w:after="0"/>
        <w:ind w:left="0"/>
        <w:jc w:val="both"/>
      </w:pPr>
      <w:r>
        <w:rPr>
          <w:rFonts w:ascii="Times New Roman"/>
          <w:b w:val="false"/>
          <w:i w:val="false"/>
          <w:color w:val="000000"/>
          <w:sz w:val="28"/>
        </w:rPr>
        <w:t>
      Дабыл Жуанышев тұйық көшесінің үйлері,</w:t>
      </w:r>
    </w:p>
    <w:bookmarkEnd w:id="1113"/>
    <w:bookmarkStart w:name="z1128" w:id="1114"/>
    <w:p>
      <w:pPr>
        <w:spacing w:after="0"/>
        <w:ind w:left="0"/>
        <w:jc w:val="both"/>
      </w:pPr>
      <w:r>
        <w:rPr>
          <w:rFonts w:ascii="Times New Roman"/>
          <w:b w:val="false"/>
          <w:i w:val="false"/>
          <w:color w:val="000000"/>
          <w:sz w:val="28"/>
        </w:rPr>
        <w:t>
      Төле би даңғылының 66-100 (жұп сан жағы) үйлері,</w:t>
      </w:r>
    </w:p>
    <w:bookmarkEnd w:id="1114"/>
    <w:bookmarkStart w:name="z1129" w:id="1115"/>
    <w:p>
      <w:pPr>
        <w:spacing w:after="0"/>
        <w:ind w:left="0"/>
        <w:jc w:val="both"/>
      </w:pPr>
      <w:r>
        <w:rPr>
          <w:rFonts w:ascii="Times New Roman"/>
          <w:b w:val="false"/>
          <w:i w:val="false"/>
          <w:color w:val="000000"/>
          <w:sz w:val="28"/>
        </w:rPr>
        <w:t>
      Ұлбике ақын көшесінің 105А-107, 109-117 (тақ сан жағы), 132-154А (жұп сан жағы) үйлері,</w:t>
      </w:r>
    </w:p>
    <w:bookmarkEnd w:id="1115"/>
    <w:bookmarkStart w:name="z1130" w:id="1116"/>
    <w:p>
      <w:pPr>
        <w:spacing w:after="0"/>
        <w:ind w:left="0"/>
        <w:jc w:val="both"/>
      </w:pPr>
      <w:r>
        <w:rPr>
          <w:rFonts w:ascii="Times New Roman"/>
          <w:b w:val="false"/>
          <w:i w:val="false"/>
          <w:color w:val="000000"/>
          <w:sz w:val="28"/>
        </w:rPr>
        <w:t>
      Жамбыл даңғылының 170, 172 үйлері.</w:t>
      </w:r>
    </w:p>
    <w:bookmarkEnd w:id="1116"/>
    <w:bookmarkStart w:name="z1131" w:id="1117"/>
    <w:p>
      <w:pPr>
        <w:spacing w:after="0"/>
        <w:ind w:left="0"/>
        <w:jc w:val="both"/>
      </w:pPr>
      <w:r>
        <w:rPr>
          <w:rFonts w:ascii="Times New Roman"/>
          <w:b w:val="false"/>
          <w:i w:val="false"/>
          <w:color w:val="000000"/>
          <w:sz w:val="28"/>
        </w:rPr>
        <w:t>
      № 58 сайлау учаскесі</w:t>
      </w:r>
    </w:p>
    <w:bookmarkEnd w:id="1117"/>
    <w:bookmarkStart w:name="z1132" w:id="1118"/>
    <w:p>
      <w:pPr>
        <w:spacing w:after="0"/>
        <w:ind w:left="0"/>
        <w:jc w:val="both"/>
      </w:pPr>
      <w:r>
        <w:rPr>
          <w:rFonts w:ascii="Times New Roman"/>
          <w:b w:val="false"/>
          <w:i w:val="false"/>
          <w:color w:val="000000"/>
          <w:sz w:val="28"/>
        </w:rPr>
        <w:t>
      Сайлау учаскесiнiң орталығы: Тараз қаласы, Төле би даңғылы 77, "Жамбыл облысы әкімдігінің білім басқармасы Тараз қаласының білім бөлімінің Керімбай атындағы № 12 мектеп-гимназиясы" коммуналдық мемлекеттік мекемесінің ғимараты.</w:t>
      </w:r>
    </w:p>
    <w:bookmarkEnd w:id="1118"/>
    <w:bookmarkStart w:name="z1133" w:id="1119"/>
    <w:p>
      <w:pPr>
        <w:spacing w:after="0"/>
        <w:ind w:left="0"/>
        <w:jc w:val="both"/>
      </w:pPr>
      <w:r>
        <w:rPr>
          <w:rFonts w:ascii="Times New Roman"/>
          <w:b w:val="false"/>
          <w:i w:val="false"/>
          <w:color w:val="000000"/>
          <w:sz w:val="28"/>
        </w:rPr>
        <w:t>
      Сайлау учаскесiнiң шекарасы: Тараз қаласы: Төле би даңғылының 67-87, 89Б (тақ сан жағы) үйлері,</w:t>
      </w:r>
    </w:p>
    <w:bookmarkEnd w:id="1119"/>
    <w:bookmarkStart w:name="z1134" w:id="1120"/>
    <w:p>
      <w:pPr>
        <w:spacing w:after="0"/>
        <w:ind w:left="0"/>
        <w:jc w:val="both"/>
      </w:pPr>
      <w:r>
        <w:rPr>
          <w:rFonts w:ascii="Times New Roman"/>
          <w:b w:val="false"/>
          <w:i w:val="false"/>
          <w:color w:val="000000"/>
          <w:sz w:val="28"/>
        </w:rPr>
        <w:t>
      Алдаберген Сәрсенбаев көшесінің үйлері,</w:t>
      </w:r>
    </w:p>
    <w:bookmarkEnd w:id="1120"/>
    <w:bookmarkStart w:name="z1135" w:id="1121"/>
    <w:p>
      <w:pPr>
        <w:spacing w:after="0"/>
        <w:ind w:left="0"/>
        <w:jc w:val="both"/>
      </w:pPr>
      <w:r>
        <w:rPr>
          <w:rFonts w:ascii="Times New Roman"/>
          <w:b w:val="false"/>
          <w:i w:val="false"/>
          <w:color w:val="000000"/>
          <w:sz w:val="28"/>
        </w:rPr>
        <w:t>
      Қазыбек би көшесінің 161-193 (тақ сан жағы), 142, 146-182 (жұп сан жағы) үйлері,</w:t>
      </w:r>
    </w:p>
    <w:bookmarkEnd w:id="1121"/>
    <w:bookmarkStart w:name="z1136" w:id="1122"/>
    <w:p>
      <w:pPr>
        <w:spacing w:after="0"/>
        <w:ind w:left="0"/>
        <w:jc w:val="both"/>
      </w:pPr>
      <w:r>
        <w:rPr>
          <w:rFonts w:ascii="Times New Roman"/>
          <w:b w:val="false"/>
          <w:i w:val="false"/>
          <w:color w:val="000000"/>
          <w:sz w:val="28"/>
        </w:rPr>
        <w:t>
      Қазыбек би өтпе жолының үйлері,</w:t>
      </w:r>
    </w:p>
    <w:bookmarkEnd w:id="1122"/>
    <w:bookmarkStart w:name="z1137" w:id="1123"/>
    <w:p>
      <w:pPr>
        <w:spacing w:after="0"/>
        <w:ind w:left="0"/>
        <w:jc w:val="both"/>
      </w:pPr>
      <w:r>
        <w:rPr>
          <w:rFonts w:ascii="Times New Roman"/>
          <w:b w:val="false"/>
          <w:i w:val="false"/>
          <w:color w:val="000000"/>
          <w:sz w:val="28"/>
        </w:rPr>
        <w:t>
      Қазыбек би кірме жолының үйлері,</w:t>
      </w:r>
    </w:p>
    <w:bookmarkEnd w:id="1123"/>
    <w:bookmarkStart w:name="z1138" w:id="1124"/>
    <w:p>
      <w:pPr>
        <w:spacing w:after="0"/>
        <w:ind w:left="0"/>
        <w:jc w:val="both"/>
      </w:pPr>
      <w:r>
        <w:rPr>
          <w:rFonts w:ascii="Times New Roman"/>
          <w:b w:val="false"/>
          <w:i w:val="false"/>
          <w:color w:val="000000"/>
          <w:sz w:val="28"/>
        </w:rPr>
        <w:t>
      Попов көшесінің үйлері,</w:t>
      </w:r>
    </w:p>
    <w:bookmarkEnd w:id="1124"/>
    <w:bookmarkStart w:name="z1139" w:id="1125"/>
    <w:p>
      <w:pPr>
        <w:spacing w:after="0"/>
        <w:ind w:left="0"/>
        <w:jc w:val="both"/>
      </w:pPr>
      <w:r>
        <w:rPr>
          <w:rFonts w:ascii="Times New Roman"/>
          <w:b w:val="false"/>
          <w:i w:val="false"/>
          <w:color w:val="000000"/>
          <w:sz w:val="28"/>
        </w:rPr>
        <w:t>
      Әйтеке би көшесінің 43-87 (тақ сан жағы), 66-106 (жұп сан жағы) үйлері,</w:t>
      </w:r>
    </w:p>
    <w:bookmarkEnd w:id="1125"/>
    <w:bookmarkStart w:name="z1140" w:id="1126"/>
    <w:p>
      <w:pPr>
        <w:spacing w:after="0"/>
        <w:ind w:left="0"/>
        <w:jc w:val="both"/>
      </w:pPr>
      <w:r>
        <w:rPr>
          <w:rFonts w:ascii="Times New Roman"/>
          <w:b w:val="false"/>
          <w:i w:val="false"/>
          <w:color w:val="000000"/>
          <w:sz w:val="28"/>
        </w:rPr>
        <w:t>
      Әйтеке би 3-тұйық көшесінің үйлері,</w:t>
      </w:r>
    </w:p>
    <w:bookmarkEnd w:id="1126"/>
    <w:bookmarkStart w:name="z1141" w:id="1127"/>
    <w:p>
      <w:pPr>
        <w:spacing w:after="0"/>
        <w:ind w:left="0"/>
        <w:jc w:val="both"/>
      </w:pPr>
      <w:r>
        <w:rPr>
          <w:rFonts w:ascii="Times New Roman"/>
          <w:b w:val="false"/>
          <w:i w:val="false"/>
          <w:color w:val="000000"/>
          <w:sz w:val="28"/>
        </w:rPr>
        <w:t>
      Қаратай Тұрысов көшесінің 3, 3Б, 3Д үйлері,</w:t>
      </w:r>
    </w:p>
    <w:bookmarkEnd w:id="1127"/>
    <w:bookmarkStart w:name="z1142" w:id="1128"/>
    <w:p>
      <w:pPr>
        <w:spacing w:after="0"/>
        <w:ind w:left="0"/>
        <w:jc w:val="both"/>
      </w:pPr>
      <w:r>
        <w:rPr>
          <w:rFonts w:ascii="Times New Roman"/>
          <w:b w:val="false"/>
          <w:i w:val="false"/>
          <w:color w:val="000000"/>
          <w:sz w:val="28"/>
        </w:rPr>
        <w:t>
      Саухымбек Тұрысов көшесінің үйлері,</w:t>
      </w:r>
    </w:p>
    <w:bookmarkEnd w:id="1128"/>
    <w:bookmarkStart w:name="z1143" w:id="1129"/>
    <w:p>
      <w:pPr>
        <w:spacing w:after="0"/>
        <w:ind w:left="0"/>
        <w:jc w:val="both"/>
      </w:pPr>
      <w:r>
        <w:rPr>
          <w:rFonts w:ascii="Times New Roman"/>
          <w:b w:val="false"/>
          <w:i w:val="false"/>
          <w:color w:val="000000"/>
          <w:sz w:val="28"/>
        </w:rPr>
        <w:t>
      Трудовой 2-тұйық көшесінің үйлері,</w:t>
      </w:r>
    </w:p>
    <w:bookmarkEnd w:id="1129"/>
    <w:bookmarkStart w:name="z1144" w:id="1130"/>
    <w:p>
      <w:pPr>
        <w:spacing w:after="0"/>
        <w:ind w:left="0"/>
        <w:jc w:val="both"/>
      </w:pPr>
      <w:r>
        <w:rPr>
          <w:rFonts w:ascii="Times New Roman"/>
          <w:b w:val="false"/>
          <w:i w:val="false"/>
          <w:color w:val="000000"/>
          <w:sz w:val="28"/>
        </w:rPr>
        <w:t>
      Трудовой 3-тұйық көшесінің үйлері,</w:t>
      </w:r>
    </w:p>
    <w:bookmarkEnd w:id="1130"/>
    <w:bookmarkStart w:name="z1145" w:id="1131"/>
    <w:p>
      <w:pPr>
        <w:spacing w:after="0"/>
        <w:ind w:left="0"/>
        <w:jc w:val="both"/>
      </w:pPr>
      <w:r>
        <w:rPr>
          <w:rFonts w:ascii="Times New Roman"/>
          <w:b w:val="false"/>
          <w:i w:val="false"/>
          <w:color w:val="000000"/>
          <w:sz w:val="28"/>
        </w:rPr>
        <w:t>
      Трудовой 4-тұйық көшесінің үйлері,</w:t>
      </w:r>
    </w:p>
    <w:bookmarkEnd w:id="1131"/>
    <w:bookmarkStart w:name="z1146" w:id="1132"/>
    <w:p>
      <w:pPr>
        <w:spacing w:after="0"/>
        <w:ind w:left="0"/>
        <w:jc w:val="both"/>
      </w:pPr>
      <w:r>
        <w:rPr>
          <w:rFonts w:ascii="Times New Roman"/>
          <w:b w:val="false"/>
          <w:i w:val="false"/>
          <w:color w:val="000000"/>
          <w:sz w:val="28"/>
        </w:rPr>
        <w:t>
      Дінмұхамед Қонаев көшесінің 80А-104 (жұп сан жағы) үйлері,</w:t>
      </w:r>
    </w:p>
    <w:bookmarkEnd w:id="1132"/>
    <w:bookmarkStart w:name="z1147" w:id="1133"/>
    <w:p>
      <w:pPr>
        <w:spacing w:after="0"/>
        <w:ind w:left="0"/>
        <w:jc w:val="both"/>
      </w:pPr>
      <w:r>
        <w:rPr>
          <w:rFonts w:ascii="Times New Roman"/>
          <w:b w:val="false"/>
          <w:i w:val="false"/>
          <w:color w:val="000000"/>
          <w:sz w:val="28"/>
        </w:rPr>
        <w:t>
      Жамбыл даңғылының 135-179 (тақ сан жағы), 178-224 (жұп сан жағы) үйлері,</w:t>
      </w:r>
    </w:p>
    <w:bookmarkEnd w:id="1133"/>
    <w:bookmarkStart w:name="z1148" w:id="1134"/>
    <w:p>
      <w:pPr>
        <w:spacing w:after="0"/>
        <w:ind w:left="0"/>
        <w:jc w:val="both"/>
      </w:pPr>
      <w:r>
        <w:rPr>
          <w:rFonts w:ascii="Times New Roman"/>
          <w:b w:val="false"/>
          <w:i w:val="false"/>
          <w:color w:val="000000"/>
          <w:sz w:val="28"/>
        </w:rPr>
        <w:t>
      Илья Репин көшесінің үйлері,</w:t>
      </w:r>
    </w:p>
    <w:bookmarkEnd w:id="1134"/>
    <w:bookmarkStart w:name="z1149" w:id="1135"/>
    <w:p>
      <w:pPr>
        <w:spacing w:after="0"/>
        <w:ind w:left="0"/>
        <w:jc w:val="both"/>
      </w:pPr>
      <w:r>
        <w:rPr>
          <w:rFonts w:ascii="Times New Roman"/>
          <w:b w:val="false"/>
          <w:i w:val="false"/>
          <w:color w:val="000000"/>
          <w:sz w:val="28"/>
        </w:rPr>
        <w:t>
      Михаил Глинка көшесінің үйлері,</w:t>
      </w:r>
    </w:p>
    <w:bookmarkEnd w:id="1135"/>
    <w:bookmarkStart w:name="z1150" w:id="1136"/>
    <w:p>
      <w:pPr>
        <w:spacing w:after="0"/>
        <w:ind w:left="0"/>
        <w:jc w:val="both"/>
      </w:pPr>
      <w:r>
        <w:rPr>
          <w:rFonts w:ascii="Times New Roman"/>
          <w:b w:val="false"/>
          <w:i w:val="false"/>
          <w:color w:val="000000"/>
          <w:sz w:val="28"/>
        </w:rPr>
        <w:t>
      Қолбасшы Қойгелді көшесінің 186-250 (жұп сан жағы) үйлері,</w:t>
      </w:r>
    </w:p>
    <w:bookmarkEnd w:id="1136"/>
    <w:bookmarkStart w:name="z1151" w:id="1137"/>
    <w:p>
      <w:pPr>
        <w:spacing w:after="0"/>
        <w:ind w:left="0"/>
        <w:jc w:val="both"/>
      </w:pPr>
      <w:r>
        <w:rPr>
          <w:rFonts w:ascii="Times New Roman"/>
          <w:b w:val="false"/>
          <w:i w:val="false"/>
          <w:color w:val="000000"/>
          <w:sz w:val="28"/>
        </w:rPr>
        <w:t>
      Қолбасшы Қойгелді тұйық көшесінің үйлері,</w:t>
      </w:r>
    </w:p>
    <w:bookmarkEnd w:id="1137"/>
    <w:bookmarkStart w:name="z1152" w:id="1138"/>
    <w:p>
      <w:pPr>
        <w:spacing w:after="0"/>
        <w:ind w:left="0"/>
        <w:jc w:val="both"/>
      </w:pPr>
      <w:r>
        <w:rPr>
          <w:rFonts w:ascii="Times New Roman"/>
          <w:b w:val="false"/>
          <w:i w:val="false"/>
          <w:color w:val="000000"/>
          <w:sz w:val="28"/>
        </w:rPr>
        <w:t>
      Үшбұлақ 1-тұйық көшесінің үйлері,</w:t>
      </w:r>
    </w:p>
    <w:bookmarkEnd w:id="1138"/>
    <w:bookmarkStart w:name="z1153" w:id="1139"/>
    <w:p>
      <w:pPr>
        <w:spacing w:after="0"/>
        <w:ind w:left="0"/>
        <w:jc w:val="both"/>
      </w:pPr>
      <w:r>
        <w:rPr>
          <w:rFonts w:ascii="Times New Roman"/>
          <w:b w:val="false"/>
          <w:i w:val="false"/>
          <w:color w:val="000000"/>
          <w:sz w:val="28"/>
        </w:rPr>
        <w:t>
      Үшбұлақ 2-тұйық көшесінің үйлері,</w:t>
      </w:r>
    </w:p>
    <w:bookmarkEnd w:id="1139"/>
    <w:bookmarkStart w:name="z1154" w:id="1140"/>
    <w:p>
      <w:pPr>
        <w:spacing w:after="0"/>
        <w:ind w:left="0"/>
        <w:jc w:val="both"/>
      </w:pPr>
      <w:r>
        <w:rPr>
          <w:rFonts w:ascii="Times New Roman"/>
          <w:b w:val="false"/>
          <w:i w:val="false"/>
          <w:color w:val="000000"/>
          <w:sz w:val="28"/>
        </w:rPr>
        <w:t>
      Үшбұлақ 3-тұйық көшесінің үйлері,</w:t>
      </w:r>
    </w:p>
    <w:bookmarkEnd w:id="1140"/>
    <w:bookmarkStart w:name="z1155" w:id="1141"/>
    <w:p>
      <w:pPr>
        <w:spacing w:after="0"/>
        <w:ind w:left="0"/>
        <w:jc w:val="both"/>
      </w:pPr>
      <w:r>
        <w:rPr>
          <w:rFonts w:ascii="Times New Roman"/>
          <w:b w:val="false"/>
          <w:i w:val="false"/>
          <w:color w:val="000000"/>
          <w:sz w:val="28"/>
        </w:rPr>
        <w:t>
      Үшбұлақ 4-тұйық көшесінің үйлері.</w:t>
      </w:r>
    </w:p>
    <w:bookmarkEnd w:id="1141"/>
    <w:bookmarkStart w:name="z1156" w:id="1142"/>
    <w:p>
      <w:pPr>
        <w:spacing w:after="0"/>
        <w:ind w:left="0"/>
        <w:jc w:val="both"/>
      </w:pPr>
      <w:r>
        <w:rPr>
          <w:rFonts w:ascii="Times New Roman"/>
          <w:b w:val="false"/>
          <w:i w:val="false"/>
          <w:color w:val="000000"/>
          <w:sz w:val="28"/>
        </w:rPr>
        <w:t>
      № 59 сайлау учаскесі</w:t>
      </w:r>
    </w:p>
    <w:bookmarkEnd w:id="1142"/>
    <w:bookmarkStart w:name="z1157" w:id="1143"/>
    <w:p>
      <w:pPr>
        <w:spacing w:after="0"/>
        <w:ind w:left="0"/>
        <w:jc w:val="both"/>
      </w:pPr>
      <w:r>
        <w:rPr>
          <w:rFonts w:ascii="Times New Roman"/>
          <w:b w:val="false"/>
          <w:i w:val="false"/>
          <w:color w:val="000000"/>
          <w:sz w:val="28"/>
        </w:rPr>
        <w:t>
      Сайлау учаскесiнiң орталығы: Тараз қаласы, Төле би даңғылы 77, "Жамбыл облысы әкімдігінің білім басқармасы Тараз қаласының білім бөлімінің Керімбай атындағы № 12 мектеп-гимназиясы" коммуналдық мемлекеттік мекемесінің ғимараты.</w:t>
      </w:r>
    </w:p>
    <w:bookmarkEnd w:id="1143"/>
    <w:bookmarkStart w:name="z1158" w:id="1144"/>
    <w:p>
      <w:pPr>
        <w:spacing w:after="0"/>
        <w:ind w:left="0"/>
        <w:jc w:val="both"/>
      </w:pPr>
      <w:r>
        <w:rPr>
          <w:rFonts w:ascii="Times New Roman"/>
          <w:b w:val="false"/>
          <w:i w:val="false"/>
          <w:color w:val="000000"/>
          <w:sz w:val="28"/>
        </w:rPr>
        <w:t>
      Сайлау учаскесiнiң шекарасы: Тараз қаласы: Төле би даңғылының 61А, 61Г, 63, 65, 65А (тақ сан жағы) үйлері,</w:t>
      </w:r>
    </w:p>
    <w:bookmarkEnd w:id="1144"/>
    <w:bookmarkStart w:name="z1159" w:id="1145"/>
    <w:p>
      <w:pPr>
        <w:spacing w:after="0"/>
        <w:ind w:left="0"/>
        <w:jc w:val="both"/>
      </w:pPr>
      <w:r>
        <w:rPr>
          <w:rFonts w:ascii="Times New Roman"/>
          <w:b w:val="false"/>
          <w:i w:val="false"/>
          <w:color w:val="000000"/>
          <w:sz w:val="28"/>
        </w:rPr>
        <w:t>
      Қазыбек би көшесінің 115-143 (тақ сан жағы), 142А, 142Б, 144, 144А (жұп сан жағы) үйлері,</w:t>
      </w:r>
    </w:p>
    <w:bookmarkEnd w:id="1145"/>
    <w:bookmarkStart w:name="z1160" w:id="1146"/>
    <w:p>
      <w:pPr>
        <w:spacing w:after="0"/>
        <w:ind w:left="0"/>
        <w:jc w:val="both"/>
      </w:pPr>
      <w:r>
        <w:rPr>
          <w:rFonts w:ascii="Times New Roman"/>
          <w:b w:val="false"/>
          <w:i w:val="false"/>
          <w:color w:val="000000"/>
          <w:sz w:val="28"/>
        </w:rPr>
        <w:t>
      Уәлихан Қайназаров көшесінің үйлері,</w:t>
      </w:r>
    </w:p>
    <w:bookmarkEnd w:id="1146"/>
    <w:bookmarkStart w:name="z1161" w:id="1147"/>
    <w:p>
      <w:pPr>
        <w:spacing w:after="0"/>
        <w:ind w:left="0"/>
        <w:jc w:val="both"/>
      </w:pPr>
      <w:r>
        <w:rPr>
          <w:rFonts w:ascii="Times New Roman"/>
          <w:b w:val="false"/>
          <w:i w:val="false"/>
          <w:color w:val="000000"/>
          <w:sz w:val="28"/>
        </w:rPr>
        <w:t>
      Әйтеке би көшесінің 17-37 (тақ сан жағы), 10-30А (жұп сан жағы) үйлері,</w:t>
      </w:r>
    </w:p>
    <w:bookmarkEnd w:id="1147"/>
    <w:bookmarkStart w:name="z1162" w:id="1148"/>
    <w:p>
      <w:pPr>
        <w:spacing w:after="0"/>
        <w:ind w:left="0"/>
        <w:jc w:val="both"/>
      </w:pPr>
      <w:r>
        <w:rPr>
          <w:rFonts w:ascii="Times New Roman"/>
          <w:b w:val="false"/>
          <w:i w:val="false"/>
          <w:color w:val="000000"/>
          <w:sz w:val="28"/>
        </w:rPr>
        <w:t>
      Дінмұхамед Қонаев көшесінің 62-78 (жұп сан жағы) үйлері,</w:t>
      </w:r>
    </w:p>
    <w:bookmarkEnd w:id="1148"/>
    <w:bookmarkStart w:name="z1163" w:id="1149"/>
    <w:p>
      <w:pPr>
        <w:spacing w:after="0"/>
        <w:ind w:left="0"/>
        <w:jc w:val="both"/>
      </w:pPr>
      <w:r>
        <w:rPr>
          <w:rFonts w:ascii="Times New Roman"/>
          <w:b w:val="false"/>
          <w:i w:val="false"/>
          <w:color w:val="000000"/>
          <w:sz w:val="28"/>
        </w:rPr>
        <w:t>
      Қолбасшы Қойгелді көшесінің 171-235А (тақ сан жағы) үйлері,</w:t>
      </w:r>
    </w:p>
    <w:bookmarkEnd w:id="1149"/>
    <w:bookmarkStart w:name="z1164" w:id="1150"/>
    <w:p>
      <w:pPr>
        <w:spacing w:after="0"/>
        <w:ind w:left="0"/>
        <w:jc w:val="both"/>
      </w:pPr>
      <w:r>
        <w:rPr>
          <w:rFonts w:ascii="Times New Roman"/>
          <w:b w:val="false"/>
          <w:i w:val="false"/>
          <w:color w:val="000000"/>
          <w:sz w:val="28"/>
        </w:rPr>
        <w:t>
      Желтоқсан көшесінің 73, 80-118 (жұп сан жағы) үйлері,</w:t>
      </w:r>
    </w:p>
    <w:bookmarkEnd w:id="1150"/>
    <w:bookmarkStart w:name="z1165" w:id="1151"/>
    <w:p>
      <w:pPr>
        <w:spacing w:after="0"/>
        <w:ind w:left="0"/>
        <w:jc w:val="both"/>
      </w:pPr>
      <w:r>
        <w:rPr>
          <w:rFonts w:ascii="Times New Roman"/>
          <w:b w:val="false"/>
          <w:i w:val="false"/>
          <w:color w:val="000000"/>
          <w:sz w:val="28"/>
        </w:rPr>
        <w:t>
      Әбдірахман Әйтиев көшесінің 4-10 (жұп сан жағы) үйлері,</w:t>
      </w:r>
    </w:p>
    <w:bookmarkEnd w:id="1151"/>
    <w:bookmarkStart w:name="z1166" w:id="1152"/>
    <w:p>
      <w:pPr>
        <w:spacing w:after="0"/>
        <w:ind w:left="0"/>
        <w:jc w:val="both"/>
      </w:pPr>
      <w:r>
        <w:rPr>
          <w:rFonts w:ascii="Times New Roman"/>
          <w:b w:val="false"/>
          <w:i w:val="false"/>
          <w:color w:val="000000"/>
          <w:sz w:val="28"/>
        </w:rPr>
        <w:t>
      Әбдірахман Әйтиев 2-тұйық көшесінің үйлері.</w:t>
      </w:r>
    </w:p>
    <w:bookmarkEnd w:id="1152"/>
    <w:bookmarkStart w:name="z1167" w:id="1153"/>
    <w:p>
      <w:pPr>
        <w:spacing w:after="0"/>
        <w:ind w:left="0"/>
        <w:jc w:val="both"/>
      </w:pPr>
      <w:r>
        <w:rPr>
          <w:rFonts w:ascii="Times New Roman"/>
          <w:b w:val="false"/>
          <w:i w:val="false"/>
          <w:color w:val="000000"/>
          <w:sz w:val="28"/>
        </w:rPr>
        <w:t>
      № 60 сайлау учаскесі</w:t>
      </w:r>
    </w:p>
    <w:bookmarkEnd w:id="1153"/>
    <w:bookmarkStart w:name="z1168" w:id="1154"/>
    <w:p>
      <w:pPr>
        <w:spacing w:after="0"/>
        <w:ind w:left="0"/>
        <w:jc w:val="both"/>
      </w:pPr>
      <w:r>
        <w:rPr>
          <w:rFonts w:ascii="Times New Roman"/>
          <w:b w:val="false"/>
          <w:i w:val="false"/>
          <w:color w:val="000000"/>
          <w:sz w:val="28"/>
        </w:rPr>
        <w:t>
      Сайлау учаскесiнiң орталығы: Тараз қаласы, Иван Крылов көшесі 1, "Жамбыл облысы әкімдігінің білім басқармасы Тараз қаласының білім бөлімінің № 20 орта мектебі" коммуналдық мемлекеттік мекемесінің ғимараты.</w:t>
      </w:r>
    </w:p>
    <w:bookmarkEnd w:id="1154"/>
    <w:bookmarkStart w:name="z1169" w:id="1155"/>
    <w:p>
      <w:pPr>
        <w:spacing w:after="0"/>
        <w:ind w:left="0"/>
        <w:jc w:val="both"/>
      </w:pPr>
      <w:r>
        <w:rPr>
          <w:rFonts w:ascii="Times New Roman"/>
          <w:b w:val="false"/>
          <w:i w:val="false"/>
          <w:color w:val="000000"/>
          <w:sz w:val="28"/>
        </w:rPr>
        <w:t>
      Сайлау учаскесiнiң шекарасы: Тараз қаласы: Дінмұхамед Қонаев көшесінің 73-83 (тақ сан жағы) үйлері,</w:t>
      </w:r>
    </w:p>
    <w:bookmarkEnd w:id="1155"/>
    <w:bookmarkStart w:name="z1170" w:id="1156"/>
    <w:p>
      <w:pPr>
        <w:spacing w:after="0"/>
        <w:ind w:left="0"/>
        <w:jc w:val="both"/>
      </w:pPr>
      <w:r>
        <w:rPr>
          <w:rFonts w:ascii="Times New Roman"/>
          <w:b w:val="false"/>
          <w:i w:val="false"/>
          <w:color w:val="000000"/>
          <w:sz w:val="28"/>
        </w:rPr>
        <w:t>
      Өмірбек Бәйділдаев көшесінің үйлері,</w:t>
      </w:r>
    </w:p>
    <w:bookmarkEnd w:id="1156"/>
    <w:bookmarkStart w:name="z1171" w:id="1157"/>
    <w:p>
      <w:pPr>
        <w:spacing w:after="0"/>
        <w:ind w:left="0"/>
        <w:jc w:val="both"/>
      </w:pPr>
      <w:r>
        <w:rPr>
          <w:rFonts w:ascii="Times New Roman"/>
          <w:b w:val="false"/>
          <w:i w:val="false"/>
          <w:color w:val="000000"/>
          <w:sz w:val="28"/>
        </w:rPr>
        <w:t>
      Сәмен Дәненұлы көшесінің 79-101 (тақ сан жағы), 76-94 (жұп сан жағы) үйлері,</w:t>
      </w:r>
    </w:p>
    <w:bookmarkEnd w:id="1157"/>
    <w:bookmarkStart w:name="z1172" w:id="1158"/>
    <w:p>
      <w:pPr>
        <w:spacing w:after="0"/>
        <w:ind w:left="0"/>
        <w:jc w:val="both"/>
      </w:pPr>
      <w:r>
        <w:rPr>
          <w:rFonts w:ascii="Times New Roman"/>
          <w:b w:val="false"/>
          <w:i w:val="false"/>
          <w:color w:val="000000"/>
          <w:sz w:val="28"/>
        </w:rPr>
        <w:t>
      Мұхамед Хайдар Дулати көшесінің 113-139А (тақ сан жағы), 104-128 (жұп сан жағы) үйлері,</w:t>
      </w:r>
    </w:p>
    <w:bookmarkEnd w:id="1158"/>
    <w:bookmarkStart w:name="z1173" w:id="1159"/>
    <w:p>
      <w:pPr>
        <w:spacing w:after="0"/>
        <w:ind w:left="0"/>
        <w:jc w:val="both"/>
      </w:pPr>
      <w:r>
        <w:rPr>
          <w:rFonts w:ascii="Times New Roman"/>
          <w:b w:val="false"/>
          <w:i w:val="false"/>
          <w:color w:val="000000"/>
          <w:sz w:val="28"/>
        </w:rPr>
        <w:t>
      Мұхамед Хайдар Дулати 1-тұйық көшесінің үйлері,</w:t>
      </w:r>
    </w:p>
    <w:bookmarkEnd w:id="1159"/>
    <w:bookmarkStart w:name="z1174" w:id="1160"/>
    <w:p>
      <w:pPr>
        <w:spacing w:after="0"/>
        <w:ind w:left="0"/>
        <w:jc w:val="both"/>
      </w:pPr>
      <w:r>
        <w:rPr>
          <w:rFonts w:ascii="Times New Roman"/>
          <w:b w:val="false"/>
          <w:i w:val="false"/>
          <w:color w:val="000000"/>
          <w:sz w:val="28"/>
        </w:rPr>
        <w:t>
      Мұхамед Хайдар Дулати 2-тұйық көшесінің үйлері,</w:t>
      </w:r>
    </w:p>
    <w:bookmarkEnd w:id="1160"/>
    <w:bookmarkStart w:name="z1175" w:id="1161"/>
    <w:p>
      <w:pPr>
        <w:spacing w:after="0"/>
        <w:ind w:left="0"/>
        <w:jc w:val="both"/>
      </w:pPr>
      <w:r>
        <w:rPr>
          <w:rFonts w:ascii="Times New Roman"/>
          <w:b w:val="false"/>
          <w:i w:val="false"/>
          <w:color w:val="000000"/>
          <w:sz w:val="28"/>
        </w:rPr>
        <w:t>
      Әбілахат Еспаев көшесінің 73-91 (тақ сан жағы), 74-96 (жұп сан жағы) үйлері,</w:t>
      </w:r>
    </w:p>
    <w:bookmarkEnd w:id="1161"/>
    <w:bookmarkStart w:name="z1176" w:id="1162"/>
    <w:p>
      <w:pPr>
        <w:spacing w:after="0"/>
        <w:ind w:left="0"/>
        <w:jc w:val="both"/>
      </w:pPr>
      <w:r>
        <w:rPr>
          <w:rFonts w:ascii="Times New Roman"/>
          <w:b w:val="false"/>
          <w:i w:val="false"/>
          <w:color w:val="000000"/>
          <w:sz w:val="28"/>
        </w:rPr>
        <w:t>
      Әбілахат Еспаев 2-тұйық көшесінің үйлері,</w:t>
      </w:r>
    </w:p>
    <w:bookmarkEnd w:id="1162"/>
    <w:bookmarkStart w:name="z1177" w:id="1163"/>
    <w:p>
      <w:pPr>
        <w:spacing w:after="0"/>
        <w:ind w:left="0"/>
        <w:jc w:val="both"/>
      </w:pPr>
      <w:r>
        <w:rPr>
          <w:rFonts w:ascii="Times New Roman"/>
          <w:b w:val="false"/>
          <w:i w:val="false"/>
          <w:color w:val="000000"/>
          <w:sz w:val="28"/>
        </w:rPr>
        <w:t>
      Жолсейіт Қамбаров көшесінің үйлері,</w:t>
      </w:r>
    </w:p>
    <w:bookmarkEnd w:id="1163"/>
    <w:bookmarkStart w:name="z1178" w:id="1164"/>
    <w:p>
      <w:pPr>
        <w:spacing w:after="0"/>
        <w:ind w:left="0"/>
        <w:jc w:val="both"/>
      </w:pPr>
      <w:r>
        <w:rPr>
          <w:rFonts w:ascii="Times New Roman"/>
          <w:b w:val="false"/>
          <w:i w:val="false"/>
          <w:color w:val="000000"/>
          <w:sz w:val="28"/>
        </w:rPr>
        <w:t>
      Смоленский көшесінің үйлері,</w:t>
      </w:r>
    </w:p>
    <w:bookmarkEnd w:id="1164"/>
    <w:bookmarkStart w:name="z1179" w:id="1165"/>
    <w:p>
      <w:pPr>
        <w:spacing w:after="0"/>
        <w:ind w:left="0"/>
        <w:jc w:val="both"/>
      </w:pPr>
      <w:r>
        <w:rPr>
          <w:rFonts w:ascii="Times New Roman"/>
          <w:b w:val="false"/>
          <w:i w:val="false"/>
          <w:color w:val="000000"/>
          <w:sz w:val="28"/>
        </w:rPr>
        <w:t>
      Смоленский 1-тұйық көшесінің үйлері,</w:t>
      </w:r>
    </w:p>
    <w:bookmarkEnd w:id="1165"/>
    <w:bookmarkStart w:name="z1180" w:id="1166"/>
    <w:p>
      <w:pPr>
        <w:spacing w:after="0"/>
        <w:ind w:left="0"/>
        <w:jc w:val="both"/>
      </w:pPr>
      <w:r>
        <w:rPr>
          <w:rFonts w:ascii="Times New Roman"/>
          <w:b w:val="false"/>
          <w:i w:val="false"/>
          <w:color w:val="000000"/>
          <w:sz w:val="28"/>
        </w:rPr>
        <w:t>
      Смоленский 2-тұйық көшесінің үйлері,</w:t>
      </w:r>
    </w:p>
    <w:bookmarkEnd w:id="1166"/>
    <w:bookmarkStart w:name="z1181" w:id="1167"/>
    <w:p>
      <w:pPr>
        <w:spacing w:after="0"/>
        <w:ind w:left="0"/>
        <w:jc w:val="both"/>
      </w:pPr>
      <w:r>
        <w:rPr>
          <w:rFonts w:ascii="Times New Roman"/>
          <w:b w:val="false"/>
          <w:i w:val="false"/>
          <w:color w:val="000000"/>
          <w:sz w:val="28"/>
        </w:rPr>
        <w:t>
      Ташкент 5-тұйық көшесінің үйлері,</w:t>
      </w:r>
    </w:p>
    <w:bookmarkEnd w:id="1167"/>
    <w:bookmarkStart w:name="z1182" w:id="1168"/>
    <w:p>
      <w:pPr>
        <w:spacing w:after="0"/>
        <w:ind w:left="0"/>
        <w:jc w:val="both"/>
      </w:pPr>
      <w:r>
        <w:rPr>
          <w:rFonts w:ascii="Times New Roman"/>
          <w:b w:val="false"/>
          <w:i w:val="false"/>
          <w:color w:val="000000"/>
          <w:sz w:val="28"/>
        </w:rPr>
        <w:t>
      Әлімхан Комратов көшесінің 2-150 (жұп сан жағы) үйлері,</w:t>
      </w:r>
    </w:p>
    <w:bookmarkEnd w:id="1168"/>
    <w:bookmarkStart w:name="z1183" w:id="1169"/>
    <w:p>
      <w:pPr>
        <w:spacing w:after="0"/>
        <w:ind w:left="0"/>
        <w:jc w:val="both"/>
      </w:pPr>
      <w:r>
        <w:rPr>
          <w:rFonts w:ascii="Times New Roman"/>
          <w:b w:val="false"/>
          <w:i w:val="false"/>
          <w:color w:val="000000"/>
          <w:sz w:val="28"/>
        </w:rPr>
        <w:t>
      Әлімхан Комратов 1-өтпе жолының үйлері.</w:t>
      </w:r>
    </w:p>
    <w:bookmarkEnd w:id="1169"/>
    <w:bookmarkStart w:name="z1184" w:id="1170"/>
    <w:p>
      <w:pPr>
        <w:spacing w:after="0"/>
        <w:ind w:left="0"/>
        <w:jc w:val="both"/>
      </w:pPr>
      <w:r>
        <w:rPr>
          <w:rFonts w:ascii="Times New Roman"/>
          <w:b w:val="false"/>
          <w:i w:val="false"/>
          <w:color w:val="000000"/>
          <w:sz w:val="28"/>
        </w:rPr>
        <w:t>
      № 61 сайлау учаскесі</w:t>
      </w:r>
    </w:p>
    <w:bookmarkEnd w:id="1170"/>
    <w:bookmarkStart w:name="z1185" w:id="1171"/>
    <w:p>
      <w:pPr>
        <w:spacing w:after="0"/>
        <w:ind w:left="0"/>
        <w:jc w:val="both"/>
      </w:pPr>
      <w:r>
        <w:rPr>
          <w:rFonts w:ascii="Times New Roman"/>
          <w:b w:val="false"/>
          <w:i w:val="false"/>
          <w:color w:val="000000"/>
          <w:sz w:val="28"/>
        </w:rPr>
        <w:t>
      Сайлау учаскесiнiң орталығы: Тараз қаласы, Иван Крылов көшесі 1, "Жамбыл облысы әкімдігінің білім басқармасы Тараз қаласының білім бөлімінің № 20 орта мектебі" коммуналдық мемлекеттік мекемесінің ғимараты.</w:t>
      </w:r>
    </w:p>
    <w:bookmarkEnd w:id="1171"/>
    <w:bookmarkStart w:name="z1186" w:id="1172"/>
    <w:p>
      <w:pPr>
        <w:spacing w:after="0"/>
        <w:ind w:left="0"/>
        <w:jc w:val="both"/>
      </w:pPr>
      <w:r>
        <w:rPr>
          <w:rFonts w:ascii="Times New Roman"/>
          <w:b w:val="false"/>
          <w:i w:val="false"/>
          <w:color w:val="000000"/>
          <w:sz w:val="28"/>
        </w:rPr>
        <w:t>
      Сайлау учаскесiнiң шекарасы: Тараз қаласы: Сыпыра жырау көшесінің 1, 3-45А (тақ сан жағы), 2-8 (жұп сан жағы) үйлері,</w:t>
      </w:r>
    </w:p>
    <w:bookmarkEnd w:id="1172"/>
    <w:bookmarkStart w:name="z1187" w:id="1173"/>
    <w:p>
      <w:pPr>
        <w:spacing w:after="0"/>
        <w:ind w:left="0"/>
        <w:jc w:val="both"/>
      </w:pPr>
      <w:r>
        <w:rPr>
          <w:rFonts w:ascii="Times New Roman"/>
          <w:b w:val="false"/>
          <w:i w:val="false"/>
          <w:color w:val="000000"/>
          <w:sz w:val="28"/>
        </w:rPr>
        <w:t>
      Түркістан көшесінің үйлері,</w:t>
      </w:r>
    </w:p>
    <w:bookmarkEnd w:id="1173"/>
    <w:bookmarkStart w:name="z1188" w:id="1174"/>
    <w:p>
      <w:pPr>
        <w:spacing w:after="0"/>
        <w:ind w:left="0"/>
        <w:jc w:val="both"/>
      </w:pPr>
      <w:r>
        <w:rPr>
          <w:rFonts w:ascii="Times New Roman"/>
          <w:b w:val="false"/>
          <w:i w:val="false"/>
          <w:color w:val="000000"/>
          <w:sz w:val="28"/>
        </w:rPr>
        <w:t>
      Мұхамед Хайдар Дулати көшесінің 141-169 (тақ сан жағы), 130-162 (жұп сан жағы) үйлері,</w:t>
      </w:r>
    </w:p>
    <w:bookmarkEnd w:id="1174"/>
    <w:bookmarkStart w:name="z1189" w:id="1175"/>
    <w:p>
      <w:pPr>
        <w:spacing w:after="0"/>
        <w:ind w:left="0"/>
        <w:jc w:val="both"/>
      </w:pPr>
      <w:r>
        <w:rPr>
          <w:rFonts w:ascii="Times New Roman"/>
          <w:b w:val="false"/>
          <w:i w:val="false"/>
          <w:color w:val="000000"/>
          <w:sz w:val="28"/>
        </w:rPr>
        <w:t>
      Файзын Қыпшақбаев көшесінің 1-25 (тақ сан жағы), 2-28 (жұп сан жағы) үйлері,</w:t>
      </w:r>
    </w:p>
    <w:bookmarkEnd w:id="1175"/>
    <w:bookmarkStart w:name="z1190" w:id="1176"/>
    <w:p>
      <w:pPr>
        <w:spacing w:after="0"/>
        <w:ind w:left="0"/>
        <w:jc w:val="both"/>
      </w:pPr>
      <w:r>
        <w:rPr>
          <w:rFonts w:ascii="Times New Roman"/>
          <w:b w:val="false"/>
          <w:i w:val="false"/>
          <w:color w:val="000000"/>
          <w:sz w:val="28"/>
        </w:rPr>
        <w:t>
      Иван Крылов көшесінің 1-17 (тақ сан жағы), 2-18 (жұп сан жағы) үйлері,</w:t>
      </w:r>
    </w:p>
    <w:bookmarkEnd w:id="1176"/>
    <w:bookmarkStart w:name="z1191" w:id="1177"/>
    <w:p>
      <w:pPr>
        <w:spacing w:after="0"/>
        <w:ind w:left="0"/>
        <w:jc w:val="both"/>
      </w:pPr>
      <w:r>
        <w:rPr>
          <w:rFonts w:ascii="Times New Roman"/>
          <w:b w:val="false"/>
          <w:i w:val="false"/>
          <w:color w:val="000000"/>
          <w:sz w:val="28"/>
        </w:rPr>
        <w:t>
      Козлов көшесінің үйлері,</w:t>
      </w:r>
    </w:p>
    <w:bookmarkEnd w:id="1177"/>
    <w:bookmarkStart w:name="z1192" w:id="1178"/>
    <w:p>
      <w:pPr>
        <w:spacing w:after="0"/>
        <w:ind w:left="0"/>
        <w:jc w:val="both"/>
      </w:pPr>
      <w:r>
        <w:rPr>
          <w:rFonts w:ascii="Times New Roman"/>
          <w:b w:val="false"/>
          <w:i w:val="false"/>
          <w:color w:val="000000"/>
          <w:sz w:val="28"/>
        </w:rPr>
        <w:t>
      Сергей Кондратьев көшесінің үйлері,</w:t>
      </w:r>
    </w:p>
    <w:bookmarkEnd w:id="1178"/>
    <w:bookmarkStart w:name="z1193" w:id="1179"/>
    <w:p>
      <w:pPr>
        <w:spacing w:after="0"/>
        <w:ind w:left="0"/>
        <w:jc w:val="both"/>
      </w:pPr>
      <w:r>
        <w:rPr>
          <w:rFonts w:ascii="Times New Roman"/>
          <w:b w:val="false"/>
          <w:i w:val="false"/>
          <w:color w:val="000000"/>
          <w:sz w:val="28"/>
        </w:rPr>
        <w:t>
      Ташкент көшесінің 244-340 (жұп сан жағы) үйлері,</w:t>
      </w:r>
    </w:p>
    <w:bookmarkEnd w:id="1179"/>
    <w:bookmarkStart w:name="z1194" w:id="1180"/>
    <w:p>
      <w:pPr>
        <w:spacing w:after="0"/>
        <w:ind w:left="0"/>
        <w:jc w:val="both"/>
      </w:pPr>
      <w:r>
        <w:rPr>
          <w:rFonts w:ascii="Times New Roman"/>
          <w:b w:val="false"/>
          <w:i w:val="false"/>
          <w:color w:val="000000"/>
          <w:sz w:val="28"/>
        </w:rPr>
        <w:t>
      Михаил Лермонтов көшесінің 13-133 (тақ сан жағы) үйлері,</w:t>
      </w:r>
    </w:p>
    <w:bookmarkEnd w:id="1180"/>
    <w:bookmarkStart w:name="z1195" w:id="1181"/>
    <w:p>
      <w:pPr>
        <w:spacing w:after="0"/>
        <w:ind w:left="0"/>
        <w:jc w:val="both"/>
      </w:pPr>
      <w:r>
        <w:rPr>
          <w:rFonts w:ascii="Times New Roman"/>
          <w:b w:val="false"/>
          <w:i w:val="false"/>
          <w:color w:val="000000"/>
          <w:sz w:val="28"/>
        </w:rPr>
        <w:t>
      Западный көшесінің 29-91 (тақ сан жағы), 12, 14, 16-72 (жұп сан жағы) үйлері,</w:t>
      </w:r>
    </w:p>
    <w:bookmarkEnd w:id="1181"/>
    <w:bookmarkStart w:name="z1196" w:id="1182"/>
    <w:p>
      <w:pPr>
        <w:spacing w:after="0"/>
        <w:ind w:left="0"/>
        <w:jc w:val="both"/>
      </w:pPr>
      <w:r>
        <w:rPr>
          <w:rFonts w:ascii="Times New Roman"/>
          <w:b w:val="false"/>
          <w:i w:val="false"/>
          <w:color w:val="000000"/>
          <w:sz w:val="28"/>
        </w:rPr>
        <w:t>
      Западный 1-тұйық көшесінің үйлері,</w:t>
      </w:r>
    </w:p>
    <w:bookmarkEnd w:id="1182"/>
    <w:bookmarkStart w:name="z1197" w:id="1183"/>
    <w:p>
      <w:pPr>
        <w:spacing w:after="0"/>
        <w:ind w:left="0"/>
        <w:jc w:val="both"/>
      </w:pPr>
      <w:r>
        <w:rPr>
          <w:rFonts w:ascii="Times New Roman"/>
          <w:b w:val="false"/>
          <w:i w:val="false"/>
          <w:color w:val="000000"/>
          <w:sz w:val="28"/>
        </w:rPr>
        <w:t>
      Западный 2-тұйық көшесінің үйлері,</w:t>
      </w:r>
    </w:p>
    <w:bookmarkEnd w:id="1183"/>
    <w:bookmarkStart w:name="z1198" w:id="1184"/>
    <w:p>
      <w:pPr>
        <w:spacing w:after="0"/>
        <w:ind w:left="0"/>
        <w:jc w:val="both"/>
      </w:pPr>
      <w:r>
        <w:rPr>
          <w:rFonts w:ascii="Times New Roman"/>
          <w:b w:val="false"/>
          <w:i w:val="false"/>
          <w:color w:val="000000"/>
          <w:sz w:val="28"/>
        </w:rPr>
        <w:t>
      Западный 3-тұйық көшесінің үйлері,</w:t>
      </w:r>
    </w:p>
    <w:bookmarkEnd w:id="1184"/>
    <w:bookmarkStart w:name="z1199" w:id="1185"/>
    <w:p>
      <w:pPr>
        <w:spacing w:after="0"/>
        <w:ind w:left="0"/>
        <w:jc w:val="both"/>
      </w:pPr>
      <w:r>
        <w:rPr>
          <w:rFonts w:ascii="Times New Roman"/>
          <w:b w:val="false"/>
          <w:i w:val="false"/>
          <w:color w:val="000000"/>
          <w:sz w:val="28"/>
        </w:rPr>
        <w:t>
      Николай Добролюбов көшесінің үйлері,</w:t>
      </w:r>
    </w:p>
    <w:bookmarkEnd w:id="1185"/>
    <w:bookmarkStart w:name="z1200" w:id="1186"/>
    <w:p>
      <w:pPr>
        <w:spacing w:after="0"/>
        <w:ind w:left="0"/>
        <w:jc w:val="both"/>
      </w:pPr>
      <w:r>
        <w:rPr>
          <w:rFonts w:ascii="Times New Roman"/>
          <w:b w:val="false"/>
          <w:i w:val="false"/>
          <w:color w:val="000000"/>
          <w:sz w:val="28"/>
        </w:rPr>
        <w:t>
      Виссарион Белинский көшесінің үйлері,</w:t>
      </w:r>
    </w:p>
    <w:bookmarkEnd w:id="1186"/>
    <w:bookmarkStart w:name="z1201" w:id="1187"/>
    <w:p>
      <w:pPr>
        <w:spacing w:after="0"/>
        <w:ind w:left="0"/>
        <w:jc w:val="both"/>
      </w:pPr>
      <w:r>
        <w:rPr>
          <w:rFonts w:ascii="Times New Roman"/>
          <w:b w:val="false"/>
          <w:i w:val="false"/>
          <w:color w:val="000000"/>
          <w:sz w:val="28"/>
        </w:rPr>
        <w:t>
      Қаллаур әкім көшесінің үйлері,</w:t>
      </w:r>
    </w:p>
    <w:bookmarkEnd w:id="1187"/>
    <w:bookmarkStart w:name="z1202" w:id="1188"/>
    <w:p>
      <w:pPr>
        <w:spacing w:after="0"/>
        <w:ind w:left="0"/>
        <w:jc w:val="both"/>
      </w:pPr>
      <w:r>
        <w:rPr>
          <w:rFonts w:ascii="Times New Roman"/>
          <w:b w:val="false"/>
          <w:i w:val="false"/>
          <w:color w:val="000000"/>
          <w:sz w:val="28"/>
        </w:rPr>
        <w:t>
      Қаллаур әкім 1-тұйық көшесінің үйлері,</w:t>
      </w:r>
    </w:p>
    <w:bookmarkEnd w:id="1188"/>
    <w:bookmarkStart w:name="z1203" w:id="1189"/>
    <w:p>
      <w:pPr>
        <w:spacing w:after="0"/>
        <w:ind w:left="0"/>
        <w:jc w:val="both"/>
      </w:pPr>
      <w:r>
        <w:rPr>
          <w:rFonts w:ascii="Times New Roman"/>
          <w:b w:val="false"/>
          <w:i w:val="false"/>
          <w:color w:val="000000"/>
          <w:sz w:val="28"/>
        </w:rPr>
        <w:t>
      Қаллаур әкім 2-тұйық көшесінің үйлері,</w:t>
      </w:r>
    </w:p>
    <w:bookmarkEnd w:id="1189"/>
    <w:bookmarkStart w:name="z1204" w:id="1190"/>
    <w:p>
      <w:pPr>
        <w:spacing w:after="0"/>
        <w:ind w:left="0"/>
        <w:jc w:val="both"/>
      </w:pPr>
      <w:r>
        <w:rPr>
          <w:rFonts w:ascii="Times New Roman"/>
          <w:b w:val="false"/>
          <w:i w:val="false"/>
          <w:color w:val="000000"/>
          <w:sz w:val="28"/>
        </w:rPr>
        <w:t>
      Қаллаур әкім 3-тұйық көшесінің үйлері,</w:t>
      </w:r>
    </w:p>
    <w:bookmarkEnd w:id="1190"/>
    <w:bookmarkStart w:name="z1205" w:id="1191"/>
    <w:p>
      <w:pPr>
        <w:spacing w:after="0"/>
        <w:ind w:left="0"/>
        <w:jc w:val="both"/>
      </w:pPr>
      <w:r>
        <w:rPr>
          <w:rFonts w:ascii="Times New Roman"/>
          <w:b w:val="false"/>
          <w:i w:val="false"/>
          <w:color w:val="000000"/>
          <w:sz w:val="28"/>
        </w:rPr>
        <w:t>
      Элеватор 2-көшесінің 37-57 (тақ сан жағы), 46-56 (жұп сан жағы) үйлері.</w:t>
      </w:r>
    </w:p>
    <w:bookmarkEnd w:id="1191"/>
    <w:bookmarkStart w:name="z1206" w:id="1192"/>
    <w:p>
      <w:pPr>
        <w:spacing w:after="0"/>
        <w:ind w:left="0"/>
        <w:jc w:val="both"/>
      </w:pPr>
      <w:r>
        <w:rPr>
          <w:rFonts w:ascii="Times New Roman"/>
          <w:b w:val="false"/>
          <w:i w:val="false"/>
          <w:color w:val="000000"/>
          <w:sz w:val="28"/>
        </w:rPr>
        <w:t>
      № 62 сайлау учаскесі</w:t>
      </w:r>
    </w:p>
    <w:bookmarkEnd w:id="1192"/>
    <w:bookmarkStart w:name="z1207" w:id="1193"/>
    <w:p>
      <w:pPr>
        <w:spacing w:after="0"/>
        <w:ind w:left="0"/>
        <w:jc w:val="both"/>
      </w:pPr>
      <w:r>
        <w:rPr>
          <w:rFonts w:ascii="Times New Roman"/>
          <w:b w:val="false"/>
          <w:i w:val="false"/>
          <w:color w:val="000000"/>
          <w:sz w:val="28"/>
        </w:rPr>
        <w:t>
      Сайлау учаскесiнiң орталығы: Тараз қаласы, "Талас" шағынауданы 19А, "Жамбыл облысы әкімдігінің білім басқармасы Тараз қаласының білім бөлімінің № 40 гимназиясы" коммуналдық мемлекеттік мекемесінің ғимараты.</w:t>
      </w:r>
    </w:p>
    <w:bookmarkEnd w:id="1193"/>
    <w:bookmarkStart w:name="z1208" w:id="1194"/>
    <w:p>
      <w:pPr>
        <w:spacing w:after="0"/>
        <w:ind w:left="0"/>
        <w:jc w:val="both"/>
      </w:pPr>
      <w:r>
        <w:rPr>
          <w:rFonts w:ascii="Times New Roman"/>
          <w:b w:val="false"/>
          <w:i w:val="false"/>
          <w:color w:val="000000"/>
          <w:sz w:val="28"/>
        </w:rPr>
        <w:t>
      Сайлау учаскесiнiң шекарасы: Тараз қаласы: "Талас" шағынауданының 2-16, 33, 35 үйлері.</w:t>
      </w:r>
    </w:p>
    <w:bookmarkEnd w:id="1194"/>
    <w:bookmarkStart w:name="z1209" w:id="1195"/>
    <w:p>
      <w:pPr>
        <w:spacing w:after="0"/>
        <w:ind w:left="0"/>
        <w:jc w:val="both"/>
      </w:pPr>
      <w:r>
        <w:rPr>
          <w:rFonts w:ascii="Times New Roman"/>
          <w:b w:val="false"/>
          <w:i w:val="false"/>
          <w:color w:val="000000"/>
          <w:sz w:val="28"/>
        </w:rPr>
        <w:t>
      № 63 сайлау учаскесі</w:t>
      </w:r>
    </w:p>
    <w:bookmarkEnd w:id="1195"/>
    <w:bookmarkStart w:name="z1210" w:id="1196"/>
    <w:p>
      <w:pPr>
        <w:spacing w:after="0"/>
        <w:ind w:left="0"/>
        <w:jc w:val="both"/>
      </w:pPr>
      <w:r>
        <w:rPr>
          <w:rFonts w:ascii="Times New Roman"/>
          <w:b w:val="false"/>
          <w:i w:val="false"/>
          <w:color w:val="000000"/>
          <w:sz w:val="28"/>
        </w:rPr>
        <w:t>
      Сайлау учаскесiнiң орталығы: Тараз қаласы, "Талас" шағынауданы 19А, "Жамбыл облысы әкімдігінің білім басқармасы Тараз қаласының білім бөлімінің № 40 гимназиясы" коммуналдық мемлекеттік мекемесінің ғимараты.</w:t>
      </w:r>
    </w:p>
    <w:bookmarkEnd w:id="1196"/>
    <w:bookmarkStart w:name="z1211" w:id="1197"/>
    <w:p>
      <w:pPr>
        <w:spacing w:after="0"/>
        <w:ind w:left="0"/>
        <w:jc w:val="both"/>
      </w:pPr>
      <w:r>
        <w:rPr>
          <w:rFonts w:ascii="Times New Roman"/>
          <w:b w:val="false"/>
          <w:i w:val="false"/>
          <w:color w:val="000000"/>
          <w:sz w:val="28"/>
        </w:rPr>
        <w:t>
      Сайлау учаскесiнiң шекарасы: Тараз қаласы: Сыпыра жырау көшесінің 1А үйі,</w:t>
      </w:r>
    </w:p>
    <w:bookmarkEnd w:id="1197"/>
    <w:bookmarkStart w:name="z1212" w:id="1198"/>
    <w:p>
      <w:pPr>
        <w:spacing w:after="0"/>
        <w:ind w:left="0"/>
        <w:jc w:val="both"/>
      </w:pPr>
      <w:r>
        <w:rPr>
          <w:rFonts w:ascii="Times New Roman"/>
          <w:b w:val="false"/>
          <w:i w:val="false"/>
          <w:color w:val="000000"/>
          <w:sz w:val="28"/>
        </w:rPr>
        <w:t>
      "Талас" шағынауданының 17-30 үйлері.</w:t>
      </w:r>
    </w:p>
    <w:bookmarkEnd w:id="1198"/>
    <w:bookmarkStart w:name="z1213" w:id="1199"/>
    <w:p>
      <w:pPr>
        <w:spacing w:after="0"/>
        <w:ind w:left="0"/>
        <w:jc w:val="both"/>
      </w:pPr>
      <w:r>
        <w:rPr>
          <w:rFonts w:ascii="Times New Roman"/>
          <w:b w:val="false"/>
          <w:i w:val="false"/>
          <w:color w:val="000000"/>
          <w:sz w:val="28"/>
        </w:rPr>
        <w:t>
      № 64 сайлау учаскесі</w:t>
      </w:r>
    </w:p>
    <w:bookmarkEnd w:id="1199"/>
    <w:bookmarkStart w:name="z1214" w:id="1200"/>
    <w:p>
      <w:pPr>
        <w:spacing w:after="0"/>
        <w:ind w:left="0"/>
        <w:jc w:val="both"/>
      </w:pPr>
      <w:r>
        <w:rPr>
          <w:rFonts w:ascii="Times New Roman"/>
          <w:b w:val="false"/>
          <w:i w:val="false"/>
          <w:color w:val="000000"/>
          <w:sz w:val="28"/>
        </w:rPr>
        <w:t>
      Сайлау учаскесiнiң орталығы: Тараз қаласы, "Жайлау" шағынауданы 25В, "Жамбыл облысы әкімдігінің білім басқармасы Тараз қаласының білім бөлімінің А.Гайдар атындағы № 35 орта мектебі" коммуналдық мемлекеттік мекемесінің ғимараты.</w:t>
      </w:r>
    </w:p>
    <w:bookmarkEnd w:id="1200"/>
    <w:bookmarkStart w:name="z1215" w:id="1201"/>
    <w:p>
      <w:pPr>
        <w:spacing w:after="0"/>
        <w:ind w:left="0"/>
        <w:jc w:val="both"/>
      </w:pPr>
      <w:r>
        <w:rPr>
          <w:rFonts w:ascii="Times New Roman"/>
          <w:b w:val="false"/>
          <w:i w:val="false"/>
          <w:color w:val="000000"/>
          <w:sz w:val="28"/>
        </w:rPr>
        <w:t>
      Сайлау учаскесiнiң шекарасы: Тараз қаласы: "Жайлау" шағынауданының 1, 2, 3, 6, 7, 11, 11Б, 12, 13, 23, 24 үйлері.</w:t>
      </w:r>
    </w:p>
    <w:bookmarkEnd w:id="1201"/>
    <w:bookmarkStart w:name="z1216" w:id="1202"/>
    <w:p>
      <w:pPr>
        <w:spacing w:after="0"/>
        <w:ind w:left="0"/>
        <w:jc w:val="both"/>
      </w:pPr>
      <w:r>
        <w:rPr>
          <w:rFonts w:ascii="Times New Roman"/>
          <w:b w:val="false"/>
          <w:i w:val="false"/>
          <w:color w:val="000000"/>
          <w:sz w:val="28"/>
        </w:rPr>
        <w:t>
      № 65 сайлау учаскесі</w:t>
      </w:r>
    </w:p>
    <w:bookmarkEnd w:id="1202"/>
    <w:bookmarkStart w:name="z1217" w:id="1203"/>
    <w:p>
      <w:pPr>
        <w:spacing w:after="0"/>
        <w:ind w:left="0"/>
        <w:jc w:val="both"/>
      </w:pPr>
      <w:r>
        <w:rPr>
          <w:rFonts w:ascii="Times New Roman"/>
          <w:b w:val="false"/>
          <w:i w:val="false"/>
          <w:color w:val="000000"/>
          <w:sz w:val="28"/>
        </w:rPr>
        <w:t>
      Сайлау учаскесiнiң орталығы: Тараз қаласы, "Жайлау" шағынауданы 25В, "Жамбыл облысы әкімдігінің білім басқармасы Тараз қаласының білім бөлімінің А.Гайдар атындағы № 35 орта мектебі" коммуналдық мемлекеттік мекемесінің ғимараты.</w:t>
      </w:r>
    </w:p>
    <w:bookmarkEnd w:id="1203"/>
    <w:bookmarkStart w:name="z1218" w:id="1204"/>
    <w:p>
      <w:pPr>
        <w:spacing w:after="0"/>
        <w:ind w:left="0"/>
        <w:jc w:val="both"/>
      </w:pPr>
      <w:r>
        <w:rPr>
          <w:rFonts w:ascii="Times New Roman"/>
          <w:b w:val="false"/>
          <w:i w:val="false"/>
          <w:color w:val="000000"/>
          <w:sz w:val="28"/>
        </w:rPr>
        <w:t>
      Сайлау учаскесiнiң шекарасы: Тараз қаласы: "Жайлау" шағынауданының 4, 4/1, 5, 5А, 9, 10, 14, 15, 18, 20, 21, 22, 25 үйлері.</w:t>
      </w:r>
    </w:p>
    <w:bookmarkEnd w:id="1204"/>
    <w:bookmarkStart w:name="z1219" w:id="1205"/>
    <w:p>
      <w:pPr>
        <w:spacing w:after="0"/>
        <w:ind w:left="0"/>
        <w:jc w:val="both"/>
      </w:pPr>
      <w:r>
        <w:rPr>
          <w:rFonts w:ascii="Times New Roman"/>
          <w:b w:val="false"/>
          <w:i w:val="false"/>
          <w:color w:val="000000"/>
          <w:sz w:val="28"/>
        </w:rPr>
        <w:t>
      № 66 сайлау учаскесі</w:t>
      </w:r>
    </w:p>
    <w:bookmarkEnd w:id="1205"/>
    <w:bookmarkStart w:name="z1220" w:id="1206"/>
    <w:p>
      <w:pPr>
        <w:spacing w:after="0"/>
        <w:ind w:left="0"/>
        <w:jc w:val="both"/>
      </w:pPr>
      <w:r>
        <w:rPr>
          <w:rFonts w:ascii="Times New Roman"/>
          <w:b w:val="false"/>
          <w:i w:val="false"/>
          <w:color w:val="000000"/>
          <w:sz w:val="28"/>
        </w:rPr>
        <w:t>
      Сайлау учаскесiнiң орталығы: Тараз қаласы, "Салтанат" шағынауданы 23А, "Жамбыл облысы әкімдігінің білім басқармасы Тараз қаласының білім бөлімінің Шерхан Мұртаза атындағы мектеп-гимназиясы" коммуналдық мемлекеттік мекемесінің ғимараты.</w:t>
      </w:r>
    </w:p>
    <w:bookmarkEnd w:id="1206"/>
    <w:bookmarkStart w:name="z1221" w:id="1207"/>
    <w:p>
      <w:pPr>
        <w:spacing w:after="0"/>
        <w:ind w:left="0"/>
        <w:jc w:val="both"/>
      </w:pPr>
      <w:r>
        <w:rPr>
          <w:rFonts w:ascii="Times New Roman"/>
          <w:b w:val="false"/>
          <w:i w:val="false"/>
          <w:color w:val="000000"/>
          <w:sz w:val="28"/>
        </w:rPr>
        <w:t>
      Сайлау учаскесiнiң шекарасы: Тараз қаласы: "Салтанат" шағынауданының 1, 3, 5-15, 28, 35, 36, 38 үйлері.</w:t>
      </w:r>
    </w:p>
    <w:bookmarkEnd w:id="1207"/>
    <w:bookmarkStart w:name="z1222" w:id="1208"/>
    <w:p>
      <w:pPr>
        <w:spacing w:after="0"/>
        <w:ind w:left="0"/>
        <w:jc w:val="both"/>
      </w:pPr>
      <w:r>
        <w:rPr>
          <w:rFonts w:ascii="Times New Roman"/>
          <w:b w:val="false"/>
          <w:i w:val="false"/>
          <w:color w:val="000000"/>
          <w:sz w:val="28"/>
        </w:rPr>
        <w:t>
      № 67 сайлау учаскесі</w:t>
      </w:r>
    </w:p>
    <w:bookmarkEnd w:id="1208"/>
    <w:bookmarkStart w:name="z1223" w:id="1209"/>
    <w:p>
      <w:pPr>
        <w:spacing w:after="0"/>
        <w:ind w:left="0"/>
        <w:jc w:val="both"/>
      </w:pPr>
      <w:r>
        <w:rPr>
          <w:rFonts w:ascii="Times New Roman"/>
          <w:b w:val="false"/>
          <w:i w:val="false"/>
          <w:color w:val="000000"/>
          <w:sz w:val="28"/>
        </w:rPr>
        <w:t>
      Сайлау учаскесiнiң орталығы: Тараз қаласы, "Салтанат" шағынауданы 23А, "Жамбыл облысы әкімдігінің білім басқармасы Тараз қаласының білім бөлімінің Шерхан Мұртаза атындағы мектеп-гимназиясы" коммуналдық мемлекеттік мекемесінің ғимараты.</w:t>
      </w:r>
    </w:p>
    <w:bookmarkEnd w:id="1209"/>
    <w:bookmarkStart w:name="z1224" w:id="1210"/>
    <w:p>
      <w:pPr>
        <w:spacing w:after="0"/>
        <w:ind w:left="0"/>
        <w:jc w:val="both"/>
      </w:pPr>
      <w:r>
        <w:rPr>
          <w:rFonts w:ascii="Times New Roman"/>
          <w:b w:val="false"/>
          <w:i w:val="false"/>
          <w:color w:val="000000"/>
          <w:sz w:val="28"/>
        </w:rPr>
        <w:t>
      Сайлау учаскесiнiң шекарасы: Тараз қаласы: "Салтанат" шағынауданының 16-27, 29А, 29Б, 30, 31 үйлері.</w:t>
      </w:r>
    </w:p>
    <w:bookmarkEnd w:id="1210"/>
    <w:bookmarkStart w:name="z1225" w:id="1211"/>
    <w:p>
      <w:pPr>
        <w:spacing w:after="0"/>
        <w:ind w:left="0"/>
        <w:jc w:val="both"/>
      </w:pPr>
      <w:r>
        <w:rPr>
          <w:rFonts w:ascii="Times New Roman"/>
          <w:b w:val="false"/>
          <w:i w:val="false"/>
          <w:color w:val="000000"/>
          <w:sz w:val="28"/>
        </w:rPr>
        <w:t>
      № 68 сайлау учаскесі</w:t>
      </w:r>
    </w:p>
    <w:bookmarkEnd w:id="1211"/>
    <w:bookmarkStart w:name="z1226" w:id="1212"/>
    <w:p>
      <w:pPr>
        <w:spacing w:after="0"/>
        <w:ind w:left="0"/>
        <w:jc w:val="both"/>
      </w:pPr>
      <w:r>
        <w:rPr>
          <w:rFonts w:ascii="Times New Roman"/>
          <w:b w:val="false"/>
          <w:i w:val="false"/>
          <w:color w:val="000000"/>
          <w:sz w:val="28"/>
        </w:rPr>
        <w:t>
      Сайлау учаскесiнiң орталығы: Тараз қаласы, "Ақбұлақ" шағынауданы 31, "Жамбыл облысы әкімдігінің білім басқармасы Тараз қаласының білім бөлімінің № 36 орта мектебі" коммуналдық мемлекеттік мекемесінің ғимараты.</w:t>
      </w:r>
    </w:p>
    <w:bookmarkEnd w:id="1212"/>
    <w:bookmarkStart w:name="z1227" w:id="1213"/>
    <w:p>
      <w:pPr>
        <w:spacing w:after="0"/>
        <w:ind w:left="0"/>
        <w:jc w:val="both"/>
      </w:pPr>
      <w:r>
        <w:rPr>
          <w:rFonts w:ascii="Times New Roman"/>
          <w:b w:val="false"/>
          <w:i w:val="false"/>
          <w:color w:val="000000"/>
          <w:sz w:val="28"/>
        </w:rPr>
        <w:t>
      Сайлау учаскесiнiң шекарасы: Тараз қаласы: "Ақбұлақ" шағынауданының 8-13, 16-20, 26, 28, 29, 32, 33, 41 үйлері.</w:t>
      </w:r>
    </w:p>
    <w:bookmarkEnd w:id="1213"/>
    <w:bookmarkStart w:name="z1228" w:id="1214"/>
    <w:p>
      <w:pPr>
        <w:spacing w:after="0"/>
        <w:ind w:left="0"/>
        <w:jc w:val="both"/>
      </w:pPr>
      <w:r>
        <w:rPr>
          <w:rFonts w:ascii="Times New Roman"/>
          <w:b w:val="false"/>
          <w:i w:val="false"/>
          <w:color w:val="000000"/>
          <w:sz w:val="28"/>
        </w:rPr>
        <w:t>
      № 69 сайлау учаскесі</w:t>
      </w:r>
    </w:p>
    <w:bookmarkEnd w:id="1214"/>
    <w:bookmarkStart w:name="z1229" w:id="1215"/>
    <w:p>
      <w:pPr>
        <w:spacing w:after="0"/>
        <w:ind w:left="0"/>
        <w:jc w:val="both"/>
      </w:pPr>
      <w:r>
        <w:rPr>
          <w:rFonts w:ascii="Times New Roman"/>
          <w:b w:val="false"/>
          <w:i w:val="false"/>
          <w:color w:val="000000"/>
          <w:sz w:val="28"/>
        </w:rPr>
        <w:t>
      Сайлау учаскесiнiң орталығы: Тараз қаласы, "Ақбұлақ" шағынауданы 31, "Жамбыл облысы әкімдігінің білім басқармасы Тараз қаласының білім бөлімінің № 36 орта мектебі" коммуналдық мемлекеттік мекемесінің ғимараты.</w:t>
      </w:r>
    </w:p>
    <w:bookmarkEnd w:id="1215"/>
    <w:bookmarkStart w:name="z1230" w:id="1216"/>
    <w:p>
      <w:pPr>
        <w:spacing w:after="0"/>
        <w:ind w:left="0"/>
        <w:jc w:val="both"/>
      </w:pPr>
      <w:r>
        <w:rPr>
          <w:rFonts w:ascii="Times New Roman"/>
          <w:b w:val="false"/>
          <w:i w:val="false"/>
          <w:color w:val="000000"/>
          <w:sz w:val="28"/>
        </w:rPr>
        <w:t>
      Сайлау учаскесінің шекарасы: Тараз қаласы: "Ақбұлақ" шағынауданының 1-7, 14, 15, 21-25 үйлері,</w:t>
      </w:r>
    </w:p>
    <w:bookmarkEnd w:id="1216"/>
    <w:bookmarkStart w:name="z1231" w:id="1217"/>
    <w:p>
      <w:pPr>
        <w:spacing w:after="0"/>
        <w:ind w:left="0"/>
        <w:jc w:val="both"/>
      </w:pPr>
      <w:r>
        <w:rPr>
          <w:rFonts w:ascii="Times New Roman"/>
          <w:b w:val="false"/>
          <w:i w:val="false"/>
          <w:color w:val="000000"/>
          <w:sz w:val="28"/>
        </w:rPr>
        <w:t>
      Төле би даңғылының 91-93 үйлері.</w:t>
      </w:r>
    </w:p>
    <w:bookmarkEnd w:id="1217"/>
    <w:bookmarkStart w:name="z1232" w:id="1218"/>
    <w:p>
      <w:pPr>
        <w:spacing w:after="0"/>
        <w:ind w:left="0"/>
        <w:jc w:val="both"/>
      </w:pPr>
      <w:r>
        <w:rPr>
          <w:rFonts w:ascii="Times New Roman"/>
          <w:b w:val="false"/>
          <w:i w:val="false"/>
          <w:color w:val="000000"/>
          <w:sz w:val="28"/>
        </w:rPr>
        <w:t>
      № 70 сайлау учаскесі</w:t>
      </w:r>
    </w:p>
    <w:bookmarkEnd w:id="1218"/>
    <w:bookmarkStart w:name="z1233" w:id="1219"/>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bookmarkEnd w:id="1219"/>
    <w:bookmarkStart w:name="z1234" w:id="1220"/>
    <w:p>
      <w:pPr>
        <w:spacing w:after="0"/>
        <w:ind w:left="0"/>
        <w:jc w:val="both"/>
      </w:pPr>
      <w:r>
        <w:rPr>
          <w:rFonts w:ascii="Times New Roman"/>
          <w:b w:val="false"/>
          <w:i w:val="false"/>
          <w:color w:val="000000"/>
          <w:sz w:val="28"/>
        </w:rPr>
        <w:t>
      Сайлау учаскесінің шекарасы: Тараз қаласы: "Қаратау" шағынауданының 1-12 үйлері,</w:t>
      </w:r>
    </w:p>
    <w:bookmarkEnd w:id="1220"/>
    <w:bookmarkStart w:name="z1235" w:id="1221"/>
    <w:p>
      <w:pPr>
        <w:spacing w:after="0"/>
        <w:ind w:left="0"/>
        <w:jc w:val="both"/>
      </w:pPr>
      <w:r>
        <w:rPr>
          <w:rFonts w:ascii="Times New Roman"/>
          <w:b w:val="false"/>
          <w:i w:val="false"/>
          <w:color w:val="000000"/>
          <w:sz w:val="28"/>
        </w:rPr>
        <w:t>
      Төле би даңғылының 95 үйі.</w:t>
      </w:r>
    </w:p>
    <w:bookmarkEnd w:id="1221"/>
    <w:bookmarkStart w:name="z1236" w:id="1222"/>
    <w:p>
      <w:pPr>
        <w:spacing w:after="0"/>
        <w:ind w:left="0"/>
        <w:jc w:val="both"/>
      </w:pPr>
      <w:r>
        <w:rPr>
          <w:rFonts w:ascii="Times New Roman"/>
          <w:b w:val="false"/>
          <w:i w:val="false"/>
          <w:color w:val="000000"/>
          <w:sz w:val="28"/>
        </w:rPr>
        <w:t>
      № 71 сайлау учаскесі</w:t>
      </w:r>
    </w:p>
    <w:bookmarkEnd w:id="1222"/>
    <w:bookmarkStart w:name="z1237" w:id="1223"/>
    <w:p>
      <w:pPr>
        <w:spacing w:after="0"/>
        <w:ind w:left="0"/>
        <w:jc w:val="both"/>
      </w:pPr>
      <w:r>
        <w:rPr>
          <w:rFonts w:ascii="Times New Roman"/>
          <w:b w:val="false"/>
          <w:i w:val="false"/>
          <w:color w:val="000000"/>
          <w:sz w:val="28"/>
        </w:rPr>
        <w:t>
      Сайлау учаскесiнiң орталығы: Тараз қаласы, "Қаратау" шағынауданы 34, "Тараз-Ғасыр" колледжі" жауапкершілігі шектеулі серіктестігінің ғимараты.</w:t>
      </w:r>
    </w:p>
    <w:bookmarkEnd w:id="1223"/>
    <w:bookmarkStart w:name="z1238" w:id="1224"/>
    <w:p>
      <w:pPr>
        <w:spacing w:after="0"/>
        <w:ind w:left="0"/>
        <w:jc w:val="both"/>
      </w:pPr>
      <w:r>
        <w:rPr>
          <w:rFonts w:ascii="Times New Roman"/>
          <w:b w:val="false"/>
          <w:i w:val="false"/>
          <w:color w:val="000000"/>
          <w:sz w:val="28"/>
        </w:rPr>
        <w:t>
      Сайлау учаскесінің шекарасы: Тараз қаласы: "Қаратау" шағынауданының 25-33, 37А, 37Б, 39, 41, 43 үйлері.</w:t>
      </w:r>
    </w:p>
    <w:bookmarkEnd w:id="1224"/>
    <w:bookmarkStart w:name="z1239" w:id="1225"/>
    <w:p>
      <w:pPr>
        <w:spacing w:after="0"/>
        <w:ind w:left="0"/>
        <w:jc w:val="both"/>
      </w:pPr>
      <w:r>
        <w:rPr>
          <w:rFonts w:ascii="Times New Roman"/>
          <w:b w:val="false"/>
          <w:i w:val="false"/>
          <w:color w:val="000000"/>
          <w:sz w:val="28"/>
        </w:rPr>
        <w:t>
      № 72 сайлау учаскесі</w:t>
      </w:r>
    </w:p>
    <w:bookmarkEnd w:id="1225"/>
    <w:bookmarkStart w:name="z1240" w:id="1226"/>
    <w:p>
      <w:pPr>
        <w:spacing w:after="0"/>
        <w:ind w:left="0"/>
        <w:jc w:val="both"/>
      </w:pPr>
      <w:r>
        <w:rPr>
          <w:rFonts w:ascii="Times New Roman"/>
          <w:b w:val="false"/>
          <w:i w:val="false"/>
          <w:color w:val="000000"/>
          <w:sz w:val="28"/>
        </w:rPr>
        <w:t>
      Сайлау учаскесiнiң орталығы: Тараз қаласы, "Қарасу" шағынауданы 28, "Жамбыл облысы әкімдігінің білім басқармасы Тараз қаласының білім бөлімінің № 25 орта мектебі" коммуналдық мемлекеттік мекемесінің ғимараты.</w:t>
      </w:r>
    </w:p>
    <w:bookmarkEnd w:id="1226"/>
    <w:bookmarkStart w:name="z1241" w:id="1227"/>
    <w:p>
      <w:pPr>
        <w:spacing w:after="0"/>
        <w:ind w:left="0"/>
        <w:jc w:val="both"/>
      </w:pPr>
      <w:r>
        <w:rPr>
          <w:rFonts w:ascii="Times New Roman"/>
          <w:b w:val="false"/>
          <w:i w:val="false"/>
          <w:color w:val="000000"/>
          <w:sz w:val="28"/>
        </w:rPr>
        <w:t>
      Сайлау учаскесiнiң шекарасы: Тараз қаласы: "Қарасу" шағынауданының 1-8, 10, 12, 14, 15, 16 үйлері.</w:t>
      </w:r>
    </w:p>
    <w:bookmarkEnd w:id="1227"/>
    <w:bookmarkStart w:name="z1242" w:id="1228"/>
    <w:p>
      <w:pPr>
        <w:spacing w:after="0"/>
        <w:ind w:left="0"/>
        <w:jc w:val="both"/>
      </w:pPr>
      <w:r>
        <w:rPr>
          <w:rFonts w:ascii="Times New Roman"/>
          <w:b w:val="false"/>
          <w:i w:val="false"/>
          <w:color w:val="000000"/>
          <w:sz w:val="28"/>
        </w:rPr>
        <w:t>
      № 73 сайлау учаскесі</w:t>
      </w:r>
    </w:p>
    <w:bookmarkEnd w:id="1228"/>
    <w:bookmarkStart w:name="z1243" w:id="1229"/>
    <w:p>
      <w:pPr>
        <w:spacing w:after="0"/>
        <w:ind w:left="0"/>
        <w:jc w:val="both"/>
      </w:pPr>
      <w:r>
        <w:rPr>
          <w:rFonts w:ascii="Times New Roman"/>
          <w:b w:val="false"/>
          <w:i w:val="false"/>
          <w:color w:val="000000"/>
          <w:sz w:val="28"/>
        </w:rPr>
        <w:t>
      Сайлау учаскесiнiң орталығы: Тараз қаласы, "Қарасу" алқабы 1, "Жамбыл облысы әкімдігінің білім басқармасы Тараз қаласының білім бөлімінің Нарғозы Данаев атындағы орта мектебі" коммуналдық мемлекеттік мекемесінің ғимараты.</w:t>
      </w:r>
    </w:p>
    <w:bookmarkEnd w:id="1229"/>
    <w:bookmarkStart w:name="z1244" w:id="1230"/>
    <w:p>
      <w:pPr>
        <w:spacing w:after="0"/>
        <w:ind w:left="0"/>
        <w:jc w:val="both"/>
      </w:pPr>
      <w:r>
        <w:rPr>
          <w:rFonts w:ascii="Times New Roman"/>
          <w:b w:val="false"/>
          <w:i w:val="false"/>
          <w:color w:val="000000"/>
          <w:sz w:val="28"/>
        </w:rPr>
        <w:t>
      Сайлау учаскесiнiң шекарасы: Тараз қаласы: "Қарасу" алқабының 4-11, 15-19, 20А, 21, 21А, 29-32, 34, 36, 37, 38 үйлері.</w:t>
      </w:r>
    </w:p>
    <w:bookmarkEnd w:id="1230"/>
    <w:bookmarkStart w:name="z1245" w:id="1231"/>
    <w:p>
      <w:pPr>
        <w:spacing w:after="0"/>
        <w:ind w:left="0"/>
        <w:jc w:val="both"/>
      </w:pPr>
      <w:r>
        <w:rPr>
          <w:rFonts w:ascii="Times New Roman"/>
          <w:b w:val="false"/>
          <w:i w:val="false"/>
          <w:color w:val="000000"/>
          <w:sz w:val="28"/>
        </w:rPr>
        <w:t>
      № 74 сайлау учаскесі</w:t>
      </w:r>
    </w:p>
    <w:bookmarkEnd w:id="1231"/>
    <w:bookmarkStart w:name="z1246" w:id="1232"/>
    <w:p>
      <w:pPr>
        <w:spacing w:after="0"/>
        <w:ind w:left="0"/>
        <w:jc w:val="both"/>
      </w:pPr>
      <w:r>
        <w:rPr>
          <w:rFonts w:ascii="Times New Roman"/>
          <w:b w:val="false"/>
          <w:i w:val="false"/>
          <w:color w:val="000000"/>
          <w:sz w:val="28"/>
        </w:rPr>
        <w:t>
      Сайлау учаскесiнiң орталығы: Тараз қаласы, "Самал" шағынауданы 41, "Жамбыл облысы әкімдігінің білім басқармасы Тараз қаласының білім бөлімінің И.Панфилов атындағы № 39 мектеп-гимназиясы" коммуналдық мемлекеттік мекемесінің ғимараты.</w:t>
      </w:r>
    </w:p>
    <w:bookmarkEnd w:id="1232"/>
    <w:bookmarkStart w:name="z1247" w:id="1233"/>
    <w:p>
      <w:pPr>
        <w:spacing w:after="0"/>
        <w:ind w:left="0"/>
        <w:jc w:val="both"/>
      </w:pPr>
      <w:r>
        <w:rPr>
          <w:rFonts w:ascii="Times New Roman"/>
          <w:b w:val="false"/>
          <w:i w:val="false"/>
          <w:color w:val="000000"/>
          <w:sz w:val="28"/>
        </w:rPr>
        <w:t>
      Сайлау учаскесiнiң шекарасы: Тараз қаласы: "Самал" шағынауданының 18, 19, 39, 40, 44-47, 47А, 48-54, 55-57 үйлері.</w:t>
      </w:r>
    </w:p>
    <w:bookmarkEnd w:id="1233"/>
    <w:bookmarkStart w:name="z1248" w:id="1234"/>
    <w:p>
      <w:pPr>
        <w:spacing w:after="0"/>
        <w:ind w:left="0"/>
        <w:jc w:val="both"/>
      </w:pPr>
      <w:r>
        <w:rPr>
          <w:rFonts w:ascii="Times New Roman"/>
          <w:b w:val="false"/>
          <w:i w:val="false"/>
          <w:color w:val="000000"/>
          <w:sz w:val="28"/>
        </w:rPr>
        <w:t>
      № 75 сайлау учаскесі</w:t>
      </w:r>
    </w:p>
    <w:bookmarkEnd w:id="1234"/>
    <w:bookmarkStart w:name="z1249" w:id="1235"/>
    <w:p>
      <w:pPr>
        <w:spacing w:after="0"/>
        <w:ind w:left="0"/>
        <w:jc w:val="both"/>
      </w:pPr>
      <w:r>
        <w:rPr>
          <w:rFonts w:ascii="Times New Roman"/>
          <w:b w:val="false"/>
          <w:i w:val="false"/>
          <w:color w:val="000000"/>
          <w:sz w:val="28"/>
        </w:rPr>
        <w:t>
      Сайлау учаскесiнiң орталығы: Тараз қаласы, "Самал" шағынауданы 3Б, "Жамбыл облысы әкімдігінің білім басқармасы Тараз қаласының білім бөлімінің Б.Момышұлы атындағы № 45 қазақ классикалық гимназиясы" коммуналдық мемлекеттік мекемесінің ғимараты.</w:t>
      </w:r>
    </w:p>
    <w:bookmarkEnd w:id="1235"/>
    <w:bookmarkStart w:name="z1250" w:id="1236"/>
    <w:p>
      <w:pPr>
        <w:spacing w:after="0"/>
        <w:ind w:left="0"/>
        <w:jc w:val="both"/>
      </w:pPr>
      <w:r>
        <w:rPr>
          <w:rFonts w:ascii="Times New Roman"/>
          <w:b w:val="false"/>
          <w:i w:val="false"/>
          <w:color w:val="000000"/>
          <w:sz w:val="28"/>
        </w:rPr>
        <w:t>
      Сайлау учаскесiнiң шекарасы: Тараз қаласы: "Самал" шағынауданының 1-3, 5-8, 9-16 үйлері.</w:t>
      </w:r>
    </w:p>
    <w:bookmarkEnd w:id="1236"/>
    <w:bookmarkStart w:name="z1251" w:id="1237"/>
    <w:p>
      <w:pPr>
        <w:spacing w:after="0"/>
        <w:ind w:left="0"/>
        <w:jc w:val="both"/>
      </w:pPr>
      <w:r>
        <w:rPr>
          <w:rFonts w:ascii="Times New Roman"/>
          <w:b w:val="false"/>
          <w:i w:val="false"/>
          <w:color w:val="000000"/>
          <w:sz w:val="28"/>
        </w:rPr>
        <w:t>
      № 76 сайлау учаскесі</w:t>
      </w:r>
    </w:p>
    <w:bookmarkEnd w:id="1237"/>
    <w:bookmarkStart w:name="z1252" w:id="1238"/>
    <w:p>
      <w:pPr>
        <w:spacing w:after="0"/>
        <w:ind w:left="0"/>
        <w:jc w:val="both"/>
      </w:pPr>
      <w:r>
        <w:rPr>
          <w:rFonts w:ascii="Times New Roman"/>
          <w:b w:val="false"/>
          <w:i w:val="false"/>
          <w:color w:val="000000"/>
          <w:sz w:val="28"/>
        </w:rPr>
        <w:t>
      Сайлау учаскесiнiң орталығы: Тараз қаласы, "Самал" шағынауданы 41, "Жамбыл облысы әкімдігінің білім басқармасы Тараз қаласының білім бөлімінің И.Панфилов атындағы № 39 мектеп-гимназиясы" коммуналдық мемлекеттік мекемесінің ғимараты.</w:t>
      </w:r>
    </w:p>
    <w:bookmarkEnd w:id="1238"/>
    <w:bookmarkStart w:name="z1253" w:id="1239"/>
    <w:p>
      <w:pPr>
        <w:spacing w:after="0"/>
        <w:ind w:left="0"/>
        <w:jc w:val="both"/>
      </w:pPr>
      <w:r>
        <w:rPr>
          <w:rFonts w:ascii="Times New Roman"/>
          <w:b w:val="false"/>
          <w:i w:val="false"/>
          <w:color w:val="000000"/>
          <w:sz w:val="28"/>
        </w:rPr>
        <w:t>
      Сайлау учаскесiнiң шекарасы: Тараз қаласы: "Самал" шағынауданының 17, 20-27, 30-36, 38 үйлері.</w:t>
      </w:r>
    </w:p>
    <w:bookmarkEnd w:id="1239"/>
    <w:bookmarkStart w:name="z1254" w:id="1240"/>
    <w:p>
      <w:pPr>
        <w:spacing w:after="0"/>
        <w:ind w:left="0"/>
        <w:jc w:val="both"/>
      </w:pPr>
      <w:r>
        <w:rPr>
          <w:rFonts w:ascii="Times New Roman"/>
          <w:b w:val="false"/>
          <w:i w:val="false"/>
          <w:color w:val="000000"/>
          <w:sz w:val="28"/>
        </w:rPr>
        <w:t>
      № 77 сайлау учаскесі</w:t>
      </w:r>
    </w:p>
    <w:bookmarkEnd w:id="1240"/>
    <w:bookmarkStart w:name="z1255" w:id="1241"/>
    <w:p>
      <w:pPr>
        <w:spacing w:after="0"/>
        <w:ind w:left="0"/>
        <w:jc w:val="both"/>
      </w:pPr>
      <w:r>
        <w:rPr>
          <w:rFonts w:ascii="Times New Roman"/>
          <w:b w:val="false"/>
          <w:i w:val="false"/>
          <w:color w:val="000000"/>
          <w:sz w:val="28"/>
        </w:rPr>
        <w:t>
      Сайлау учаскесiнiң орталығы: Тараз қаласы, "Алатау" шағынауданы 9, "Жамбыл облысы әкімдігінің білім басқармасы Тараз қаласының білім бөлімінің № 43 орта мектебі" коммуналдық мемлекеттік мекемесінің ғимараты.</w:t>
      </w:r>
    </w:p>
    <w:bookmarkEnd w:id="1241"/>
    <w:bookmarkStart w:name="z1256" w:id="1242"/>
    <w:p>
      <w:pPr>
        <w:spacing w:after="0"/>
        <w:ind w:left="0"/>
        <w:jc w:val="both"/>
      </w:pPr>
      <w:r>
        <w:rPr>
          <w:rFonts w:ascii="Times New Roman"/>
          <w:b w:val="false"/>
          <w:i w:val="false"/>
          <w:color w:val="000000"/>
          <w:sz w:val="28"/>
        </w:rPr>
        <w:t>
      Сайлау учаскесiнiң шекарасы: Тараз қаласы: "Алатау" шағынауданының 1-3, 5-8, 41-43, 47-52 үйлері.</w:t>
      </w:r>
    </w:p>
    <w:bookmarkEnd w:id="1242"/>
    <w:bookmarkStart w:name="z1257" w:id="1243"/>
    <w:p>
      <w:pPr>
        <w:spacing w:after="0"/>
        <w:ind w:left="0"/>
        <w:jc w:val="both"/>
      </w:pPr>
      <w:r>
        <w:rPr>
          <w:rFonts w:ascii="Times New Roman"/>
          <w:b w:val="false"/>
          <w:i w:val="false"/>
          <w:color w:val="000000"/>
          <w:sz w:val="28"/>
        </w:rPr>
        <w:t>
      № 78 сайлау учаскесі</w:t>
      </w:r>
    </w:p>
    <w:bookmarkEnd w:id="1243"/>
    <w:bookmarkStart w:name="z1258" w:id="1244"/>
    <w:p>
      <w:pPr>
        <w:spacing w:after="0"/>
        <w:ind w:left="0"/>
        <w:jc w:val="both"/>
      </w:pPr>
      <w:r>
        <w:rPr>
          <w:rFonts w:ascii="Times New Roman"/>
          <w:b w:val="false"/>
          <w:i w:val="false"/>
          <w:color w:val="000000"/>
          <w:sz w:val="28"/>
        </w:rPr>
        <w:t>
      Сайлау учаскесiнiң орталығы: Тараз қаласы, "Алатау" шағынауданы 53, "Жамбыл облысы әкімдігінің білім басқармасы Тараз қаласының білім бөлімінің Т.Рысқұлов атындағы № 48 орта мектебі" коммуналдық мемлекеттік мекемесінің ғимараты.</w:t>
      </w:r>
    </w:p>
    <w:bookmarkEnd w:id="1244"/>
    <w:bookmarkStart w:name="z1259" w:id="1245"/>
    <w:p>
      <w:pPr>
        <w:spacing w:after="0"/>
        <w:ind w:left="0"/>
        <w:jc w:val="both"/>
      </w:pPr>
      <w:r>
        <w:rPr>
          <w:rFonts w:ascii="Times New Roman"/>
          <w:b w:val="false"/>
          <w:i w:val="false"/>
          <w:color w:val="000000"/>
          <w:sz w:val="28"/>
        </w:rPr>
        <w:t>
      Сайлау учаскесiнiң шекарасы: Тараз қаласы: "Алатау" шағынауданының 10, 11, 12, 13-19, 39, 40, 44, 45, 46 үйлері.</w:t>
      </w:r>
    </w:p>
    <w:bookmarkEnd w:id="1245"/>
    <w:bookmarkStart w:name="z1260" w:id="1246"/>
    <w:p>
      <w:pPr>
        <w:spacing w:after="0"/>
        <w:ind w:left="0"/>
        <w:jc w:val="both"/>
      </w:pPr>
      <w:r>
        <w:rPr>
          <w:rFonts w:ascii="Times New Roman"/>
          <w:b w:val="false"/>
          <w:i w:val="false"/>
          <w:color w:val="000000"/>
          <w:sz w:val="28"/>
        </w:rPr>
        <w:t>
      № 79 сайлау учаскесі</w:t>
      </w:r>
    </w:p>
    <w:bookmarkEnd w:id="1246"/>
    <w:bookmarkStart w:name="z1261" w:id="1247"/>
    <w:p>
      <w:pPr>
        <w:spacing w:after="0"/>
        <w:ind w:left="0"/>
        <w:jc w:val="both"/>
      </w:pPr>
      <w:r>
        <w:rPr>
          <w:rFonts w:ascii="Times New Roman"/>
          <w:b w:val="false"/>
          <w:i w:val="false"/>
          <w:color w:val="000000"/>
          <w:sz w:val="28"/>
        </w:rPr>
        <w:t>
      Сайлау учаскесiнiң орталығы: Тараз қаласы, "Алатау" шағынауданы 53, "Жамбыл облысы әкімдігінің білім басқармасы Тараз қаласының білім бөлімінің Т.Рысқұлов атындағы № 48 орта мектебі" коммуналдық мемлекеттік мекемесінің ғимараты.</w:t>
      </w:r>
    </w:p>
    <w:bookmarkEnd w:id="1247"/>
    <w:bookmarkStart w:name="z1262" w:id="1248"/>
    <w:p>
      <w:pPr>
        <w:spacing w:after="0"/>
        <w:ind w:left="0"/>
        <w:jc w:val="both"/>
      </w:pPr>
      <w:r>
        <w:rPr>
          <w:rFonts w:ascii="Times New Roman"/>
          <w:b w:val="false"/>
          <w:i w:val="false"/>
          <w:color w:val="000000"/>
          <w:sz w:val="28"/>
        </w:rPr>
        <w:t>
      Сайлау учаскесiнiң шекарасы: Тараз қаласы: "Алатау" шағынауданының 20, 22-24, 26-37 үйлері.</w:t>
      </w:r>
    </w:p>
    <w:bookmarkEnd w:id="1248"/>
    <w:bookmarkStart w:name="z1263" w:id="1249"/>
    <w:p>
      <w:pPr>
        <w:spacing w:after="0"/>
        <w:ind w:left="0"/>
        <w:jc w:val="both"/>
      </w:pPr>
      <w:r>
        <w:rPr>
          <w:rFonts w:ascii="Times New Roman"/>
          <w:b w:val="false"/>
          <w:i w:val="false"/>
          <w:color w:val="000000"/>
          <w:sz w:val="28"/>
        </w:rPr>
        <w:t>
      № 80 сайлау учаскесі</w:t>
      </w:r>
    </w:p>
    <w:bookmarkEnd w:id="1249"/>
    <w:bookmarkStart w:name="z1264" w:id="1250"/>
    <w:p>
      <w:pPr>
        <w:spacing w:after="0"/>
        <w:ind w:left="0"/>
        <w:jc w:val="both"/>
      </w:pPr>
      <w:r>
        <w:rPr>
          <w:rFonts w:ascii="Times New Roman"/>
          <w:b w:val="false"/>
          <w:i w:val="false"/>
          <w:color w:val="000000"/>
          <w:sz w:val="28"/>
        </w:rPr>
        <w:t>
      Сайлау учаскесiнiң орталығы: Тараз қаласы, "Мыңбұлақ" шағынауданы 35, "Жамбыл облысы әкімдігінің білім басқармасы Тараз қаласының білім бөлімінің А.Пушкин атындағы № 41 көпсалалы гимназиясы" коммуналдық мемлекеттік мекемесінің ғимараты.</w:t>
      </w:r>
    </w:p>
    <w:bookmarkEnd w:id="1250"/>
    <w:bookmarkStart w:name="z1265" w:id="1251"/>
    <w:p>
      <w:pPr>
        <w:spacing w:after="0"/>
        <w:ind w:left="0"/>
        <w:jc w:val="both"/>
      </w:pPr>
      <w:r>
        <w:rPr>
          <w:rFonts w:ascii="Times New Roman"/>
          <w:b w:val="false"/>
          <w:i w:val="false"/>
          <w:color w:val="000000"/>
          <w:sz w:val="28"/>
        </w:rPr>
        <w:t>
      Сайлау учаскесiнiң шекарасы: Тараз қаласы: "Мыңбұлақ" шағынауданының 1, 2, 2А, 3-8, 8А, 9-12, 15-17, 19, 21, 23, 23А, 28 үйлері.</w:t>
      </w:r>
    </w:p>
    <w:bookmarkEnd w:id="1251"/>
    <w:bookmarkStart w:name="z1266" w:id="1252"/>
    <w:p>
      <w:pPr>
        <w:spacing w:after="0"/>
        <w:ind w:left="0"/>
        <w:jc w:val="both"/>
      </w:pPr>
      <w:r>
        <w:rPr>
          <w:rFonts w:ascii="Times New Roman"/>
          <w:b w:val="false"/>
          <w:i w:val="false"/>
          <w:color w:val="000000"/>
          <w:sz w:val="28"/>
        </w:rPr>
        <w:t>
      № 81 сайлау учаскесі</w:t>
      </w:r>
    </w:p>
    <w:bookmarkEnd w:id="1252"/>
    <w:bookmarkStart w:name="z1267" w:id="1253"/>
    <w:p>
      <w:pPr>
        <w:spacing w:after="0"/>
        <w:ind w:left="0"/>
        <w:jc w:val="both"/>
      </w:pPr>
      <w:r>
        <w:rPr>
          <w:rFonts w:ascii="Times New Roman"/>
          <w:b w:val="false"/>
          <w:i w:val="false"/>
          <w:color w:val="000000"/>
          <w:sz w:val="28"/>
        </w:rPr>
        <w:t>
      Сайлау учаскесiнiң орталығы: Тараз қаласы, "Мыңбұлақ" шағынауданы 34, "Жамбыл облысы әкімдігінің білім басқармасы Тараз қаласының білім бөлімінің № 47 орта мектебі" коммуналдық мемлекеттік мекемесінің ғимараты.</w:t>
      </w:r>
    </w:p>
    <w:bookmarkEnd w:id="1253"/>
    <w:bookmarkStart w:name="z1268" w:id="1254"/>
    <w:p>
      <w:pPr>
        <w:spacing w:after="0"/>
        <w:ind w:left="0"/>
        <w:jc w:val="both"/>
      </w:pPr>
      <w:r>
        <w:rPr>
          <w:rFonts w:ascii="Times New Roman"/>
          <w:b w:val="false"/>
          <w:i w:val="false"/>
          <w:color w:val="000000"/>
          <w:sz w:val="28"/>
        </w:rPr>
        <w:t>
      Сайлау учаскесiнiң шекарасы: Тараз қаласы: "Мыңбұлақ" шағынауданының 49, 49А, 51, 52А, 53-63, 65-67, 68 үйлері.</w:t>
      </w:r>
    </w:p>
    <w:bookmarkEnd w:id="1254"/>
    <w:bookmarkStart w:name="z1269" w:id="1255"/>
    <w:p>
      <w:pPr>
        <w:spacing w:after="0"/>
        <w:ind w:left="0"/>
        <w:jc w:val="both"/>
      </w:pPr>
      <w:r>
        <w:rPr>
          <w:rFonts w:ascii="Times New Roman"/>
          <w:b w:val="false"/>
          <w:i w:val="false"/>
          <w:color w:val="000000"/>
          <w:sz w:val="28"/>
        </w:rPr>
        <w:t>
      № 82 сайлау учаскесі</w:t>
      </w:r>
    </w:p>
    <w:bookmarkEnd w:id="1255"/>
    <w:bookmarkStart w:name="z1270" w:id="1256"/>
    <w:p>
      <w:pPr>
        <w:spacing w:after="0"/>
        <w:ind w:left="0"/>
        <w:jc w:val="both"/>
      </w:pPr>
      <w:r>
        <w:rPr>
          <w:rFonts w:ascii="Times New Roman"/>
          <w:b w:val="false"/>
          <w:i w:val="false"/>
          <w:color w:val="000000"/>
          <w:sz w:val="28"/>
        </w:rPr>
        <w:t>
      Сайлау учаскесiнiң орталығы: Тараз қаласы, "Мыңбұлақ" шағынауданы 35, "Жамбыл облысы әкімдігінің білім басқармасы Тараз қаласының білім бөлімінің А.Пушкин атындағы № 41 көпсалалы гимназиясы" коммуналдық мемлекеттік мекемесінің ғимараты.</w:t>
      </w:r>
    </w:p>
    <w:bookmarkEnd w:id="1256"/>
    <w:bookmarkStart w:name="z1271" w:id="1257"/>
    <w:p>
      <w:pPr>
        <w:spacing w:after="0"/>
        <w:ind w:left="0"/>
        <w:jc w:val="both"/>
      </w:pPr>
      <w:r>
        <w:rPr>
          <w:rFonts w:ascii="Times New Roman"/>
          <w:b w:val="false"/>
          <w:i w:val="false"/>
          <w:color w:val="000000"/>
          <w:sz w:val="28"/>
        </w:rPr>
        <w:t>
      Сайлау учаскесiнiң шекарасы: Тараз қаласы: "Мыңбұлақ" шағынауданының 13, 14, 18, 18А, 20, 22, 24-27А, 29-30А, 31-33, 36-41, 44-48, 50, 52 үйлері.</w:t>
      </w:r>
    </w:p>
    <w:bookmarkEnd w:id="1257"/>
    <w:bookmarkStart w:name="z1272" w:id="1258"/>
    <w:p>
      <w:pPr>
        <w:spacing w:after="0"/>
        <w:ind w:left="0"/>
        <w:jc w:val="both"/>
      </w:pPr>
      <w:r>
        <w:rPr>
          <w:rFonts w:ascii="Times New Roman"/>
          <w:b w:val="false"/>
          <w:i w:val="false"/>
          <w:color w:val="000000"/>
          <w:sz w:val="28"/>
        </w:rPr>
        <w:t>
      № 83 сайлау учаскесі</w:t>
      </w:r>
    </w:p>
    <w:bookmarkEnd w:id="1258"/>
    <w:bookmarkStart w:name="z1273" w:id="1259"/>
    <w:p>
      <w:pPr>
        <w:spacing w:after="0"/>
        <w:ind w:left="0"/>
        <w:jc w:val="both"/>
      </w:pPr>
      <w:r>
        <w:rPr>
          <w:rFonts w:ascii="Times New Roman"/>
          <w:b w:val="false"/>
          <w:i w:val="false"/>
          <w:color w:val="000000"/>
          <w:sz w:val="28"/>
        </w:rPr>
        <w:t>
      Сайлау учаскесiнiң орталығы: Тараз қаласы, "Аса" шағынауданы 27А, "Жамбыл облысы әкімдігінің білім басқармасы Тараз қаласының білім бөлімінің Ы.Алтынсарин атындағы № 49 мектеп-гимназиясы" коммуналдық мемлекеттік мекемесінің ғимараты.</w:t>
      </w:r>
    </w:p>
    <w:bookmarkEnd w:id="1259"/>
    <w:bookmarkStart w:name="z1274" w:id="1260"/>
    <w:p>
      <w:pPr>
        <w:spacing w:after="0"/>
        <w:ind w:left="0"/>
        <w:jc w:val="both"/>
      </w:pPr>
      <w:r>
        <w:rPr>
          <w:rFonts w:ascii="Times New Roman"/>
          <w:b w:val="false"/>
          <w:i w:val="false"/>
          <w:color w:val="000000"/>
          <w:sz w:val="28"/>
        </w:rPr>
        <w:t>
      Сайлау учаскесiнiң шекарасы: Тараз қаласы: "Аса" шағынауданының 17, 18, 19, 21-23, 26-28, 30 үйлері.</w:t>
      </w:r>
    </w:p>
    <w:bookmarkEnd w:id="1260"/>
    <w:bookmarkStart w:name="z1275" w:id="1261"/>
    <w:p>
      <w:pPr>
        <w:spacing w:after="0"/>
        <w:ind w:left="0"/>
        <w:jc w:val="both"/>
      </w:pPr>
      <w:r>
        <w:rPr>
          <w:rFonts w:ascii="Times New Roman"/>
          <w:b w:val="false"/>
          <w:i w:val="false"/>
          <w:color w:val="000000"/>
          <w:sz w:val="28"/>
        </w:rPr>
        <w:t>
      № 84 сайлау учаскесі</w:t>
      </w:r>
    </w:p>
    <w:bookmarkEnd w:id="1261"/>
    <w:bookmarkStart w:name="z1276" w:id="1262"/>
    <w:p>
      <w:pPr>
        <w:spacing w:after="0"/>
        <w:ind w:left="0"/>
        <w:jc w:val="both"/>
      </w:pPr>
      <w:r>
        <w:rPr>
          <w:rFonts w:ascii="Times New Roman"/>
          <w:b w:val="false"/>
          <w:i w:val="false"/>
          <w:color w:val="000000"/>
          <w:sz w:val="28"/>
        </w:rPr>
        <w:t>
      Сайлау учаскесiнiң орталығы: Тараз қаласы, "Аса" шағынауданы 8А, "Жамбыл облысы әкімдігінің білім басқармасы Тараз қаласының білім бөлімінің № 46 орта мектебі" коммуналдық мемлекеттік мекемесінің ғимараты.</w:t>
      </w:r>
    </w:p>
    <w:bookmarkEnd w:id="1262"/>
    <w:bookmarkStart w:name="z1277" w:id="1263"/>
    <w:p>
      <w:pPr>
        <w:spacing w:after="0"/>
        <w:ind w:left="0"/>
        <w:jc w:val="both"/>
      </w:pPr>
      <w:r>
        <w:rPr>
          <w:rFonts w:ascii="Times New Roman"/>
          <w:b w:val="false"/>
          <w:i w:val="false"/>
          <w:color w:val="000000"/>
          <w:sz w:val="28"/>
        </w:rPr>
        <w:t>
      Сайлау учаскесiнiң шекарасы: Тараз қаласы: "Аса" шағынауданының 1-4, 6, 8, 10-11, 32, 32А, 32Б үйлері.</w:t>
      </w:r>
    </w:p>
    <w:bookmarkEnd w:id="1263"/>
    <w:bookmarkStart w:name="z1278" w:id="1264"/>
    <w:p>
      <w:pPr>
        <w:spacing w:after="0"/>
        <w:ind w:left="0"/>
        <w:jc w:val="both"/>
      </w:pPr>
      <w:r>
        <w:rPr>
          <w:rFonts w:ascii="Times New Roman"/>
          <w:b w:val="false"/>
          <w:i w:val="false"/>
          <w:color w:val="000000"/>
          <w:sz w:val="28"/>
        </w:rPr>
        <w:t>
      № 85 сайлау учаскесі</w:t>
      </w:r>
    </w:p>
    <w:bookmarkEnd w:id="1264"/>
    <w:bookmarkStart w:name="z1279" w:id="1265"/>
    <w:p>
      <w:pPr>
        <w:spacing w:after="0"/>
        <w:ind w:left="0"/>
        <w:jc w:val="both"/>
      </w:pPr>
      <w:r>
        <w:rPr>
          <w:rFonts w:ascii="Times New Roman"/>
          <w:b w:val="false"/>
          <w:i w:val="false"/>
          <w:color w:val="000000"/>
          <w:sz w:val="28"/>
        </w:rPr>
        <w:t>
      Сайлау учаскесiнiң орталығы: Тараз қаласы, "Аса" шағынауданы 27А, "Жамбыл облысы әкімдігінің білім басқармасы Тараз қаласының білім бөлімінің Ы.Алтынсарин атындағы № 49 мектеп-гимназиясы" коммуналдық мемлекеттік мекемесінің ғимараты.</w:t>
      </w:r>
    </w:p>
    <w:bookmarkEnd w:id="1265"/>
    <w:bookmarkStart w:name="z1280" w:id="1266"/>
    <w:p>
      <w:pPr>
        <w:spacing w:after="0"/>
        <w:ind w:left="0"/>
        <w:jc w:val="both"/>
      </w:pPr>
      <w:r>
        <w:rPr>
          <w:rFonts w:ascii="Times New Roman"/>
          <w:b w:val="false"/>
          <w:i w:val="false"/>
          <w:color w:val="000000"/>
          <w:sz w:val="28"/>
        </w:rPr>
        <w:t>
      Сайлау учаскесiнiң шекарасы: Тараз қаласы: "Аса" шағынауданының 24, 25, 25А, 29, 31, 33-36, 40, 41 үйлері.</w:t>
      </w:r>
    </w:p>
    <w:bookmarkEnd w:id="1266"/>
    <w:bookmarkStart w:name="z1281" w:id="1267"/>
    <w:p>
      <w:pPr>
        <w:spacing w:after="0"/>
        <w:ind w:left="0"/>
        <w:jc w:val="both"/>
      </w:pPr>
      <w:r>
        <w:rPr>
          <w:rFonts w:ascii="Times New Roman"/>
          <w:b w:val="false"/>
          <w:i w:val="false"/>
          <w:color w:val="000000"/>
          <w:sz w:val="28"/>
        </w:rPr>
        <w:t>
      № 86 сайлау учаскесі</w:t>
      </w:r>
    </w:p>
    <w:bookmarkEnd w:id="1267"/>
    <w:bookmarkStart w:name="z1282" w:id="1268"/>
    <w:p>
      <w:pPr>
        <w:spacing w:after="0"/>
        <w:ind w:left="0"/>
        <w:jc w:val="both"/>
      </w:pPr>
      <w:r>
        <w:rPr>
          <w:rFonts w:ascii="Times New Roman"/>
          <w:b w:val="false"/>
          <w:i w:val="false"/>
          <w:color w:val="000000"/>
          <w:sz w:val="28"/>
        </w:rPr>
        <w:t>
      Сайлау учаскесiнiң орталығы: Тараз қаласы, "Жансая" шағынауданы 22, "Жамбыл облысы әкімдігінің білім басқармасы Тараз қаласының білім бөлімінің № 42 орта мектебі" коммуналдық мемлекеттік мекемесінің ғимараты.</w:t>
      </w:r>
    </w:p>
    <w:bookmarkEnd w:id="1268"/>
    <w:bookmarkStart w:name="z1283" w:id="1269"/>
    <w:p>
      <w:pPr>
        <w:spacing w:after="0"/>
        <w:ind w:left="0"/>
        <w:jc w:val="both"/>
      </w:pPr>
      <w:r>
        <w:rPr>
          <w:rFonts w:ascii="Times New Roman"/>
          <w:b w:val="false"/>
          <w:i w:val="false"/>
          <w:color w:val="000000"/>
          <w:sz w:val="28"/>
        </w:rPr>
        <w:t>
      Сайлау учаскесiнiң шекарасы: Тараз қаласы: "Жансая" шағынауданының 1, 2, 3, 7, 8, 9, 11-17, 17А, 18, 20, 21, 23, 24, 25 үйлері.</w:t>
      </w:r>
    </w:p>
    <w:bookmarkEnd w:id="1269"/>
    <w:bookmarkStart w:name="z1284" w:id="1270"/>
    <w:p>
      <w:pPr>
        <w:spacing w:after="0"/>
        <w:ind w:left="0"/>
        <w:jc w:val="both"/>
      </w:pPr>
      <w:r>
        <w:rPr>
          <w:rFonts w:ascii="Times New Roman"/>
          <w:b w:val="false"/>
          <w:i w:val="false"/>
          <w:color w:val="000000"/>
          <w:sz w:val="28"/>
        </w:rPr>
        <w:t>
      № 87 сайлау учаскесі</w:t>
      </w:r>
    </w:p>
    <w:bookmarkEnd w:id="1270"/>
    <w:bookmarkStart w:name="z1285" w:id="1271"/>
    <w:p>
      <w:pPr>
        <w:spacing w:after="0"/>
        <w:ind w:left="0"/>
        <w:jc w:val="both"/>
      </w:pPr>
      <w:r>
        <w:rPr>
          <w:rFonts w:ascii="Times New Roman"/>
          <w:b w:val="false"/>
          <w:i w:val="false"/>
          <w:color w:val="000000"/>
          <w:sz w:val="28"/>
        </w:rPr>
        <w:t>
      Сайлау учаскесiнiң орталығы: Тараз қаласы, "Жансая" шағынауданы 22, "Жамбыл облысы әкімдігінің білім басқармасы Тараз қаласының білім бөлімінің № 42 орта мектебі" коммуналдық мемлекеттік мекемесінің ғимараты.</w:t>
      </w:r>
    </w:p>
    <w:bookmarkEnd w:id="1271"/>
    <w:bookmarkStart w:name="z1286" w:id="1272"/>
    <w:p>
      <w:pPr>
        <w:spacing w:after="0"/>
        <w:ind w:left="0"/>
        <w:jc w:val="both"/>
      </w:pPr>
      <w:r>
        <w:rPr>
          <w:rFonts w:ascii="Times New Roman"/>
          <w:b w:val="false"/>
          <w:i w:val="false"/>
          <w:color w:val="000000"/>
          <w:sz w:val="28"/>
        </w:rPr>
        <w:t>
      Сайлау учаскесiнiң шекарасы: Тараз қаласы: "Жансая" шағынауданының 26-30, 32-43 үйлері.</w:t>
      </w:r>
    </w:p>
    <w:bookmarkEnd w:id="1272"/>
    <w:bookmarkStart w:name="z1287" w:id="1273"/>
    <w:p>
      <w:pPr>
        <w:spacing w:after="0"/>
        <w:ind w:left="0"/>
        <w:jc w:val="both"/>
      </w:pPr>
      <w:r>
        <w:rPr>
          <w:rFonts w:ascii="Times New Roman"/>
          <w:b w:val="false"/>
          <w:i w:val="false"/>
          <w:color w:val="000000"/>
          <w:sz w:val="28"/>
        </w:rPr>
        <w:t>
      № 88 сайлау учаскесі</w:t>
      </w:r>
    </w:p>
    <w:bookmarkEnd w:id="1273"/>
    <w:bookmarkStart w:name="z1288" w:id="1274"/>
    <w:p>
      <w:pPr>
        <w:spacing w:after="0"/>
        <w:ind w:left="0"/>
        <w:jc w:val="both"/>
      </w:pPr>
      <w:r>
        <w:rPr>
          <w:rFonts w:ascii="Times New Roman"/>
          <w:b w:val="false"/>
          <w:i w:val="false"/>
          <w:color w:val="000000"/>
          <w:sz w:val="28"/>
        </w:rPr>
        <w:t>
      Сайлау учаскесінің орталығы: Тараз қаласы, Тәуке хан көшесі 22, "Жамбыл облысы әкімдігінің дене шынықтыру және спорт басқармасы Жақсылық Үшкемпіров атындағы "Тараз-Арена" шаруашылық жүргізу құқығындағы коммуналдық мемлекеттік кәсіпорнының ғимараты.</w:t>
      </w:r>
    </w:p>
    <w:bookmarkEnd w:id="1274"/>
    <w:bookmarkStart w:name="z1289" w:id="1275"/>
    <w:p>
      <w:pPr>
        <w:spacing w:after="0"/>
        <w:ind w:left="0"/>
        <w:jc w:val="both"/>
      </w:pPr>
      <w:r>
        <w:rPr>
          <w:rFonts w:ascii="Times New Roman"/>
          <w:b w:val="false"/>
          <w:i w:val="false"/>
          <w:color w:val="000000"/>
          <w:sz w:val="28"/>
        </w:rPr>
        <w:t>
      Сайлау учаскесінің шекарасы: Тараз қаласы: "Дорожник" алабы:</w:t>
      </w:r>
    </w:p>
    <w:bookmarkEnd w:id="1275"/>
    <w:bookmarkStart w:name="z1290" w:id="1276"/>
    <w:p>
      <w:pPr>
        <w:spacing w:after="0"/>
        <w:ind w:left="0"/>
        <w:jc w:val="both"/>
      </w:pPr>
      <w:r>
        <w:rPr>
          <w:rFonts w:ascii="Times New Roman"/>
          <w:b w:val="false"/>
          <w:i w:val="false"/>
          <w:color w:val="000000"/>
          <w:sz w:val="28"/>
        </w:rPr>
        <w:t>
      Міржақып Дулатов көшесінің үйлері,</w:t>
      </w:r>
    </w:p>
    <w:bookmarkEnd w:id="1276"/>
    <w:bookmarkStart w:name="z1291" w:id="1277"/>
    <w:p>
      <w:pPr>
        <w:spacing w:after="0"/>
        <w:ind w:left="0"/>
        <w:jc w:val="both"/>
      </w:pPr>
      <w:r>
        <w:rPr>
          <w:rFonts w:ascii="Times New Roman"/>
          <w:b w:val="false"/>
          <w:i w:val="false"/>
          <w:color w:val="000000"/>
          <w:sz w:val="28"/>
        </w:rPr>
        <w:t>
      Шәкәрім Құдайбердиев көшесінің үйлері,</w:t>
      </w:r>
    </w:p>
    <w:bookmarkEnd w:id="1277"/>
    <w:bookmarkStart w:name="z1292" w:id="1278"/>
    <w:p>
      <w:pPr>
        <w:spacing w:after="0"/>
        <w:ind w:left="0"/>
        <w:jc w:val="both"/>
      </w:pPr>
      <w:r>
        <w:rPr>
          <w:rFonts w:ascii="Times New Roman"/>
          <w:b w:val="false"/>
          <w:i w:val="false"/>
          <w:color w:val="000000"/>
          <w:sz w:val="28"/>
        </w:rPr>
        <w:t>
      Хусаин көшесінің үйлері,</w:t>
      </w:r>
    </w:p>
    <w:bookmarkEnd w:id="1278"/>
    <w:bookmarkStart w:name="z1293" w:id="1279"/>
    <w:p>
      <w:pPr>
        <w:spacing w:after="0"/>
        <w:ind w:left="0"/>
        <w:jc w:val="both"/>
      </w:pPr>
      <w:r>
        <w:rPr>
          <w:rFonts w:ascii="Times New Roman"/>
          <w:b w:val="false"/>
          <w:i w:val="false"/>
          <w:color w:val="000000"/>
          <w:sz w:val="28"/>
        </w:rPr>
        <w:t>
      Мағжан Жұмабаев көшесінің үйлері,</w:t>
      </w:r>
    </w:p>
    <w:bookmarkEnd w:id="1279"/>
    <w:bookmarkStart w:name="z1294" w:id="1280"/>
    <w:p>
      <w:pPr>
        <w:spacing w:after="0"/>
        <w:ind w:left="0"/>
        <w:jc w:val="both"/>
      </w:pPr>
      <w:r>
        <w:rPr>
          <w:rFonts w:ascii="Times New Roman"/>
          <w:b w:val="false"/>
          <w:i w:val="false"/>
          <w:color w:val="000000"/>
          <w:sz w:val="28"/>
        </w:rPr>
        <w:t>
      Тәуке хан көшесінің үйлері,</w:t>
      </w:r>
    </w:p>
    <w:bookmarkEnd w:id="1280"/>
    <w:bookmarkStart w:name="z1295" w:id="1281"/>
    <w:p>
      <w:pPr>
        <w:spacing w:after="0"/>
        <w:ind w:left="0"/>
        <w:jc w:val="both"/>
      </w:pPr>
      <w:r>
        <w:rPr>
          <w:rFonts w:ascii="Times New Roman"/>
          <w:b w:val="false"/>
          <w:i w:val="false"/>
          <w:color w:val="000000"/>
          <w:sz w:val="28"/>
        </w:rPr>
        <w:t>
      Василий Грушко көшесінің үйлері,</w:t>
      </w:r>
    </w:p>
    <w:bookmarkEnd w:id="1281"/>
    <w:bookmarkStart w:name="z1296" w:id="1282"/>
    <w:p>
      <w:pPr>
        <w:spacing w:after="0"/>
        <w:ind w:left="0"/>
        <w:jc w:val="both"/>
      </w:pPr>
      <w:r>
        <w:rPr>
          <w:rFonts w:ascii="Times New Roman"/>
          <w:b w:val="false"/>
          <w:i w:val="false"/>
          <w:color w:val="000000"/>
          <w:sz w:val="28"/>
        </w:rPr>
        <w:t>
      Шымкент көшесінің үйлері,</w:t>
      </w:r>
    </w:p>
    <w:bookmarkEnd w:id="1282"/>
    <w:bookmarkStart w:name="z1297" w:id="1283"/>
    <w:p>
      <w:pPr>
        <w:spacing w:after="0"/>
        <w:ind w:left="0"/>
        <w:jc w:val="both"/>
      </w:pPr>
      <w:r>
        <w:rPr>
          <w:rFonts w:ascii="Times New Roman"/>
          <w:b w:val="false"/>
          <w:i w:val="false"/>
          <w:color w:val="000000"/>
          <w:sz w:val="28"/>
        </w:rPr>
        <w:t>
      Жазылбек Қуанышбаев көшесінің үйлері,</w:t>
      </w:r>
    </w:p>
    <w:bookmarkEnd w:id="1283"/>
    <w:bookmarkStart w:name="z1298" w:id="1284"/>
    <w:p>
      <w:pPr>
        <w:spacing w:after="0"/>
        <w:ind w:left="0"/>
        <w:jc w:val="both"/>
      </w:pPr>
      <w:r>
        <w:rPr>
          <w:rFonts w:ascii="Times New Roman"/>
          <w:b w:val="false"/>
          <w:i w:val="false"/>
          <w:color w:val="000000"/>
          <w:sz w:val="28"/>
        </w:rPr>
        <w:t>
      Саңырық батыр көшесінің 55/2, 55/3, 55/5, 55/6, 55Г, 70, 72 үйлері,</w:t>
      </w:r>
    </w:p>
    <w:bookmarkEnd w:id="1284"/>
    <w:bookmarkStart w:name="z1299" w:id="1285"/>
    <w:p>
      <w:pPr>
        <w:spacing w:after="0"/>
        <w:ind w:left="0"/>
        <w:jc w:val="both"/>
      </w:pPr>
      <w:r>
        <w:rPr>
          <w:rFonts w:ascii="Times New Roman"/>
          <w:b w:val="false"/>
          <w:i w:val="false"/>
          <w:color w:val="000000"/>
          <w:sz w:val="28"/>
        </w:rPr>
        <w:t>
      Саңырық батыр тұйық көшесінің үйлері,</w:t>
      </w:r>
    </w:p>
    <w:bookmarkEnd w:id="1285"/>
    <w:bookmarkStart w:name="z1300" w:id="1286"/>
    <w:p>
      <w:pPr>
        <w:spacing w:after="0"/>
        <w:ind w:left="0"/>
        <w:jc w:val="both"/>
      </w:pPr>
      <w:r>
        <w:rPr>
          <w:rFonts w:ascii="Times New Roman"/>
          <w:b w:val="false"/>
          <w:i w:val="false"/>
          <w:color w:val="000000"/>
          <w:sz w:val="28"/>
        </w:rPr>
        <w:t>
      Саңырық батыр өтпе жолының үйлері,</w:t>
      </w:r>
    </w:p>
    <w:bookmarkEnd w:id="1286"/>
    <w:bookmarkStart w:name="z1301" w:id="1287"/>
    <w:p>
      <w:pPr>
        <w:spacing w:after="0"/>
        <w:ind w:left="0"/>
        <w:jc w:val="both"/>
      </w:pPr>
      <w:r>
        <w:rPr>
          <w:rFonts w:ascii="Times New Roman"/>
          <w:b w:val="false"/>
          <w:i w:val="false"/>
          <w:color w:val="000000"/>
          <w:sz w:val="28"/>
        </w:rPr>
        <w:t>
      Автомобиль көшесінің үйлері,</w:t>
      </w:r>
    </w:p>
    <w:bookmarkEnd w:id="1287"/>
    <w:bookmarkStart w:name="z1302" w:id="1288"/>
    <w:p>
      <w:pPr>
        <w:spacing w:after="0"/>
        <w:ind w:left="0"/>
        <w:jc w:val="both"/>
      </w:pPr>
      <w:r>
        <w:rPr>
          <w:rFonts w:ascii="Times New Roman"/>
          <w:b w:val="false"/>
          <w:i w:val="false"/>
          <w:color w:val="000000"/>
          <w:sz w:val="28"/>
        </w:rPr>
        <w:t>
      Автомобиль 1-тұйық көшесінің үйлері,</w:t>
      </w:r>
    </w:p>
    <w:bookmarkEnd w:id="1288"/>
    <w:bookmarkStart w:name="z1303" w:id="1289"/>
    <w:p>
      <w:pPr>
        <w:spacing w:after="0"/>
        <w:ind w:left="0"/>
        <w:jc w:val="both"/>
      </w:pPr>
      <w:r>
        <w:rPr>
          <w:rFonts w:ascii="Times New Roman"/>
          <w:b w:val="false"/>
          <w:i w:val="false"/>
          <w:color w:val="000000"/>
          <w:sz w:val="28"/>
        </w:rPr>
        <w:t>
      Автомобиль 2-тұйық көшесінің үйлері,</w:t>
      </w:r>
    </w:p>
    <w:bookmarkEnd w:id="1289"/>
    <w:bookmarkStart w:name="z1304" w:id="1290"/>
    <w:p>
      <w:pPr>
        <w:spacing w:after="0"/>
        <w:ind w:left="0"/>
        <w:jc w:val="both"/>
      </w:pPr>
      <w:r>
        <w:rPr>
          <w:rFonts w:ascii="Times New Roman"/>
          <w:b w:val="false"/>
          <w:i w:val="false"/>
          <w:color w:val="000000"/>
          <w:sz w:val="28"/>
        </w:rPr>
        <w:t>
      Автомобиль 3-тұйық көшесінің үйлері,</w:t>
      </w:r>
    </w:p>
    <w:bookmarkEnd w:id="1290"/>
    <w:bookmarkStart w:name="z1305" w:id="1291"/>
    <w:p>
      <w:pPr>
        <w:spacing w:after="0"/>
        <w:ind w:left="0"/>
        <w:jc w:val="both"/>
      </w:pPr>
      <w:r>
        <w:rPr>
          <w:rFonts w:ascii="Times New Roman"/>
          <w:b w:val="false"/>
          <w:i w:val="false"/>
          <w:color w:val="000000"/>
          <w:sz w:val="28"/>
        </w:rPr>
        <w:t>
      Автомобиль өтпе жолының үйлері,</w:t>
      </w:r>
    </w:p>
    <w:bookmarkEnd w:id="1291"/>
    <w:bookmarkStart w:name="z1306" w:id="1292"/>
    <w:p>
      <w:pPr>
        <w:spacing w:after="0"/>
        <w:ind w:left="0"/>
        <w:jc w:val="both"/>
      </w:pPr>
      <w:r>
        <w:rPr>
          <w:rFonts w:ascii="Times New Roman"/>
          <w:b w:val="false"/>
          <w:i w:val="false"/>
          <w:color w:val="000000"/>
          <w:sz w:val="28"/>
        </w:rPr>
        <w:t>
      Сергей Лазо көшесінің үйлері,</w:t>
      </w:r>
    </w:p>
    <w:bookmarkEnd w:id="1292"/>
    <w:bookmarkStart w:name="z1307" w:id="1293"/>
    <w:p>
      <w:pPr>
        <w:spacing w:after="0"/>
        <w:ind w:left="0"/>
        <w:jc w:val="both"/>
      </w:pPr>
      <w:r>
        <w:rPr>
          <w:rFonts w:ascii="Times New Roman"/>
          <w:b w:val="false"/>
          <w:i w:val="false"/>
          <w:color w:val="000000"/>
          <w:sz w:val="28"/>
        </w:rPr>
        <w:t>
      Сергей Лазо 1-тұйық көшесінің үйлері,</w:t>
      </w:r>
    </w:p>
    <w:bookmarkEnd w:id="1293"/>
    <w:bookmarkStart w:name="z1308" w:id="1294"/>
    <w:p>
      <w:pPr>
        <w:spacing w:after="0"/>
        <w:ind w:left="0"/>
        <w:jc w:val="both"/>
      </w:pPr>
      <w:r>
        <w:rPr>
          <w:rFonts w:ascii="Times New Roman"/>
          <w:b w:val="false"/>
          <w:i w:val="false"/>
          <w:color w:val="000000"/>
          <w:sz w:val="28"/>
        </w:rPr>
        <w:t>
      Сергей Лазо 2-тұйық көшесінің үйлері,</w:t>
      </w:r>
    </w:p>
    <w:bookmarkEnd w:id="1294"/>
    <w:bookmarkStart w:name="z1309" w:id="1295"/>
    <w:p>
      <w:pPr>
        <w:spacing w:after="0"/>
        <w:ind w:left="0"/>
        <w:jc w:val="both"/>
      </w:pPr>
      <w:r>
        <w:rPr>
          <w:rFonts w:ascii="Times New Roman"/>
          <w:b w:val="false"/>
          <w:i w:val="false"/>
          <w:color w:val="000000"/>
          <w:sz w:val="28"/>
        </w:rPr>
        <w:t>
      Бауыржан Момышұлы көшесінің 1-9А (тақ сан жағы), 2-48 (жұп сан жағы) үйлері,</w:t>
      </w:r>
    </w:p>
    <w:bookmarkEnd w:id="1295"/>
    <w:bookmarkStart w:name="z1310" w:id="1296"/>
    <w:p>
      <w:pPr>
        <w:spacing w:after="0"/>
        <w:ind w:left="0"/>
        <w:jc w:val="both"/>
      </w:pPr>
      <w:r>
        <w:rPr>
          <w:rFonts w:ascii="Times New Roman"/>
          <w:b w:val="false"/>
          <w:i w:val="false"/>
          <w:color w:val="000000"/>
          <w:sz w:val="28"/>
        </w:rPr>
        <w:t>
      Бауыржан Момышұлы 1-тұйық көшесінің үйлері,</w:t>
      </w:r>
    </w:p>
    <w:bookmarkEnd w:id="1296"/>
    <w:bookmarkStart w:name="z1311" w:id="1297"/>
    <w:p>
      <w:pPr>
        <w:spacing w:after="0"/>
        <w:ind w:left="0"/>
        <w:jc w:val="both"/>
      </w:pPr>
      <w:r>
        <w:rPr>
          <w:rFonts w:ascii="Times New Roman"/>
          <w:b w:val="false"/>
          <w:i w:val="false"/>
          <w:color w:val="000000"/>
          <w:sz w:val="28"/>
        </w:rPr>
        <w:t>
      Бауыржан Момышұлы 2-тұйық көшесінің үйлері,</w:t>
      </w:r>
    </w:p>
    <w:bookmarkEnd w:id="1297"/>
    <w:bookmarkStart w:name="z1312" w:id="1298"/>
    <w:p>
      <w:pPr>
        <w:spacing w:after="0"/>
        <w:ind w:left="0"/>
        <w:jc w:val="both"/>
      </w:pPr>
      <w:r>
        <w:rPr>
          <w:rFonts w:ascii="Times New Roman"/>
          <w:b w:val="false"/>
          <w:i w:val="false"/>
          <w:color w:val="000000"/>
          <w:sz w:val="28"/>
        </w:rPr>
        <w:t>
      Бауыржан Момышұлы 3-тұйық көшесінің үйлері.</w:t>
      </w:r>
    </w:p>
    <w:bookmarkEnd w:id="1298"/>
    <w:bookmarkStart w:name="z1313" w:id="1299"/>
    <w:p>
      <w:pPr>
        <w:spacing w:after="0"/>
        <w:ind w:left="0"/>
        <w:jc w:val="both"/>
      </w:pPr>
      <w:r>
        <w:rPr>
          <w:rFonts w:ascii="Times New Roman"/>
          <w:b w:val="false"/>
          <w:i w:val="false"/>
          <w:color w:val="000000"/>
          <w:sz w:val="28"/>
        </w:rPr>
        <w:t>
      № 89 сайлау учаскесі</w:t>
      </w:r>
    </w:p>
    <w:bookmarkEnd w:id="1299"/>
    <w:bookmarkStart w:name="z1314" w:id="1300"/>
    <w:p>
      <w:pPr>
        <w:spacing w:after="0"/>
        <w:ind w:left="0"/>
        <w:jc w:val="both"/>
      </w:pPr>
      <w:r>
        <w:rPr>
          <w:rFonts w:ascii="Times New Roman"/>
          <w:b w:val="false"/>
          <w:i w:val="false"/>
          <w:color w:val="000000"/>
          <w:sz w:val="28"/>
        </w:rPr>
        <w:t>
      Сайлау учаскесiнiң орталығы: Тараз қаласы, Көлтоған шағынауданы, Ақжібек көшесі 26, "Жамбыл облысы әкімдігінің білім басқармасы Тараз қаласының білім бөлімінің № 57 орта мектебі" коммуналдық мемлекеттік мекемесінің ғимараты.</w:t>
      </w:r>
    </w:p>
    <w:bookmarkEnd w:id="1300"/>
    <w:bookmarkStart w:name="z1315" w:id="1301"/>
    <w:p>
      <w:pPr>
        <w:spacing w:after="0"/>
        <w:ind w:left="0"/>
        <w:jc w:val="both"/>
      </w:pPr>
      <w:r>
        <w:rPr>
          <w:rFonts w:ascii="Times New Roman"/>
          <w:b w:val="false"/>
          <w:i w:val="false"/>
          <w:color w:val="000000"/>
          <w:sz w:val="28"/>
        </w:rPr>
        <w:t>
      Сайлау учаскесiнiң шекарасы: Тараз қаласы: Қызыл-Абад шағынауданы:</w:t>
      </w:r>
    </w:p>
    <w:bookmarkEnd w:id="1301"/>
    <w:bookmarkStart w:name="z1316" w:id="1302"/>
    <w:p>
      <w:pPr>
        <w:spacing w:after="0"/>
        <w:ind w:left="0"/>
        <w:jc w:val="both"/>
      </w:pPr>
      <w:r>
        <w:rPr>
          <w:rFonts w:ascii="Times New Roman"/>
          <w:b w:val="false"/>
          <w:i w:val="false"/>
          <w:color w:val="000000"/>
          <w:sz w:val="28"/>
        </w:rPr>
        <w:t>
      Жүніс Бекеев көшесінің үйлері,</w:t>
      </w:r>
    </w:p>
    <w:bookmarkEnd w:id="1302"/>
    <w:bookmarkStart w:name="z1317" w:id="1303"/>
    <w:p>
      <w:pPr>
        <w:spacing w:after="0"/>
        <w:ind w:left="0"/>
        <w:jc w:val="both"/>
      </w:pPr>
      <w:r>
        <w:rPr>
          <w:rFonts w:ascii="Times New Roman"/>
          <w:b w:val="false"/>
          <w:i w:val="false"/>
          <w:color w:val="000000"/>
          <w:sz w:val="28"/>
        </w:rPr>
        <w:t>
      Жүніс Бекеев 1-тұйық көшесінің үйлері,</w:t>
      </w:r>
    </w:p>
    <w:bookmarkEnd w:id="1303"/>
    <w:bookmarkStart w:name="z1318" w:id="1304"/>
    <w:p>
      <w:pPr>
        <w:spacing w:after="0"/>
        <w:ind w:left="0"/>
        <w:jc w:val="both"/>
      </w:pPr>
      <w:r>
        <w:rPr>
          <w:rFonts w:ascii="Times New Roman"/>
          <w:b w:val="false"/>
          <w:i w:val="false"/>
          <w:color w:val="000000"/>
          <w:sz w:val="28"/>
        </w:rPr>
        <w:t>
      Жүніс Бекеев 2-тұйық көшесінің үйлері,</w:t>
      </w:r>
    </w:p>
    <w:bookmarkEnd w:id="1304"/>
    <w:bookmarkStart w:name="z1319" w:id="1305"/>
    <w:p>
      <w:pPr>
        <w:spacing w:after="0"/>
        <w:ind w:left="0"/>
        <w:jc w:val="both"/>
      </w:pPr>
      <w:r>
        <w:rPr>
          <w:rFonts w:ascii="Times New Roman"/>
          <w:b w:val="false"/>
          <w:i w:val="false"/>
          <w:color w:val="000000"/>
          <w:sz w:val="28"/>
        </w:rPr>
        <w:t>
      Сығанақ көшесінің үйлері,</w:t>
      </w:r>
    </w:p>
    <w:bookmarkEnd w:id="1305"/>
    <w:bookmarkStart w:name="z1320" w:id="1306"/>
    <w:p>
      <w:pPr>
        <w:spacing w:after="0"/>
        <w:ind w:left="0"/>
        <w:jc w:val="both"/>
      </w:pPr>
      <w:r>
        <w:rPr>
          <w:rFonts w:ascii="Times New Roman"/>
          <w:b w:val="false"/>
          <w:i w:val="false"/>
          <w:color w:val="000000"/>
          <w:sz w:val="28"/>
        </w:rPr>
        <w:t>
      Қазығұрт көшесінің үйлері,</w:t>
      </w:r>
    </w:p>
    <w:bookmarkEnd w:id="1306"/>
    <w:bookmarkStart w:name="z1321" w:id="1307"/>
    <w:p>
      <w:pPr>
        <w:spacing w:after="0"/>
        <w:ind w:left="0"/>
        <w:jc w:val="both"/>
      </w:pPr>
      <w:r>
        <w:rPr>
          <w:rFonts w:ascii="Times New Roman"/>
          <w:b w:val="false"/>
          <w:i w:val="false"/>
          <w:color w:val="000000"/>
          <w:sz w:val="28"/>
        </w:rPr>
        <w:t>
      Байғазы көшесінің үйлері,</w:t>
      </w:r>
    </w:p>
    <w:bookmarkEnd w:id="1307"/>
    <w:bookmarkStart w:name="z1322" w:id="1308"/>
    <w:p>
      <w:pPr>
        <w:spacing w:after="0"/>
        <w:ind w:left="0"/>
        <w:jc w:val="both"/>
      </w:pPr>
      <w:r>
        <w:rPr>
          <w:rFonts w:ascii="Times New Roman"/>
          <w:b w:val="false"/>
          <w:i w:val="false"/>
          <w:color w:val="000000"/>
          <w:sz w:val="28"/>
        </w:rPr>
        <w:t>
      Береке көшесінің үйлері,</w:t>
      </w:r>
    </w:p>
    <w:bookmarkEnd w:id="1308"/>
    <w:bookmarkStart w:name="z1323" w:id="1309"/>
    <w:p>
      <w:pPr>
        <w:spacing w:after="0"/>
        <w:ind w:left="0"/>
        <w:jc w:val="both"/>
      </w:pPr>
      <w:r>
        <w:rPr>
          <w:rFonts w:ascii="Times New Roman"/>
          <w:b w:val="false"/>
          <w:i w:val="false"/>
          <w:color w:val="000000"/>
          <w:sz w:val="28"/>
        </w:rPr>
        <w:t>
      Д.Қалымбетов көшесінің үйлері,</w:t>
      </w:r>
    </w:p>
    <w:bookmarkEnd w:id="1309"/>
    <w:bookmarkStart w:name="z1324" w:id="1310"/>
    <w:p>
      <w:pPr>
        <w:spacing w:after="0"/>
        <w:ind w:left="0"/>
        <w:jc w:val="both"/>
      </w:pPr>
      <w:r>
        <w:rPr>
          <w:rFonts w:ascii="Times New Roman"/>
          <w:b w:val="false"/>
          <w:i w:val="false"/>
          <w:color w:val="000000"/>
          <w:sz w:val="28"/>
        </w:rPr>
        <w:t>
      Ханжайлау көшесінің үйлері,</w:t>
      </w:r>
    </w:p>
    <w:bookmarkEnd w:id="1310"/>
    <w:bookmarkStart w:name="z1325" w:id="1311"/>
    <w:p>
      <w:pPr>
        <w:spacing w:after="0"/>
        <w:ind w:left="0"/>
        <w:jc w:val="both"/>
      </w:pPr>
      <w:r>
        <w:rPr>
          <w:rFonts w:ascii="Times New Roman"/>
          <w:b w:val="false"/>
          <w:i w:val="false"/>
          <w:color w:val="000000"/>
          <w:sz w:val="28"/>
        </w:rPr>
        <w:t>
      Ханжайлау 1-тұйық көшесінің үйлері,</w:t>
      </w:r>
    </w:p>
    <w:bookmarkEnd w:id="1311"/>
    <w:bookmarkStart w:name="z1326" w:id="1312"/>
    <w:p>
      <w:pPr>
        <w:spacing w:after="0"/>
        <w:ind w:left="0"/>
        <w:jc w:val="both"/>
      </w:pPr>
      <w:r>
        <w:rPr>
          <w:rFonts w:ascii="Times New Roman"/>
          <w:b w:val="false"/>
          <w:i w:val="false"/>
          <w:color w:val="000000"/>
          <w:sz w:val="28"/>
        </w:rPr>
        <w:t>
      Ханжайлау 2-тұйық көшесінің үйлері,</w:t>
      </w:r>
    </w:p>
    <w:bookmarkEnd w:id="1312"/>
    <w:bookmarkStart w:name="z1327" w:id="1313"/>
    <w:p>
      <w:pPr>
        <w:spacing w:after="0"/>
        <w:ind w:left="0"/>
        <w:jc w:val="both"/>
      </w:pPr>
      <w:r>
        <w:rPr>
          <w:rFonts w:ascii="Times New Roman"/>
          <w:b w:val="false"/>
          <w:i w:val="false"/>
          <w:color w:val="000000"/>
          <w:sz w:val="28"/>
        </w:rPr>
        <w:t>
      Сәйгүлік көшесінің үйлері,</w:t>
      </w:r>
    </w:p>
    <w:bookmarkEnd w:id="1313"/>
    <w:bookmarkStart w:name="z1328" w:id="1314"/>
    <w:p>
      <w:pPr>
        <w:spacing w:after="0"/>
        <w:ind w:left="0"/>
        <w:jc w:val="both"/>
      </w:pPr>
      <w:r>
        <w:rPr>
          <w:rFonts w:ascii="Times New Roman"/>
          <w:b w:val="false"/>
          <w:i w:val="false"/>
          <w:color w:val="000000"/>
          <w:sz w:val="28"/>
        </w:rPr>
        <w:t>
      Оқжетпес көшесінің үйлері,</w:t>
      </w:r>
    </w:p>
    <w:bookmarkEnd w:id="1314"/>
    <w:bookmarkStart w:name="z1329" w:id="1315"/>
    <w:p>
      <w:pPr>
        <w:spacing w:after="0"/>
        <w:ind w:left="0"/>
        <w:jc w:val="both"/>
      </w:pPr>
      <w:r>
        <w:rPr>
          <w:rFonts w:ascii="Times New Roman"/>
          <w:b w:val="false"/>
          <w:i w:val="false"/>
          <w:color w:val="000000"/>
          <w:sz w:val="28"/>
        </w:rPr>
        <w:t>
      Мұқағали Мақатаев көшесінің үйлері,</w:t>
      </w:r>
    </w:p>
    <w:bookmarkEnd w:id="1315"/>
    <w:bookmarkStart w:name="z1330" w:id="1316"/>
    <w:p>
      <w:pPr>
        <w:spacing w:after="0"/>
        <w:ind w:left="0"/>
        <w:jc w:val="both"/>
      </w:pPr>
      <w:r>
        <w:rPr>
          <w:rFonts w:ascii="Times New Roman"/>
          <w:b w:val="false"/>
          <w:i w:val="false"/>
          <w:color w:val="000000"/>
          <w:sz w:val="28"/>
        </w:rPr>
        <w:t>
      Қарқаралы көшесінің үйлері,</w:t>
      </w:r>
    </w:p>
    <w:bookmarkEnd w:id="1316"/>
    <w:bookmarkStart w:name="z1331" w:id="1317"/>
    <w:p>
      <w:pPr>
        <w:spacing w:after="0"/>
        <w:ind w:left="0"/>
        <w:jc w:val="both"/>
      </w:pPr>
      <w:r>
        <w:rPr>
          <w:rFonts w:ascii="Times New Roman"/>
          <w:b w:val="false"/>
          <w:i w:val="false"/>
          <w:color w:val="000000"/>
          <w:sz w:val="28"/>
        </w:rPr>
        <w:t>
      Аякөз көшесінің үйлері,</w:t>
      </w:r>
    </w:p>
    <w:bookmarkEnd w:id="1317"/>
    <w:bookmarkStart w:name="z1332" w:id="1318"/>
    <w:p>
      <w:pPr>
        <w:spacing w:after="0"/>
        <w:ind w:left="0"/>
        <w:jc w:val="both"/>
      </w:pPr>
      <w:r>
        <w:rPr>
          <w:rFonts w:ascii="Times New Roman"/>
          <w:b w:val="false"/>
          <w:i w:val="false"/>
          <w:color w:val="000000"/>
          <w:sz w:val="28"/>
        </w:rPr>
        <w:t>
      Телқоңыр көшесінің үйлері,</w:t>
      </w:r>
    </w:p>
    <w:bookmarkEnd w:id="1318"/>
    <w:bookmarkStart w:name="z1333" w:id="1319"/>
    <w:p>
      <w:pPr>
        <w:spacing w:after="0"/>
        <w:ind w:left="0"/>
        <w:jc w:val="both"/>
      </w:pPr>
      <w:r>
        <w:rPr>
          <w:rFonts w:ascii="Times New Roman"/>
          <w:b w:val="false"/>
          <w:i w:val="false"/>
          <w:color w:val="000000"/>
          <w:sz w:val="28"/>
        </w:rPr>
        <w:t>
      Ынтымақ көшесінің үйлері,</w:t>
      </w:r>
    </w:p>
    <w:bookmarkEnd w:id="1319"/>
    <w:bookmarkStart w:name="z1334" w:id="1320"/>
    <w:p>
      <w:pPr>
        <w:spacing w:after="0"/>
        <w:ind w:left="0"/>
        <w:jc w:val="both"/>
      </w:pPr>
      <w:r>
        <w:rPr>
          <w:rFonts w:ascii="Times New Roman"/>
          <w:b w:val="false"/>
          <w:i w:val="false"/>
          <w:color w:val="000000"/>
          <w:sz w:val="28"/>
        </w:rPr>
        <w:t>
      Көлтоған шағынауданы: Новый көшесінің 1-тұйық көшесінің үйлері,</w:t>
      </w:r>
    </w:p>
    <w:bookmarkEnd w:id="1320"/>
    <w:bookmarkStart w:name="z1335" w:id="1321"/>
    <w:p>
      <w:pPr>
        <w:spacing w:after="0"/>
        <w:ind w:left="0"/>
        <w:jc w:val="both"/>
      </w:pPr>
      <w:r>
        <w:rPr>
          <w:rFonts w:ascii="Times New Roman"/>
          <w:b w:val="false"/>
          <w:i w:val="false"/>
          <w:color w:val="000000"/>
          <w:sz w:val="28"/>
        </w:rPr>
        <w:t>
      Сарайшық көшесінің үйлері,</w:t>
      </w:r>
    </w:p>
    <w:bookmarkEnd w:id="1321"/>
    <w:bookmarkStart w:name="z1336" w:id="1322"/>
    <w:p>
      <w:pPr>
        <w:spacing w:after="0"/>
        <w:ind w:left="0"/>
        <w:jc w:val="both"/>
      </w:pPr>
      <w:r>
        <w:rPr>
          <w:rFonts w:ascii="Times New Roman"/>
          <w:b w:val="false"/>
          <w:i w:val="false"/>
          <w:color w:val="000000"/>
          <w:sz w:val="28"/>
        </w:rPr>
        <w:t>
      Первомайский 1-тұйық көшесінің үйлері,</w:t>
      </w:r>
    </w:p>
    <w:bookmarkEnd w:id="1322"/>
    <w:bookmarkStart w:name="z1337" w:id="1323"/>
    <w:p>
      <w:pPr>
        <w:spacing w:after="0"/>
        <w:ind w:left="0"/>
        <w:jc w:val="both"/>
      </w:pPr>
      <w:r>
        <w:rPr>
          <w:rFonts w:ascii="Times New Roman"/>
          <w:b w:val="false"/>
          <w:i w:val="false"/>
          <w:color w:val="000000"/>
          <w:sz w:val="28"/>
        </w:rPr>
        <w:t>
      Қазақ көшесінің үйлері,</w:t>
      </w:r>
    </w:p>
    <w:bookmarkEnd w:id="1323"/>
    <w:bookmarkStart w:name="z1338" w:id="1324"/>
    <w:p>
      <w:pPr>
        <w:spacing w:after="0"/>
        <w:ind w:left="0"/>
        <w:jc w:val="both"/>
      </w:pPr>
      <w:r>
        <w:rPr>
          <w:rFonts w:ascii="Times New Roman"/>
          <w:b w:val="false"/>
          <w:i w:val="false"/>
          <w:color w:val="000000"/>
          <w:sz w:val="28"/>
        </w:rPr>
        <w:t>
      Ақшоқы көшесінің үйлері,</w:t>
      </w:r>
    </w:p>
    <w:bookmarkEnd w:id="1324"/>
    <w:bookmarkStart w:name="z1339" w:id="1325"/>
    <w:p>
      <w:pPr>
        <w:spacing w:after="0"/>
        <w:ind w:left="0"/>
        <w:jc w:val="both"/>
      </w:pPr>
      <w:r>
        <w:rPr>
          <w:rFonts w:ascii="Times New Roman"/>
          <w:b w:val="false"/>
          <w:i w:val="false"/>
          <w:color w:val="000000"/>
          <w:sz w:val="28"/>
        </w:rPr>
        <w:t>
      Шамшырақ көшесінің үйлері,</w:t>
      </w:r>
    </w:p>
    <w:bookmarkEnd w:id="1325"/>
    <w:bookmarkStart w:name="z1340" w:id="1326"/>
    <w:p>
      <w:pPr>
        <w:spacing w:after="0"/>
        <w:ind w:left="0"/>
        <w:jc w:val="both"/>
      </w:pPr>
      <w:r>
        <w:rPr>
          <w:rFonts w:ascii="Times New Roman"/>
          <w:b w:val="false"/>
          <w:i w:val="false"/>
          <w:color w:val="000000"/>
          <w:sz w:val="28"/>
        </w:rPr>
        <w:t>
      Ақжібек көшесінің үйлері,</w:t>
      </w:r>
    </w:p>
    <w:bookmarkEnd w:id="1326"/>
    <w:bookmarkStart w:name="z1341" w:id="1327"/>
    <w:p>
      <w:pPr>
        <w:spacing w:after="0"/>
        <w:ind w:left="0"/>
        <w:jc w:val="both"/>
      </w:pPr>
      <w:r>
        <w:rPr>
          <w:rFonts w:ascii="Times New Roman"/>
          <w:b w:val="false"/>
          <w:i w:val="false"/>
          <w:color w:val="000000"/>
          <w:sz w:val="28"/>
        </w:rPr>
        <w:t>
      "Шаңырақ" шағынауданы: Арлан көшесінің үйлері,</w:t>
      </w:r>
    </w:p>
    <w:bookmarkEnd w:id="1327"/>
    <w:bookmarkStart w:name="z1342" w:id="1328"/>
    <w:p>
      <w:pPr>
        <w:spacing w:after="0"/>
        <w:ind w:left="0"/>
        <w:jc w:val="both"/>
      </w:pPr>
      <w:r>
        <w:rPr>
          <w:rFonts w:ascii="Times New Roman"/>
          <w:b w:val="false"/>
          <w:i w:val="false"/>
          <w:color w:val="000000"/>
          <w:sz w:val="28"/>
        </w:rPr>
        <w:t>
      Сұлтанмахмұт Торайғыров көшесінің үйлері,</w:t>
      </w:r>
    </w:p>
    <w:bookmarkEnd w:id="1328"/>
    <w:bookmarkStart w:name="z1343" w:id="1329"/>
    <w:p>
      <w:pPr>
        <w:spacing w:after="0"/>
        <w:ind w:left="0"/>
        <w:jc w:val="both"/>
      </w:pPr>
      <w:r>
        <w:rPr>
          <w:rFonts w:ascii="Times New Roman"/>
          <w:b w:val="false"/>
          <w:i w:val="false"/>
          <w:color w:val="000000"/>
          <w:sz w:val="28"/>
        </w:rPr>
        <w:t>
      Бердібек Соқпақбаев көшесінің үйлері,</w:t>
      </w:r>
    </w:p>
    <w:bookmarkEnd w:id="1329"/>
    <w:bookmarkStart w:name="z1344" w:id="1330"/>
    <w:p>
      <w:pPr>
        <w:spacing w:after="0"/>
        <w:ind w:left="0"/>
        <w:jc w:val="both"/>
      </w:pPr>
      <w:r>
        <w:rPr>
          <w:rFonts w:ascii="Times New Roman"/>
          <w:b w:val="false"/>
          <w:i w:val="false"/>
          <w:color w:val="000000"/>
          <w:sz w:val="28"/>
        </w:rPr>
        <w:t>
      Әміре Қашаубаев көшесінің үйлері,</w:t>
      </w:r>
    </w:p>
    <w:bookmarkEnd w:id="1330"/>
    <w:bookmarkStart w:name="z1345" w:id="1331"/>
    <w:p>
      <w:pPr>
        <w:spacing w:after="0"/>
        <w:ind w:left="0"/>
        <w:jc w:val="both"/>
      </w:pPr>
      <w:r>
        <w:rPr>
          <w:rFonts w:ascii="Times New Roman"/>
          <w:b w:val="false"/>
          <w:i w:val="false"/>
          <w:color w:val="000000"/>
          <w:sz w:val="28"/>
        </w:rPr>
        <w:t>
      Фариза Оңғарсынова көшесінің үйлері,</w:t>
      </w:r>
    </w:p>
    <w:bookmarkEnd w:id="1331"/>
    <w:bookmarkStart w:name="z1346" w:id="1332"/>
    <w:p>
      <w:pPr>
        <w:spacing w:after="0"/>
        <w:ind w:left="0"/>
        <w:jc w:val="both"/>
      </w:pPr>
      <w:r>
        <w:rPr>
          <w:rFonts w:ascii="Times New Roman"/>
          <w:b w:val="false"/>
          <w:i w:val="false"/>
          <w:color w:val="000000"/>
          <w:sz w:val="28"/>
        </w:rPr>
        <w:t>
      Ырысты көшесінің үйлері,</w:t>
      </w:r>
    </w:p>
    <w:bookmarkEnd w:id="1332"/>
    <w:bookmarkStart w:name="z1347" w:id="1333"/>
    <w:p>
      <w:pPr>
        <w:spacing w:after="0"/>
        <w:ind w:left="0"/>
        <w:jc w:val="both"/>
      </w:pPr>
      <w:r>
        <w:rPr>
          <w:rFonts w:ascii="Times New Roman"/>
          <w:b w:val="false"/>
          <w:i w:val="false"/>
          <w:color w:val="000000"/>
          <w:sz w:val="28"/>
        </w:rPr>
        <w:t>
      Желмая көшесінің үйлері,</w:t>
      </w:r>
    </w:p>
    <w:bookmarkEnd w:id="1333"/>
    <w:bookmarkStart w:name="z1348" w:id="1334"/>
    <w:p>
      <w:pPr>
        <w:spacing w:after="0"/>
        <w:ind w:left="0"/>
        <w:jc w:val="both"/>
      </w:pPr>
      <w:r>
        <w:rPr>
          <w:rFonts w:ascii="Times New Roman"/>
          <w:b w:val="false"/>
          <w:i w:val="false"/>
          <w:color w:val="000000"/>
          <w:sz w:val="28"/>
        </w:rPr>
        <w:t>
      Әзірбайжан Мәмбетов көшесінің үйлері,</w:t>
      </w:r>
    </w:p>
    <w:bookmarkEnd w:id="1334"/>
    <w:bookmarkStart w:name="z1349" w:id="1335"/>
    <w:p>
      <w:pPr>
        <w:spacing w:after="0"/>
        <w:ind w:left="0"/>
        <w:jc w:val="both"/>
      </w:pPr>
      <w:r>
        <w:rPr>
          <w:rFonts w:ascii="Times New Roman"/>
          <w:b w:val="false"/>
          <w:i w:val="false"/>
          <w:color w:val="000000"/>
          <w:sz w:val="28"/>
        </w:rPr>
        <w:t>
      Оралхан Бөкей көшесінің үйлері,</w:t>
      </w:r>
    </w:p>
    <w:bookmarkEnd w:id="1335"/>
    <w:bookmarkStart w:name="z1350" w:id="1336"/>
    <w:p>
      <w:pPr>
        <w:spacing w:after="0"/>
        <w:ind w:left="0"/>
        <w:jc w:val="both"/>
      </w:pPr>
      <w:r>
        <w:rPr>
          <w:rFonts w:ascii="Times New Roman"/>
          <w:b w:val="false"/>
          <w:i w:val="false"/>
          <w:color w:val="000000"/>
          <w:sz w:val="28"/>
        </w:rPr>
        <w:t>
      Мұхамеджан Сералин көшесінің үйлері,</w:t>
      </w:r>
    </w:p>
    <w:bookmarkEnd w:id="1336"/>
    <w:bookmarkStart w:name="z1351" w:id="1337"/>
    <w:p>
      <w:pPr>
        <w:spacing w:after="0"/>
        <w:ind w:left="0"/>
        <w:jc w:val="both"/>
      </w:pPr>
      <w:r>
        <w:rPr>
          <w:rFonts w:ascii="Times New Roman"/>
          <w:b w:val="false"/>
          <w:i w:val="false"/>
          <w:color w:val="000000"/>
          <w:sz w:val="28"/>
        </w:rPr>
        <w:t>
      Темірбек Жүргенов көшесінің үйлері,</w:t>
      </w:r>
    </w:p>
    <w:bookmarkEnd w:id="1337"/>
    <w:bookmarkStart w:name="z1352" w:id="1338"/>
    <w:p>
      <w:pPr>
        <w:spacing w:after="0"/>
        <w:ind w:left="0"/>
        <w:jc w:val="both"/>
      </w:pPr>
      <w:r>
        <w:rPr>
          <w:rFonts w:ascii="Times New Roman"/>
          <w:b w:val="false"/>
          <w:i w:val="false"/>
          <w:color w:val="000000"/>
          <w:sz w:val="28"/>
        </w:rPr>
        <w:t>
      Латиф Хамиди көшесінің үйлері,</w:t>
      </w:r>
    </w:p>
    <w:bookmarkEnd w:id="1338"/>
    <w:bookmarkStart w:name="z1353" w:id="1339"/>
    <w:p>
      <w:pPr>
        <w:spacing w:after="0"/>
        <w:ind w:left="0"/>
        <w:jc w:val="both"/>
      </w:pPr>
      <w:r>
        <w:rPr>
          <w:rFonts w:ascii="Times New Roman"/>
          <w:b w:val="false"/>
          <w:i w:val="false"/>
          <w:color w:val="000000"/>
          <w:sz w:val="28"/>
        </w:rPr>
        <w:t>
      Шәкен Айманов көшесінің үйлері,</w:t>
      </w:r>
    </w:p>
    <w:bookmarkEnd w:id="1339"/>
    <w:bookmarkStart w:name="z1354" w:id="1340"/>
    <w:p>
      <w:pPr>
        <w:spacing w:after="0"/>
        <w:ind w:left="0"/>
        <w:jc w:val="both"/>
      </w:pPr>
      <w:r>
        <w:rPr>
          <w:rFonts w:ascii="Times New Roman"/>
          <w:b w:val="false"/>
          <w:i w:val="false"/>
          <w:color w:val="000000"/>
          <w:sz w:val="28"/>
        </w:rPr>
        <w:t>
      Байқоныс көшесінің үйлері,</w:t>
      </w:r>
    </w:p>
    <w:bookmarkEnd w:id="1340"/>
    <w:bookmarkStart w:name="z1355" w:id="1341"/>
    <w:p>
      <w:pPr>
        <w:spacing w:after="0"/>
        <w:ind w:left="0"/>
        <w:jc w:val="both"/>
      </w:pPr>
      <w:r>
        <w:rPr>
          <w:rFonts w:ascii="Times New Roman"/>
          <w:b w:val="false"/>
          <w:i w:val="false"/>
          <w:color w:val="000000"/>
          <w:sz w:val="28"/>
        </w:rPr>
        <w:t>
      Ақшан Машани көшесінің үйлері,</w:t>
      </w:r>
    </w:p>
    <w:bookmarkEnd w:id="1341"/>
    <w:bookmarkStart w:name="z1356" w:id="1342"/>
    <w:p>
      <w:pPr>
        <w:spacing w:after="0"/>
        <w:ind w:left="0"/>
        <w:jc w:val="both"/>
      </w:pPr>
      <w:r>
        <w:rPr>
          <w:rFonts w:ascii="Times New Roman"/>
          <w:b w:val="false"/>
          <w:i w:val="false"/>
          <w:color w:val="000000"/>
          <w:sz w:val="28"/>
        </w:rPr>
        <w:t>
      Төреқұл Жанұзақов көшесінің үйлері,</w:t>
      </w:r>
    </w:p>
    <w:bookmarkEnd w:id="1342"/>
    <w:bookmarkStart w:name="z1357" w:id="1343"/>
    <w:p>
      <w:pPr>
        <w:spacing w:after="0"/>
        <w:ind w:left="0"/>
        <w:jc w:val="both"/>
      </w:pPr>
      <w:r>
        <w:rPr>
          <w:rFonts w:ascii="Times New Roman"/>
          <w:b w:val="false"/>
          <w:i w:val="false"/>
          <w:color w:val="000000"/>
          <w:sz w:val="28"/>
        </w:rPr>
        <w:t>
      Шұрайлы көшесінің үйлері,</w:t>
      </w:r>
    </w:p>
    <w:bookmarkEnd w:id="1343"/>
    <w:bookmarkStart w:name="z1358" w:id="1344"/>
    <w:p>
      <w:pPr>
        <w:spacing w:after="0"/>
        <w:ind w:left="0"/>
        <w:jc w:val="both"/>
      </w:pPr>
      <w:r>
        <w:rPr>
          <w:rFonts w:ascii="Times New Roman"/>
          <w:b w:val="false"/>
          <w:i w:val="false"/>
          <w:color w:val="000000"/>
          <w:sz w:val="28"/>
        </w:rPr>
        <w:t>
      Қайду хан көшесінің үйлері,</w:t>
      </w:r>
    </w:p>
    <w:bookmarkEnd w:id="1344"/>
    <w:bookmarkStart w:name="z1359" w:id="1345"/>
    <w:p>
      <w:pPr>
        <w:spacing w:after="0"/>
        <w:ind w:left="0"/>
        <w:jc w:val="both"/>
      </w:pPr>
      <w:r>
        <w:rPr>
          <w:rFonts w:ascii="Times New Roman"/>
          <w:b w:val="false"/>
          <w:i w:val="false"/>
          <w:color w:val="000000"/>
          <w:sz w:val="28"/>
        </w:rPr>
        <w:t>
      Жиделі шағынауданы: Білге қаған көшесінің үйлері.</w:t>
      </w:r>
    </w:p>
    <w:bookmarkEnd w:id="1345"/>
    <w:bookmarkStart w:name="z1360" w:id="1346"/>
    <w:p>
      <w:pPr>
        <w:spacing w:after="0"/>
        <w:ind w:left="0"/>
        <w:jc w:val="both"/>
      </w:pPr>
      <w:r>
        <w:rPr>
          <w:rFonts w:ascii="Times New Roman"/>
          <w:b w:val="false"/>
          <w:i w:val="false"/>
          <w:color w:val="000000"/>
          <w:sz w:val="28"/>
        </w:rPr>
        <w:t>
      № 90 сайлау учаскесі</w:t>
      </w:r>
    </w:p>
    <w:bookmarkEnd w:id="1346"/>
    <w:bookmarkStart w:name="z1361" w:id="1347"/>
    <w:p>
      <w:pPr>
        <w:spacing w:after="0"/>
        <w:ind w:left="0"/>
        <w:jc w:val="both"/>
      </w:pPr>
      <w:r>
        <w:rPr>
          <w:rFonts w:ascii="Times New Roman"/>
          <w:b w:val="false"/>
          <w:i w:val="false"/>
          <w:color w:val="000000"/>
          <w:sz w:val="28"/>
        </w:rPr>
        <w:t>
      Сайлау учаскесiнiң орталығы: Тараз қаласы, Құмшағал шағынауданы, Ақсарай көшесі 12, "Жамбыл облысы әкімдігінің білім басқармасы Тараз қаласының білім бөлімінің № 56 орта мектебі" коммуналдық мемлекеттік мекемесінің ғимараты.</w:t>
      </w:r>
    </w:p>
    <w:bookmarkEnd w:id="1347"/>
    <w:bookmarkStart w:name="z1362" w:id="1348"/>
    <w:p>
      <w:pPr>
        <w:spacing w:after="0"/>
        <w:ind w:left="0"/>
        <w:jc w:val="both"/>
      </w:pPr>
      <w:r>
        <w:rPr>
          <w:rFonts w:ascii="Times New Roman"/>
          <w:b w:val="false"/>
          <w:i w:val="false"/>
          <w:color w:val="000000"/>
          <w:sz w:val="28"/>
        </w:rPr>
        <w:t>
      Сайлау учаскесiнiң шекарасы: Тараз қаласы: Құмшағал шағынауданы:</w:t>
      </w:r>
    </w:p>
    <w:bookmarkEnd w:id="1348"/>
    <w:bookmarkStart w:name="z1363" w:id="1349"/>
    <w:p>
      <w:pPr>
        <w:spacing w:after="0"/>
        <w:ind w:left="0"/>
        <w:jc w:val="both"/>
      </w:pPr>
      <w:r>
        <w:rPr>
          <w:rFonts w:ascii="Times New Roman"/>
          <w:b w:val="false"/>
          <w:i w:val="false"/>
          <w:color w:val="000000"/>
          <w:sz w:val="28"/>
        </w:rPr>
        <w:t>
      Бейбарыс сұлтан көшесінің үйлері,</w:t>
      </w:r>
    </w:p>
    <w:bookmarkEnd w:id="1349"/>
    <w:bookmarkStart w:name="z1364" w:id="1350"/>
    <w:p>
      <w:pPr>
        <w:spacing w:after="0"/>
        <w:ind w:left="0"/>
        <w:jc w:val="both"/>
      </w:pPr>
      <w:r>
        <w:rPr>
          <w:rFonts w:ascii="Times New Roman"/>
          <w:b w:val="false"/>
          <w:i w:val="false"/>
          <w:color w:val="000000"/>
          <w:sz w:val="28"/>
        </w:rPr>
        <w:t>
      Ақжар көшесінің үйлері,</w:t>
      </w:r>
    </w:p>
    <w:bookmarkEnd w:id="1350"/>
    <w:bookmarkStart w:name="z1365" w:id="1351"/>
    <w:p>
      <w:pPr>
        <w:spacing w:after="0"/>
        <w:ind w:left="0"/>
        <w:jc w:val="both"/>
      </w:pPr>
      <w:r>
        <w:rPr>
          <w:rFonts w:ascii="Times New Roman"/>
          <w:b w:val="false"/>
          <w:i w:val="false"/>
          <w:color w:val="000000"/>
          <w:sz w:val="28"/>
        </w:rPr>
        <w:t>
      Ақсарай көшесінің үйлері,</w:t>
      </w:r>
    </w:p>
    <w:bookmarkEnd w:id="1351"/>
    <w:bookmarkStart w:name="z1366" w:id="1352"/>
    <w:p>
      <w:pPr>
        <w:spacing w:after="0"/>
        <w:ind w:left="0"/>
        <w:jc w:val="both"/>
      </w:pPr>
      <w:r>
        <w:rPr>
          <w:rFonts w:ascii="Times New Roman"/>
          <w:b w:val="false"/>
          <w:i w:val="false"/>
          <w:color w:val="000000"/>
          <w:sz w:val="28"/>
        </w:rPr>
        <w:t>
      Назқоңыр көшесінің үйлері,</w:t>
      </w:r>
    </w:p>
    <w:bookmarkEnd w:id="1352"/>
    <w:bookmarkStart w:name="z1367" w:id="1353"/>
    <w:p>
      <w:pPr>
        <w:spacing w:after="0"/>
        <w:ind w:left="0"/>
        <w:jc w:val="both"/>
      </w:pPr>
      <w:r>
        <w:rPr>
          <w:rFonts w:ascii="Times New Roman"/>
          <w:b w:val="false"/>
          <w:i w:val="false"/>
          <w:color w:val="000000"/>
          <w:sz w:val="28"/>
        </w:rPr>
        <w:t>
      Ілияс Жандосов көшесінің үйлері,</w:t>
      </w:r>
    </w:p>
    <w:bookmarkEnd w:id="1353"/>
    <w:bookmarkStart w:name="z1368" w:id="1354"/>
    <w:p>
      <w:pPr>
        <w:spacing w:after="0"/>
        <w:ind w:left="0"/>
        <w:jc w:val="both"/>
      </w:pPr>
      <w:r>
        <w:rPr>
          <w:rFonts w:ascii="Times New Roman"/>
          <w:b w:val="false"/>
          <w:i w:val="false"/>
          <w:color w:val="000000"/>
          <w:sz w:val="28"/>
        </w:rPr>
        <w:t>
      Ақсу-Жабағылы көшесінің үйлері,</w:t>
      </w:r>
    </w:p>
    <w:bookmarkEnd w:id="1354"/>
    <w:bookmarkStart w:name="z1369" w:id="1355"/>
    <w:p>
      <w:pPr>
        <w:spacing w:after="0"/>
        <w:ind w:left="0"/>
        <w:jc w:val="both"/>
      </w:pPr>
      <w:r>
        <w:rPr>
          <w:rFonts w:ascii="Times New Roman"/>
          <w:b w:val="false"/>
          <w:i w:val="false"/>
          <w:color w:val="000000"/>
          <w:sz w:val="28"/>
        </w:rPr>
        <w:t>
      Сұлусай көшесінің үйлері,</w:t>
      </w:r>
    </w:p>
    <w:bookmarkEnd w:id="1355"/>
    <w:bookmarkStart w:name="z1370" w:id="1356"/>
    <w:p>
      <w:pPr>
        <w:spacing w:after="0"/>
        <w:ind w:left="0"/>
        <w:jc w:val="both"/>
      </w:pPr>
      <w:r>
        <w:rPr>
          <w:rFonts w:ascii="Times New Roman"/>
          <w:b w:val="false"/>
          <w:i w:val="false"/>
          <w:color w:val="000000"/>
          <w:sz w:val="28"/>
        </w:rPr>
        <w:t>
      Тұмарлы көшесінің үйлері,</w:t>
      </w:r>
    </w:p>
    <w:bookmarkEnd w:id="1356"/>
    <w:bookmarkStart w:name="z1371" w:id="1357"/>
    <w:p>
      <w:pPr>
        <w:spacing w:after="0"/>
        <w:ind w:left="0"/>
        <w:jc w:val="both"/>
      </w:pPr>
      <w:r>
        <w:rPr>
          <w:rFonts w:ascii="Times New Roman"/>
          <w:b w:val="false"/>
          <w:i w:val="false"/>
          <w:color w:val="000000"/>
          <w:sz w:val="28"/>
        </w:rPr>
        <w:t>
      Ақтоған көшесінің үйлері,</w:t>
      </w:r>
    </w:p>
    <w:bookmarkEnd w:id="1357"/>
    <w:bookmarkStart w:name="z1372" w:id="1358"/>
    <w:p>
      <w:pPr>
        <w:spacing w:after="0"/>
        <w:ind w:left="0"/>
        <w:jc w:val="both"/>
      </w:pPr>
      <w:r>
        <w:rPr>
          <w:rFonts w:ascii="Times New Roman"/>
          <w:b w:val="false"/>
          <w:i w:val="false"/>
          <w:color w:val="000000"/>
          <w:sz w:val="28"/>
        </w:rPr>
        <w:t>
      Серпер көшесінің үйлері,</w:t>
      </w:r>
    </w:p>
    <w:bookmarkEnd w:id="1358"/>
    <w:bookmarkStart w:name="z1373" w:id="1359"/>
    <w:p>
      <w:pPr>
        <w:spacing w:after="0"/>
        <w:ind w:left="0"/>
        <w:jc w:val="both"/>
      </w:pPr>
      <w:r>
        <w:rPr>
          <w:rFonts w:ascii="Times New Roman"/>
          <w:b w:val="false"/>
          <w:i w:val="false"/>
          <w:color w:val="000000"/>
          <w:sz w:val="28"/>
        </w:rPr>
        <w:t>
      Қансонар көшесінің үйлері,</w:t>
      </w:r>
    </w:p>
    <w:bookmarkEnd w:id="1359"/>
    <w:bookmarkStart w:name="z1374" w:id="1360"/>
    <w:p>
      <w:pPr>
        <w:spacing w:after="0"/>
        <w:ind w:left="0"/>
        <w:jc w:val="both"/>
      </w:pPr>
      <w:r>
        <w:rPr>
          <w:rFonts w:ascii="Times New Roman"/>
          <w:b w:val="false"/>
          <w:i w:val="false"/>
          <w:color w:val="000000"/>
          <w:sz w:val="28"/>
        </w:rPr>
        <w:t>
      Хантау көшесінің үйлері,</w:t>
      </w:r>
    </w:p>
    <w:bookmarkEnd w:id="1360"/>
    <w:bookmarkStart w:name="z1375" w:id="1361"/>
    <w:p>
      <w:pPr>
        <w:spacing w:after="0"/>
        <w:ind w:left="0"/>
        <w:jc w:val="both"/>
      </w:pPr>
      <w:r>
        <w:rPr>
          <w:rFonts w:ascii="Times New Roman"/>
          <w:b w:val="false"/>
          <w:i w:val="false"/>
          <w:color w:val="000000"/>
          <w:sz w:val="28"/>
        </w:rPr>
        <w:t>
      Жүсіпбек Аймауытов көшесінің үйлері,</w:t>
      </w:r>
    </w:p>
    <w:bookmarkEnd w:id="1361"/>
    <w:bookmarkStart w:name="z1376" w:id="1362"/>
    <w:p>
      <w:pPr>
        <w:spacing w:after="0"/>
        <w:ind w:left="0"/>
        <w:jc w:val="both"/>
      </w:pPr>
      <w:r>
        <w:rPr>
          <w:rFonts w:ascii="Times New Roman"/>
          <w:b w:val="false"/>
          <w:i w:val="false"/>
          <w:color w:val="000000"/>
          <w:sz w:val="28"/>
        </w:rPr>
        <w:t>
      Әйтеке би көшесінің үйлері.</w:t>
      </w:r>
    </w:p>
    <w:bookmarkEnd w:id="1362"/>
    <w:bookmarkStart w:name="z1377" w:id="1363"/>
    <w:p>
      <w:pPr>
        <w:spacing w:after="0"/>
        <w:ind w:left="0"/>
        <w:jc w:val="both"/>
      </w:pPr>
      <w:r>
        <w:rPr>
          <w:rFonts w:ascii="Times New Roman"/>
          <w:b w:val="false"/>
          <w:i w:val="false"/>
          <w:color w:val="000000"/>
          <w:sz w:val="28"/>
        </w:rPr>
        <w:t>
      № 91 сайлау учаскесі</w:t>
      </w:r>
    </w:p>
    <w:bookmarkEnd w:id="1363"/>
    <w:bookmarkStart w:name="z1378" w:id="1364"/>
    <w:p>
      <w:pPr>
        <w:spacing w:after="0"/>
        <w:ind w:left="0"/>
        <w:jc w:val="both"/>
      </w:pPr>
      <w:r>
        <w:rPr>
          <w:rFonts w:ascii="Times New Roman"/>
          <w:b w:val="false"/>
          <w:i w:val="false"/>
          <w:color w:val="000000"/>
          <w:sz w:val="28"/>
        </w:rPr>
        <w:t>
      Сайлау учаскесінің орталығы: Тараз қаласы, Шөлдала шағынауданы,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1364"/>
    <w:bookmarkStart w:name="z1379" w:id="1365"/>
    <w:p>
      <w:pPr>
        <w:spacing w:after="0"/>
        <w:ind w:left="0"/>
        <w:jc w:val="both"/>
      </w:pPr>
      <w:r>
        <w:rPr>
          <w:rFonts w:ascii="Times New Roman"/>
          <w:b w:val="false"/>
          <w:i w:val="false"/>
          <w:color w:val="000000"/>
          <w:sz w:val="28"/>
        </w:rPr>
        <w:t>
      Сайлау учаскесінің шекарасы: Тараз қаласы: Шөлдала шағынауданы:</w:t>
      </w:r>
    </w:p>
    <w:bookmarkEnd w:id="1365"/>
    <w:bookmarkStart w:name="z1380" w:id="1366"/>
    <w:p>
      <w:pPr>
        <w:spacing w:after="0"/>
        <w:ind w:left="0"/>
        <w:jc w:val="both"/>
      </w:pPr>
      <w:r>
        <w:rPr>
          <w:rFonts w:ascii="Times New Roman"/>
          <w:b w:val="false"/>
          <w:i w:val="false"/>
          <w:color w:val="000000"/>
          <w:sz w:val="28"/>
        </w:rPr>
        <w:t>
      Құмшағал көшесінің үйлері,</w:t>
      </w:r>
    </w:p>
    <w:bookmarkEnd w:id="1366"/>
    <w:bookmarkStart w:name="z1381" w:id="1367"/>
    <w:p>
      <w:pPr>
        <w:spacing w:after="0"/>
        <w:ind w:left="0"/>
        <w:jc w:val="both"/>
      </w:pPr>
      <w:r>
        <w:rPr>
          <w:rFonts w:ascii="Times New Roman"/>
          <w:b w:val="false"/>
          <w:i w:val="false"/>
          <w:color w:val="000000"/>
          <w:sz w:val="28"/>
        </w:rPr>
        <w:t>
      Тоқтаназар Дүйсембаев көшесінің үйлері,</w:t>
      </w:r>
    </w:p>
    <w:bookmarkEnd w:id="1367"/>
    <w:bookmarkStart w:name="z1382" w:id="1368"/>
    <w:p>
      <w:pPr>
        <w:spacing w:after="0"/>
        <w:ind w:left="0"/>
        <w:jc w:val="both"/>
      </w:pPr>
      <w:r>
        <w:rPr>
          <w:rFonts w:ascii="Times New Roman"/>
          <w:b w:val="false"/>
          <w:i w:val="false"/>
          <w:color w:val="000000"/>
          <w:sz w:val="28"/>
        </w:rPr>
        <w:t>
      Сұлутөр көшесінің үйлері,</w:t>
      </w:r>
    </w:p>
    <w:bookmarkEnd w:id="1368"/>
    <w:bookmarkStart w:name="z1383" w:id="1369"/>
    <w:p>
      <w:pPr>
        <w:spacing w:after="0"/>
        <w:ind w:left="0"/>
        <w:jc w:val="both"/>
      </w:pPr>
      <w:r>
        <w:rPr>
          <w:rFonts w:ascii="Times New Roman"/>
          <w:b w:val="false"/>
          <w:i w:val="false"/>
          <w:color w:val="000000"/>
          <w:sz w:val="28"/>
        </w:rPr>
        <w:t>
      Қызылжар көшесінің үйлері,</w:t>
      </w:r>
    </w:p>
    <w:bookmarkEnd w:id="1369"/>
    <w:bookmarkStart w:name="z1384" w:id="1370"/>
    <w:p>
      <w:pPr>
        <w:spacing w:after="0"/>
        <w:ind w:left="0"/>
        <w:jc w:val="both"/>
      </w:pPr>
      <w:r>
        <w:rPr>
          <w:rFonts w:ascii="Times New Roman"/>
          <w:b w:val="false"/>
          <w:i w:val="false"/>
          <w:color w:val="000000"/>
          <w:sz w:val="28"/>
        </w:rPr>
        <w:t>
      Сарыөзек көшесінің үйлері,</w:t>
      </w:r>
    </w:p>
    <w:bookmarkEnd w:id="1370"/>
    <w:bookmarkStart w:name="z1385" w:id="1371"/>
    <w:p>
      <w:pPr>
        <w:spacing w:after="0"/>
        <w:ind w:left="0"/>
        <w:jc w:val="both"/>
      </w:pPr>
      <w:r>
        <w:rPr>
          <w:rFonts w:ascii="Times New Roman"/>
          <w:b w:val="false"/>
          <w:i w:val="false"/>
          <w:color w:val="000000"/>
          <w:sz w:val="28"/>
        </w:rPr>
        <w:t>
      Сапаркент көшесінің үйлері,</w:t>
      </w:r>
    </w:p>
    <w:bookmarkEnd w:id="1371"/>
    <w:bookmarkStart w:name="z1386" w:id="1372"/>
    <w:p>
      <w:pPr>
        <w:spacing w:after="0"/>
        <w:ind w:left="0"/>
        <w:jc w:val="both"/>
      </w:pPr>
      <w:r>
        <w:rPr>
          <w:rFonts w:ascii="Times New Roman"/>
          <w:b w:val="false"/>
          <w:i w:val="false"/>
          <w:color w:val="000000"/>
          <w:sz w:val="28"/>
        </w:rPr>
        <w:t>
      Нәуірзек көшесінің үйлері,</w:t>
      </w:r>
    </w:p>
    <w:bookmarkEnd w:id="1372"/>
    <w:bookmarkStart w:name="z1387" w:id="1373"/>
    <w:p>
      <w:pPr>
        <w:spacing w:after="0"/>
        <w:ind w:left="0"/>
        <w:jc w:val="both"/>
      </w:pPr>
      <w:r>
        <w:rPr>
          <w:rFonts w:ascii="Times New Roman"/>
          <w:b w:val="false"/>
          <w:i w:val="false"/>
          <w:color w:val="000000"/>
          <w:sz w:val="28"/>
        </w:rPr>
        <w:t>
      Қоғалы көшесінің үйлері,</w:t>
      </w:r>
    </w:p>
    <w:bookmarkEnd w:id="1373"/>
    <w:bookmarkStart w:name="z1388" w:id="1374"/>
    <w:p>
      <w:pPr>
        <w:spacing w:after="0"/>
        <w:ind w:left="0"/>
        <w:jc w:val="both"/>
      </w:pPr>
      <w:r>
        <w:rPr>
          <w:rFonts w:ascii="Times New Roman"/>
          <w:b w:val="false"/>
          <w:i w:val="false"/>
          <w:color w:val="000000"/>
          <w:sz w:val="28"/>
        </w:rPr>
        <w:t>
      Қарабұлақ көшесінің үйлері,</w:t>
      </w:r>
    </w:p>
    <w:bookmarkEnd w:id="1374"/>
    <w:bookmarkStart w:name="z1389" w:id="1375"/>
    <w:p>
      <w:pPr>
        <w:spacing w:after="0"/>
        <w:ind w:left="0"/>
        <w:jc w:val="both"/>
      </w:pPr>
      <w:r>
        <w:rPr>
          <w:rFonts w:ascii="Times New Roman"/>
          <w:b w:val="false"/>
          <w:i w:val="false"/>
          <w:color w:val="000000"/>
          <w:sz w:val="28"/>
        </w:rPr>
        <w:t>
      Победа тұрғын үй алабы: Парасат көшесінің үйлері,</w:t>
      </w:r>
    </w:p>
    <w:bookmarkEnd w:id="1375"/>
    <w:bookmarkStart w:name="z1390" w:id="1376"/>
    <w:p>
      <w:pPr>
        <w:spacing w:after="0"/>
        <w:ind w:left="0"/>
        <w:jc w:val="both"/>
      </w:pPr>
      <w:r>
        <w:rPr>
          <w:rFonts w:ascii="Times New Roman"/>
          <w:b w:val="false"/>
          <w:i w:val="false"/>
          <w:color w:val="000000"/>
          <w:sz w:val="28"/>
        </w:rPr>
        <w:t>
      Парасат 1-тұйық көшесінің үйлері,</w:t>
      </w:r>
    </w:p>
    <w:bookmarkEnd w:id="1376"/>
    <w:bookmarkStart w:name="z1391" w:id="1377"/>
    <w:p>
      <w:pPr>
        <w:spacing w:after="0"/>
        <w:ind w:left="0"/>
        <w:jc w:val="both"/>
      </w:pPr>
      <w:r>
        <w:rPr>
          <w:rFonts w:ascii="Times New Roman"/>
          <w:b w:val="false"/>
          <w:i w:val="false"/>
          <w:color w:val="000000"/>
          <w:sz w:val="28"/>
        </w:rPr>
        <w:t>
      Парасат 2-тұйық көшесінің үйлері,</w:t>
      </w:r>
    </w:p>
    <w:bookmarkEnd w:id="1377"/>
    <w:bookmarkStart w:name="z1392" w:id="1378"/>
    <w:p>
      <w:pPr>
        <w:spacing w:after="0"/>
        <w:ind w:left="0"/>
        <w:jc w:val="both"/>
      </w:pPr>
      <w:r>
        <w:rPr>
          <w:rFonts w:ascii="Times New Roman"/>
          <w:b w:val="false"/>
          <w:i w:val="false"/>
          <w:color w:val="000000"/>
          <w:sz w:val="28"/>
        </w:rPr>
        <w:t>
      Парасат 3-тұйық көшесінің үйлері,</w:t>
      </w:r>
    </w:p>
    <w:bookmarkEnd w:id="1378"/>
    <w:bookmarkStart w:name="z1393" w:id="1379"/>
    <w:p>
      <w:pPr>
        <w:spacing w:after="0"/>
        <w:ind w:left="0"/>
        <w:jc w:val="both"/>
      </w:pPr>
      <w:r>
        <w:rPr>
          <w:rFonts w:ascii="Times New Roman"/>
          <w:b w:val="false"/>
          <w:i w:val="false"/>
          <w:color w:val="000000"/>
          <w:sz w:val="28"/>
        </w:rPr>
        <w:t>
      Парасат 4-тұйық көшесінің үйлері,</w:t>
      </w:r>
    </w:p>
    <w:bookmarkEnd w:id="1379"/>
    <w:bookmarkStart w:name="z1394" w:id="1380"/>
    <w:p>
      <w:pPr>
        <w:spacing w:after="0"/>
        <w:ind w:left="0"/>
        <w:jc w:val="both"/>
      </w:pPr>
      <w:r>
        <w:rPr>
          <w:rFonts w:ascii="Times New Roman"/>
          <w:b w:val="false"/>
          <w:i w:val="false"/>
          <w:color w:val="000000"/>
          <w:sz w:val="28"/>
        </w:rPr>
        <w:t>
      Парасат 5-тұйық көшесінің үйлері,</w:t>
      </w:r>
    </w:p>
    <w:bookmarkEnd w:id="1380"/>
    <w:bookmarkStart w:name="z1395" w:id="1381"/>
    <w:p>
      <w:pPr>
        <w:spacing w:after="0"/>
        <w:ind w:left="0"/>
        <w:jc w:val="both"/>
      </w:pPr>
      <w:r>
        <w:rPr>
          <w:rFonts w:ascii="Times New Roman"/>
          <w:b w:val="false"/>
          <w:i w:val="false"/>
          <w:color w:val="000000"/>
          <w:sz w:val="28"/>
        </w:rPr>
        <w:t>
      Баянтау көшесінің үйлері,</w:t>
      </w:r>
    </w:p>
    <w:bookmarkEnd w:id="1381"/>
    <w:bookmarkStart w:name="z1396" w:id="1382"/>
    <w:p>
      <w:pPr>
        <w:spacing w:after="0"/>
        <w:ind w:left="0"/>
        <w:jc w:val="both"/>
      </w:pPr>
      <w:r>
        <w:rPr>
          <w:rFonts w:ascii="Times New Roman"/>
          <w:b w:val="false"/>
          <w:i w:val="false"/>
          <w:color w:val="000000"/>
          <w:sz w:val="28"/>
        </w:rPr>
        <w:t>
      Рауан көшесінің үйлері,</w:t>
      </w:r>
    </w:p>
    <w:bookmarkEnd w:id="1382"/>
    <w:bookmarkStart w:name="z1397" w:id="1383"/>
    <w:p>
      <w:pPr>
        <w:spacing w:after="0"/>
        <w:ind w:left="0"/>
        <w:jc w:val="both"/>
      </w:pPr>
      <w:r>
        <w:rPr>
          <w:rFonts w:ascii="Times New Roman"/>
          <w:b w:val="false"/>
          <w:i w:val="false"/>
          <w:color w:val="000000"/>
          <w:sz w:val="28"/>
        </w:rPr>
        <w:t>
      Қызыларай көшесінің үйлері,</w:t>
      </w:r>
    </w:p>
    <w:bookmarkEnd w:id="1383"/>
    <w:bookmarkStart w:name="z1398" w:id="1384"/>
    <w:p>
      <w:pPr>
        <w:spacing w:after="0"/>
        <w:ind w:left="0"/>
        <w:jc w:val="both"/>
      </w:pPr>
      <w:r>
        <w:rPr>
          <w:rFonts w:ascii="Times New Roman"/>
          <w:b w:val="false"/>
          <w:i w:val="false"/>
          <w:color w:val="000000"/>
          <w:sz w:val="28"/>
        </w:rPr>
        <w:t>
      Жусан көшесінің үйлері,</w:t>
      </w:r>
    </w:p>
    <w:bookmarkEnd w:id="1384"/>
    <w:bookmarkStart w:name="z1399" w:id="1385"/>
    <w:p>
      <w:pPr>
        <w:spacing w:after="0"/>
        <w:ind w:left="0"/>
        <w:jc w:val="both"/>
      </w:pPr>
      <w:r>
        <w:rPr>
          <w:rFonts w:ascii="Times New Roman"/>
          <w:b w:val="false"/>
          <w:i w:val="false"/>
          <w:color w:val="000000"/>
          <w:sz w:val="28"/>
        </w:rPr>
        <w:t>
      Жолашар көшесінің үйлері,</w:t>
      </w:r>
    </w:p>
    <w:bookmarkEnd w:id="1385"/>
    <w:bookmarkStart w:name="z1400" w:id="1386"/>
    <w:p>
      <w:pPr>
        <w:spacing w:after="0"/>
        <w:ind w:left="0"/>
        <w:jc w:val="both"/>
      </w:pPr>
      <w:r>
        <w:rPr>
          <w:rFonts w:ascii="Times New Roman"/>
          <w:b w:val="false"/>
          <w:i w:val="false"/>
          <w:color w:val="000000"/>
          <w:sz w:val="28"/>
        </w:rPr>
        <w:t>
      Қанағат көшесінің үйлері,</w:t>
      </w:r>
    </w:p>
    <w:bookmarkEnd w:id="1386"/>
    <w:bookmarkStart w:name="z1401" w:id="1387"/>
    <w:p>
      <w:pPr>
        <w:spacing w:after="0"/>
        <w:ind w:left="0"/>
        <w:jc w:val="both"/>
      </w:pPr>
      <w:r>
        <w:rPr>
          <w:rFonts w:ascii="Times New Roman"/>
          <w:b w:val="false"/>
          <w:i w:val="false"/>
          <w:color w:val="000000"/>
          <w:sz w:val="28"/>
        </w:rPr>
        <w:t>
      Ыдырыс көшесінің үйлері,</w:t>
      </w:r>
    </w:p>
    <w:bookmarkEnd w:id="1387"/>
    <w:bookmarkStart w:name="z1402" w:id="1388"/>
    <w:p>
      <w:pPr>
        <w:spacing w:after="0"/>
        <w:ind w:left="0"/>
        <w:jc w:val="both"/>
      </w:pPr>
      <w:r>
        <w:rPr>
          <w:rFonts w:ascii="Times New Roman"/>
          <w:b w:val="false"/>
          <w:i w:val="false"/>
          <w:color w:val="000000"/>
          <w:sz w:val="28"/>
        </w:rPr>
        <w:t>
      Құсжолы көшесінің үйлері,</w:t>
      </w:r>
    </w:p>
    <w:bookmarkEnd w:id="1388"/>
    <w:bookmarkStart w:name="z1403" w:id="1389"/>
    <w:p>
      <w:pPr>
        <w:spacing w:after="0"/>
        <w:ind w:left="0"/>
        <w:jc w:val="both"/>
      </w:pPr>
      <w:r>
        <w:rPr>
          <w:rFonts w:ascii="Times New Roman"/>
          <w:b w:val="false"/>
          <w:i w:val="false"/>
          <w:color w:val="000000"/>
          <w:sz w:val="28"/>
        </w:rPr>
        <w:t>
      Сұлукөл көшесінің үйлері,</w:t>
      </w:r>
    </w:p>
    <w:bookmarkEnd w:id="1389"/>
    <w:bookmarkStart w:name="z1404" w:id="1390"/>
    <w:p>
      <w:pPr>
        <w:spacing w:after="0"/>
        <w:ind w:left="0"/>
        <w:jc w:val="both"/>
      </w:pPr>
      <w:r>
        <w:rPr>
          <w:rFonts w:ascii="Times New Roman"/>
          <w:b w:val="false"/>
          <w:i w:val="false"/>
          <w:color w:val="000000"/>
          <w:sz w:val="28"/>
        </w:rPr>
        <w:t>
      Сандықтас көшесінің үйлері,</w:t>
      </w:r>
    </w:p>
    <w:bookmarkEnd w:id="1390"/>
    <w:bookmarkStart w:name="z1405" w:id="1391"/>
    <w:p>
      <w:pPr>
        <w:spacing w:after="0"/>
        <w:ind w:left="0"/>
        <w:jc w:val="both"/>
      </w:pPr>
      <w:r>
        <w:rPr>
          <w:rFonts w:ascii="Times New Roman"/>
          <w:b w:val="false"/>
          <w:i w:val="false"/>
          <w:color w:val="000000"/>
          <w:sz w:val="28"/>
        </w:rPr>
        <w:t>
      Жағажай көшесінің үйлері,</w:t>
      </w:r>
    </w:p>
    <w:bookmarkEnd w:id="1391"/>
    <w:bookmarkStart w:name="z1406" w:id="1392"/>
    <w:p>
      <w:pPr>
        <w:spacing w:after="0"/>
        <w:ind w:left="0"/>
        <w:jc w:val="both"/>
      </w:pPr>
      <w:r>
        <w:rPr>
          <w:rFonts w:ascii="Times New Roman"/>
          <w:b w:val="false"/>
          <w:i w:val="false"/>
          <w:color w:val="000000"/>
          <w:sz w:val="28"/>
        </w:rPr>
        <w:t>
      Қайрат көшесінің үйлері,</w:t>
      </w:r>
    </w:p>
    <w:bookmarkEnd w:id="1392"/>
    <w:bookmarkStart w:name="z1407" w:id="1393"/>
    <w:p>
      <w:pPr>
        <w:spacing w:after="0"/>
        <w:ind w:left="0"/>
        <w:jc w:val="both"/>
      </w:pPr>
      <w:r>
        <w:rPr>
          <w:rFonts w:ascii="Times New Roman"/>
          <w:b w:val="false"/>
          <w:i w:val="false"/>
          <w:color w:val="000000"/>
          <w:sz w:val="28"/>
        </w:rPr>
        <w:t>
      Победа 2 тұрғын үй алабы: Набережный көшесінің үйлері,</w:t>
      </w:r>
    </w:p>
    <w:bookmarkEnd w:id="1393"/>
    <w:bookmarkStart w:name="z1408" w:id="1394"/>
    <w:p>
      <w:pPr>
        <w:spacing w:after="0"/>
        <w:ind w:left="0"/>
        <w:jc w:val="both"/>
      </w:pPr>
      <w:r>
        <w:rPr>
          <w:rFonts w:ascii="Times New Roman"/>
          <w:b w:val="false"/>
          <w:i w:val="false"/>
          <w:color w:val="000000"/>
          <w:sz w:val="28"/>
        </w:rPr>
        <w:t>
      Металлист тұрғын үй алабы: Шыңбұлақ көшесінің үйлері,</w:t>
      </w:r>
    </w:p>
    <w:bookmarkEnd w:id="1394"/>
    <w:bookmarkStart w:name="z1409" w:id="1395"/>
    <w:p>
      <w:pPr>
        <w:spacing w:after="0"/>
        <w:ind w:left="0"/>
        <w:jc w:val="both"/>
      </w:pPr>
      <w:r>
        <w:rPr>
          <w:rFonts w:ascii="Times New Roman"/>
          <w:b w:val="false"/>
          <w:i w:val="false"/>
          <w:color w:val="000000"/>
          <w:sz w:val="28"/>
        </w:rPr>
        <w:t>
      Алтынкөл көшесінің үйлері,</w:t>
      </w:r>
    </w:p>
    <w:bookmarkEnd w:id="1395"/>
    <w:bookmarkStart w:name="z1410" w:id="1396"/>
    <w:p>
      <w:pPr>
        <w:spacing w:after="0"/>
        <w:ind w:left="0"/>
        <w:jc w:val="both"/>
      </w:pPr>
      <w:r>
        <w:rPr>
          <w:rFonts w:ascii="Times New Roman"/>
          <w:b w:val="false"/>
          <w:i w:val="false"/>
          <w:color w:val="000000"/>
          <w:sz w:val="28"/>
        </w:rPr>
        <w:t>
      Ақжүрек көшесінің үйлері,</w:t>
      </w:r>
    </w:p>
    <w:bookmarkEnd w:id="1396"/>
    <w:bookmarkStart w:name="z1411" w:id="1397"/>
    <w:p>
      <w:pPr>
        <w:spacing w:after="0"/>
        <w:ind w:left="0"/>
        <w:jc w:val="both"/>
      </w:pPr>
      <w:r>
        <w:rPr>
          <w:rFonts w:ascii="Times New Roman"/>
          <w:b w:val="false"/>
          <w:i w:val="false"/>
          <w:color w:val="000000"/>
          <w:sz w:val="28"/>
        </w:rPr>
        <w:t>
      Силикатчик тұрғын үй алабы: Заңғар көшесінің үйлері,</w:t>
      </w:r>
    </w:p>
    <w:bookmarkEnd w:id="1397"/>
    <w:bookmarkStart w:name="z1412" w:id="1398"/>
    <w:p>
      <w:pPr>
        <w:spacing w:after="0"/>
        <w:ind w:left="0"/>
        <w:jc w:val="both"/>
      </w:pPr>
      <w:r>
        <w:rPr>
          <w:rFonts w:ascii="Times New Roman"/>
          <w:b w:val="false"/>
          <w:i w:val="false"/>
          <w:color w:val="000000"/>
          <w:sz w:val="28"/>
        </w:rPr>
        <w:t>
      Теректі көшесінің үйлері,</w:t>
      </w:r>
    </w:p>
    <w:bookmarkEnd w:id="1398"/>
    <w:bookmarkStart w:name="z1413" w:id="1399"/>
    <w:p>
      <w:pPr>
        <w:spacing w:after="0"/>
        <w:ind w:left="0"/>
        <w:jc w:val="both"/>
      </w:pPr>
      <w:r>
        <w:rPr>
          <w:rFonts w:ascii="Times New Roman"/>
          <w:b w:val="false"/>
          <w:i w:val="false"/>
          <w:color w:val="000000"/>
          <w:sz w:val="28"/>
        </w:rPr>
        <w:t>
      Шырша көшесінің үйлері,</w:t>
      </w:r>
    </w:p>
    <w:bookmarkEnd w:id="1399"/>
    <w:bookmarkStart w:name="z1414" w:id="1400"/>
    <w:p>
      <w:pPr>
        <w:spacing w:after="0"/>
        <w:ind w:left="0"/>
        <w:jc w:val="both"/>
      </w:pPr>
      <w:r>
        <w:rPr>
          <w:rFonts w:ascii="Times New Roman"/>
          <w:b w:val="false"/>
          <w:i w:val="false"/>
          <w:color w:val="000000"/>
          <w:sz w:val="28"/>
        </w:rPr>
        <w:t>
      Восход тұрғын үй алабы: Кеңдала көшесінің үйлері,</w:t>
      </w:r>
    </w:p>
    <w:bookmarkEnd w:id="1400"/>
    <w:bookmarkStart w:name="z1415" w:id="1401"/>
    <w:p>
      <w:pPr>
        <w:spacing w:after="0"/>
        <w:ind w:left="0"/>
        <w:jc w:val="both"/>
      </w:pPr>
      <w:r>
        <w:rPr>
          <w:rFonts w:ascii="Times New Roman"/>
          <w:b w:val="false"/>
          <w:i w:val="false"/>
          <w:color w:val="000000"/>
          <w:sz w:val="28"/>
        </w:rPr>
        <w:t>
      Құндызды көшесінің үйлері,</w:t>
      </w:r>
    </w:p>
    <w:bookmarkEnd w:id="1401"/>
    <w:bookmarkStart w:name="z1416" w:id="1402"/>
    <w:p>
      <w:pPr>
        <w:spacing w:after="0"/>
        <w:ind w:left="0"/>
        <w:jc w:val="both"/>
      </w:pPr>
      <w:r>
        <w:rPr>
          <w:rFonts w:ascii="Times New Roman"/>
          <w:b w:val="false"/>
          <w:i w:val="false"/>
          <w:color w:val="000000"/>
          <w:sz w:val="28"/>
        </w:rPr>
        <w:t>
      Набережный тұйық көшесінің үйлері,</w:t>
      </w:r>
    </w:p>
    <w:bookmarkEnd w:id="1402"/>
    <w:bookmarkStart w:name="z1417" w:id="1403"/>
    <w:p>
      <w:pPr>
        <w:spacing w:after="0"/>
        <w:ind w:left="0"/>
        <w:jc w:val="both"/>
      </w:pPr>
      <w:r>
        <w:rPr>
          <w:rFonts w:ascii="Times New Roman"/>
          <w:b w:val="false"/>
          <w:i w:val="false"/>
          <w:color w:val="000000"/>
          <w:sz w:val="28"/>
        </w:rPr>
        <w:t>
      Байқала көшесінің үйлері,</w:t>
      </w:r>
    </w:p>
    <w:bookmarkEnd w:id="1403"/>
    <w:bookmarkStart w:name="z1418" w:id="1404"/>
    <w:p>
      <w:pPr>
        <w:spacing w:after="0"/>
        <w:ind w:left="0"/>
        <w:jc w:val="both"/>
      </w:pPr>
      <w:r>
        <w:rPr>
          <w:rFonts w:ascii="Times New Roman"/>
          <w:b w:val="false"/>
          <w:i w:val="false"/>
          <w:color w:val="000000"/>
          <w:sz w:val="28"/>
        </w:rPr>
        <w:t>
      Тарлан көшесінің үйлері,</w:t>
      </w:r>
    </w:p>
    <w:bookmarkEnd w:id="1404"/>
    <w:bookmarkStart w:name="z1419" w:id="1405"/>
    <w:p>
      <w:pPr>
        <w:spacing w:after="0"/>
        <w:ind w:left="0"/>
        <w:jc w:val="both"/>
      </w:pPr>
      <w:r>
        <w:rPr>
          <w:rFonts w:ascii="Times New Roman"/>
          <w:b w:val="false"/>
          <w:i w:val="false"/>
          <w:color w:val="000000"/>
          <w:sz w:val="28"/>
        </w:rPr>
        <w:t>
      Ынталы көшесінің үйлері,</w:t>
      </w:r>
    </w:p>
    <w:bookmarkEnd w:id="1405"/>
    <w:bookmarkStart w:name="z1420" w:id="1406"/>
    <w:p>
      <w:pPr>
        <w:spacing w:after="0"/>
        <w:ind w:left="0"/>
        <w:jc w:val="both"/>
      </w:pPr>
      <w:r>
        <w:rPr>
          <w:rFonts w:ascii="Times New Roman"/>
          <w:b w:val="false"/>
          <w:i w:val="false"/>
          <w:color w:val="000000"/>
          <w:sz w:val="28"/>
        </w:rPr>
        <w:t>
      Қарақат көшесінің үйлері,</w:t>
      </w:r>
    </w:p>
    <w:bookmarkEnd w:id="1406"/>
    <w:bookmarkStart w:name="z1421" w:id="1407"/>
    <w:p>
      <w:pPr>
        <w:spacing w:after="0"/>
        <w:ind w:left="0"/>
        <w:jc w:val="both"/>
      </w:pPr>
      <w:r>
        <w:rPr>
          <w:rFonts w:ascii="Times New Roman"/>
          <w:b w:val="false"/>
          <w:i w:val="false"/>
          <w:color w:val="000000"/>
          <w:sz w:val="28"/>
        </w:rPr>
        <w:t>
      Көкжиек көшесінің үйлері,</w:t>
      </w:r>
    </w:p>
    <w:bookmarkEnd w:id="1407"/>
    <w:bookmarkStart w:name="z1422" w:id="1408"/>
    <w:p>
      <w:pPr>
        <w:spacing w:after="0"/>
        <w:ind w:left="0"/>
        <w:jc w:val="both"/>
      </w:pPr>
      <w:r>
        <w:rPr>
          <w:rFonts w:ascii="Times New Roman"/>
          <w:b w:val="false"/>
          <w:i w:val="false"/>
          <w:color w:val="000000"/>
          <w:sz w:val="28"/>
        </w:rPr>
        <w:t>
      Қайыңды көшесінің үйлері,</w:t>
      </w:r>
    </w:p>
    <w:bookmarkEnd w:id="1408"/>
    <w:bookmarkStart w:name="z1423" w:id="1409"/>
    <w:p>
      <w:pPr>
        <w:spacing w:after="0"/>
        <w:ind w:left="0"/>
        <w:jc w:val="both"/>
      </w:pPr>
      <w:r>
        <w:rPr>
          <w:rFonts w:ascii="Times New Roman"/>
          <w:b w:val="false"/>
          <w:i w:val="false"/>
          <w:color w:val="000000"/>
          <w:sz w:val="28"/>
        </w:rPr>
        <w:t>
      Гүлзар көшесінің үйлері,</w:t>
      </w:r>
    </w:p>
    <w:bookmarkEnd w:id="1409"/>
    <w:bookmarkStart w:name="z1424" w:id="1410"/>
    <w:p>
      <w:pPr>
        <w:spacing w:after="0"/>
        <w:ind w:left="0"/>
        <w:jc w:val="both"/>
      </w:pPr>
      <w:r>
        <w:rPr>
          <w:rFonts w:ascii="Times New Roman"/>
          <w:b w:val="false"/>
          <w:i w:val="false"/>
          <w:color w:val="000000"/>
          <w:sz w:val="28"/>
        </w:rPr>
        <w:t>
      Еркіндік көшесінің үйлері,</w:t>
      </w:r>
    </w:p>
    <w:bookmarkEnd w:id="1410"/>
    <w:bookmarkStart w:name="z1425" w:id="1411"/>
    <w:p>
      <w:pPr>
        <w:spacing w:after="0"/>
        <w:ind w:left="0"/>
        <w:jc w:val="both"/>
      </w:pPr>
      <w:r>
        <w:rPr>
          <w:rFonts w:ascii="Times New Roman"/>
          <w:b w:val="false"/>
          <w:i w:val="false"/>
          <w:color w:val="000000"/>
          <w:sz w:val="28"/>
        </w:rPr>
        <w:t>
      Юбилейный тұрғын үй алабы: Мақпал көшесінің үйлері,</w:t>
      </w:r>
    </w:p>
    <w:bookmarkEnd w:id="1411"/>
    <w:bookmarkStart w:name="z1426" w:id="1412"/>
    <w:p>
      <w:pPr>
        <w:spacing w:after="0"/>
        <w:ind w:left="0"/>
        <w:jc w:val="both"/>
      </w:pPr>
      <w:r>
        <w:rPr>
          <w:rFonts w:ascii="Times New Roman"/>
          <w:b w:val="false"/>
          <w:i w:val="false"/>
          <w:color w:val="000000"/>
          <w:sz w:val="28"/>
        </w:rPr>
        <w:t>
      Сыбызғы көшесінің үйлері,</w:t>
      </w:r>
    </w:p>
    <w:bookmarkEnd w:id="1412"/>
    <w:bookmarkStart w:name="z1427" w:id="1413"/>
    <w:p>
      <w:pPr>
        <w:spacing w:after="0"/>
        <w:ind w:left="0"/>
        <w:jc w:val="both"/>
      </w:pPr>
      <w:r>
        <w:rPr>
          <w:rFonts w:ascii="Times New Roman"/>
          <w:b w:val="false"/>
          <w:i w:val="false"/>
          <w:color w:val="000000"/>
          <w:sz w:val="28"/>
        </w:rPr>
        <w:t>
      Салауат көшесінің үйлері,</w:t>
      </w:r>
    </w:p>
    <w:bookmarkEnd w:id="1413"/>
    <w:bookmarkStart w:name="z1428" w:id="1414"/>
    <w:p>
      <w:pPr>
        <w:spacing w:after="0"/>
        <w:ind w:left="0"/>
        <w:jc w:val="both"/>
      </w:pPr>
      <w:r>
        <w:rPr>
          <w:rFonts w:ascii="Times New Roman"/>
          <w:b w:val="false"/>
          <w:i w:val="false"/>
          <w:color w:val="000000"/>
          <w:sz w:val="28"/>
        </w:rPr>
        <w:t>
      Қарлыға көшесінің үйлері,</w:t>
      </w:r>
    </w:p>
    <w:bookmarkEnd w:id="1414"/>
    <w:bookmarkStart w:name="z1429" w:id="1415"/>
    <w:p>
      <w:pPr>
        <w:spacing w:after="0"/>
        <w:ind w:left="0"/>
        <w:jc w:val="both"/>
      </w:pPr>
      <w:r>
        <w:rPr>
          <w:rFonts w:ascii="Times New Roman"/>
          <w:b w:val="false"/>
          <w:i w:val="false"/>
          <w:color w:val="000000"/>
          <w:sz w:val="28"/>
        </w:rPr>
        <w:t>
      Толқын көшесінің үйлері,</w:t>
      </w:r>
    </w:p>
    <w:bookmarkEnd w:id="1415"/>
    <w:bookmarkStart w:name="z1430" w:id="1416"/>
    <w:p>
      <w:pPr>
        <w:spacing w:after="0"/>
        <w:ind w:left="0"/>
        <w:jc w:val="both"/>
      </w:pPr>
      <w:r>
        <w:rPr>
          <w:rFonts w:ascii="Times New Roman"/>
          <w:b w:val="false"/>
          <w:i w:val="false"/>
          <w:color w:val="000000"/>
          <w:sz w:val="28"/>
        </w:rPr>
        <w:t>
      Жанартау көшесінің үйлері,</w:t>
      </w:r>
    </w:p>
    <w:bookmarkEnd w:id="1416"/>
    <w:bookmarkStart w:name="z1431" w:id="1417"/>
    <w:p>
      <w:pPr>
        <w:spacing w:after="0"/>
        <w:ind w:left="0"/>
        <w:jc w:val="both"/>
      </w:pPr>
      <w:r>
        <w:rPr>
          <w:rFonts w:ascii="Times New Roman"/>
          <w:b w:val="false"/>
          <w:i w:val="false"/>
          <w:color w:val="000000"/>
          <w:sz w:val="28"/>
        </w:rPr>
        <w:t>
      Жаңатұрмыс көшесінің үйлері,</w:t>
      </w:r>
    </w:p>
    <w:bookmarkEnd w:id="1417"/>
    <w:bookmarkStart w:name="z1432" w:id="1418"/>
    <w:p>
      <w:pPr>
        <w:spacing w:after="0"/>
        <w:ind w:left="0"/>
        <w:jc w:val="both"/>
      </w:pPr>
      <w:r>
        <w:rPr>
          <w:rFonts w:ascii="Times New Roman"/>
          <w:b w:val="false"/>
          <w:i w:val="false"/>
          <w:color w:val="000000"/>
          <w:sz w:val="28"/>
        </w:rPr>
        <w:t>
      Жаңақоныс көшесінің үйлері,</w:t>
      </w:r>
    </w:p>
    <w:bookmarkEnd w:id="1418"/>
    <w:bookmarkStart w:name="z1433" w:id="1419"/>
    <w:p>
      <w:pPr>
        <w:spacing w:after="0"/>
        <w:ind w:left="0"/>
        <w:jc w:val="both"/>
      </w:pPr>
      <w:r>
        <w:rPr>
          <w:rFonts w:ascii="Times New Roman"/>
          <w:b w:val="false"/>
          <w:i w:val="false"/>
          <w:color w:val="000000"/>
          <w:sz w:val="28"/>
        </w:rPr>
        <w:t>
      Кеңшалғын көшесінің үйлері,</w:t>
      </w:r>
    </w:p>
    <w:bookmarkEnd w:id="1419"/>
    <w:bookmarkStart w:name="z1434" w:id="1420"/>
    <w:p>
      <w:pPr>
        <w:spacing w:after="0"/>
        <w:ind w:left="0"/>
        <w:jc w:val="both"/>
      </w:pPr>
      <w:r>
        <w:rPr>
          <w:rFonts w:ascii="Times New Roman"/>
          <w:b w:val="false"/>
          <w:i w:val="false"/>
          <w:color w:val="000000"/>
          <w:sz w:val="28"/>
        </w:rPr>
        <w:t>
      Мұзарт көшесінің үйлері,</w:t>
      </w:r>
    </w:p>
    <w:bookmarkEnd w:id="1420"/>
    <w:bookmarkStart w:name="z1435" w:id="1421"/>
    <w:p>
      <w:pPr>
        <w:spacing w:after="0"/>
        <w:ind w:left="0"/>
        <w:jc w:val="both"/>
      </w:pPr>
      <w:r>
        <w:rPr>
          <w:rFonts w:ascii="Times New Roman"/>
          <w:b w:val="false"/>
          <w:i w:val="false"/>
          <w:color w:val="000000"/>
          <w:sz w:val="28"/>
        </w:rPr>
        <w:t>
      Масаты көшесінің үйлері,</w:t>
      </w:r>
    </w:p>
    <w:bookmarkEnd w:id="1421"/>
    <w:bookmarkStart w:name="z1436" w:id="1422"/>
    <w:p>
      <w:pPr>
        <w:spacing w:after="0"/>
        <w:ind w:left="0"/>
        <w:jc w:val="both"/>
      </w:pPr>
      <w:r>
        <w:rPr>
          <w:rFonts w:ascii="Times New Roman"/>
          <w:b w:val="false"/>
          <w:i w:val="false"/>
          <w:color w:val="000000"/>
          <w:sz w:val="28"/>
        </w:rPr>
        <w:t>
      Қоңыраулы көшесінің үйлері.</w:t>
      </w:r>
    </w:p>
    <w:bookmarkEnd w:id="1422"/>
    <w:bookmarkStart w:name="z1437" w:id="1423"/>
    <w:p>
      <w:pPr>
        <w:spacing w:after="0"/>
        <w:ind w:left="0"/>
        <w:jc w:val="both"/>
      </w:pPr>
      <w:r>
        <w:rPr>
          <w:rFonts w:ascii="Times New Roman"/>
          <w:b w:val="false"/>
          <w:i w:val="false"/>
          <w:color w:val="000000"/>
          <w:sz w:val="28"/>
        </w:rPr>
        <w:t>
      № 92 сайлау учаскесі</w:t>
      </w:r>
    </w:p>
    <w:bookmarkEnd w:id="1423"/>
    <w:bookmarkStart w:name="z1438" w:id="1424"/>
    <w:p>
      <w:pPr>
        <w:spacing w:after="0"/>
        <w:ind w:left="0"/>
        <w:jc w:val="both"/>
      </w:pPr>
      <w:r>
        <w:rPr>
          <w:rFonts w:ascii="Times New Roman"/>
          <w:b w:val="false"/>
          <w:i w:val="false"/>
          <w:color w:val="000000"/>
          <w:sz w:val="28"/>
        </w:rPr>
        <w:t>
      Сайлау учаскесiнiң орталығы: Тараз қаласы, Асанбай Асқаров көшесі 278,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кәсіпорнының ғимараты.</w:t>
      </w:r>
    </w:p>
    <w:bookmarkEnd w:id="1424"/>
    <w:bookmarkStart w:name="z1439" w:id="1425"/>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w:t>
      </w:r>
    </w:p>
    <w:bookmarkEnd w:id="1425"/>
    <w:bookmarkStart w:name="z1440" w:id="1426"/>
    <w:p>
      <w:pPr>
        <w:spacing w:after="0"/>
        <w:ind w:left="0"/>
        <w:jc w:val="both"/>
      </w:pPr>
      <w:r>
        <w:rPr>
          <w:rFonts w:ascii="Times New Roman"/>
          <w:b w:val="false"/>
          <w:i w:val="false"/>
          <w:color w:val="000000"/>
          <w:sz w:val="28"/>
        </w:rPr>
        <w:t>
      № 93 сайлау учаскесі</w:t>
      </w:r>
    </w:p>
    <w:bookmarkEnd w:id="1426"/>
    <w:bookmarkStart w:name="z1441" w:id="1427"/>
    <w:p>
      <w:pPr>
        <w:spacing w:after="0"/>
        <w:ind w:left="0"/>
        <w:jc w:val="both"/>
      </w:pPr>
      <w:r>
        <w:rPr>
          <w:rFonts w:ascii="Times New Roman"/>
          <w:b w:val="false"/>
          <w:i w:val="false"/>
          <w:color w:val="000000"/>
          <w:sz w:val="28"/>
        </w:rPr>
        <w:t>
      Сайлау учаскесiнiң орталығы: Тараз қаласы, Шерхан Мұртаза көшесі 99,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кәсіпорнының ғимараты.</w:t>
      </w:r>
    </w:p>
    <w:bookmarkEnd w:id="1427"/>
    <w:bookmarkStart w:name="z1442" w:id="1428"/>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w:t>
      </w:r>
    </w:p>
    <w:bookmarkEnd w:id="1428"/>
    <w:bookmarkStart w:name="z1443" w:id="1429"/>
    <w:p>
      <w:pPr>
        <w:spacing w:after="0"/>
        <w:ind w:left="0"/>
        <w:jc w:val="both"/>
      </w:pPr>
      <w:r>
        <w:rPr>
          <w:rFonts w:ascii="Times New Roman"/>
          <w:b w:val="false"/>
          <w:i w:val="false"/>
          <w:color w:val="000000"/>
          <w:sz w:val="28"/>
        </w:rPr>
        <w:t>
      № 96 сайлау учаскесі</w:t>
      </w:r>
    </w:p>
    <w:bookmarkEnd w:id="1429"/>
    <w:bookmarkStart w:name="z1444" w:id="1430"/>
    <w:p>
      <w:pPr>
        <w:spacing w:after="0"/>
        <w:ind w:left="0"/>
        <w:jc w:val="both"/>
      </w:pPr>
      <w:r>
        <w:rPr>
          <w:rFonts w:ascii="Times New Roman"/>
          <w:b w:val="false"/>
          <w:i w:val="false"/>
          <w:color w:val="000000"/>
          <w:sz w:val="28"/>
        </w:rPr>
        <w:t>
      Сайлау учаскесiнiң орталығы: Тараз қаласы, Байзақ батыр көшесі 162, "ARAI" медициналық орталығы" жауапкершілігі шектеулі серіктестігінің ғимараты.</w:t>
      </w:r>
    </w:p>
    <w:bookmarkEnd w:id="1430"/>
    <w:bookmarkStart w:name="z1445" w:id="1431"/>
    <w:p>
      <w:pPr>
        <w:spacing w:after="0"/>
        <w:ind w:left="0"/>
        <w:jc w:val="both"/>
      </w:pPr>
      <w:r>
        <w:rPr>
          <w:rFonts w:ascii="Times New Roman"/>
          <w:b w:val="false"/>
          <w:i w:val="false"/>
          <w:color w:val="000000"/>
          <w:sz w:val="28"/>
        </w:rPr>
        <w:t>
      Сайлау учаскесiнiң шекарасы: Тараз қаласы: "ARAI" медициналық орталығы" жауапкершілігі шектеулі серіктестігі.</w:t>
      </w:r>
    </w:p>
    <w:bookmarkEnd w:id="1431"/>
    <w:bookmarkStart w:name="z1446" w:id="1432"/>
    <w:p>
      <w:pPr>
        <w:spacing w:after="0"/>
        <w:ind w:left="0"/>
        <w:jc w:val="both"/>
      </w:pPr>
      <w:r>
        <w:rPr>
          <w:rFonts w:ascii="Times New Roman"/>
          <w:b w:val="false"/>
          <w:i w:val="false"/>
          <w:color w:val="000000"/>
          <w:sz w:val="28"/>
        </w:rPr>
        <w:t>
      № 97 сайлау учаскесі</w:t>
      </w:r>
    </w:p>
    <w:bookmarkEnd w:id="1432"/>
    <w:bookmarkStart w:name="z1447" w:id="1433"/>
    <w:p>
      <w:pPr>
        <w:spacing w:after="0"/>
        <w:ind w:left="0"/>
        <w:jc w:val="both"/>
      </w:pPr>
      <w:r>
        <w:rPr>
          <w:rFonts w:ascii="Times New Roman"/>
          <w:b w:val="false"/>
          <w:i w:val="false"/>
          <w:color w:val="000000"/>
          <w:sz w:val="28"/>
        </w:rPr>
        <w:t>
      Сайлау учаскесiнiң орталығы: Тараз қаласы, Мәңгілік Ел көшесі 1Б,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кәсіпорнының ғимараты.</w:t>
      </w:r>
    </w:p>
    <w:bookmarkEnd w:id="1433"/>
    <w:bookmarkStart w:name="z1448" w:id="1434"/>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bookmarkEnd w:id="1434"/>
    <w:bookmarkStart w:name="z1449" w:id="1435"/>
    <w:p>
      <w:pPr>
        <w:spacing w:after="0"/>
        <w:ind w:left="0"/>
        <w:jc w:val="both"/>
      </w:pPr>
      <w:r>
        <w:rPr>
          <w:rFonts w:ascii="Times New Roman"/>
          <w:b w:val="false"/>
          <w:i w:val="false"/>
          <w:color w:val="000000"/>
          <w:sz w:val="28"/>
        </w:rPr>
        <w:t>
      № 99 сайлау учаскесі</w:t>
      </w:r>
    </w:p>
    <w:bookmarkEnd w:id="1435"/>
    <w:bookmarkStart w:name="z1450" w:id="1436"/>
    <w:p>
      <w:pPr>
        <w:spacing w:after="0"/>
        <w:ind w:left="0"/>
        <w:jc w:val="both"/>
      </w:pPr>
      <w:r>
        <w:rPr>
          <w:rFonts w:ascii="Times New Roman"/>
          <w:b w:val="false"/>
          <w:i w:val="false"/>
          <w:color w:val="000000"/>
          <w:sz w:val="28"/>
        </w:rPr>
        <w:t>
      Сайлау учаскесiнiң орталығы: Тараз қаласы, Әл-Фараби көшесі 2В,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кәсіпорнының ғимараты.</w:t>
      </w:r>
    </w:p>
    <w:bookmarkEnd w:id="1436"/>
    <w:bookmarkStart w:name="z1451" w:id="1437"/>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w:t>
      </w:r>
    </w:p>
    <w:bookmarkEnd w:id="1437"/>
    <w:bookmarkStart w:name="z1452" w:id="1438"/>
    <w:p>
      <w:pPr>
        <w:spacing w:after="0"/>
        <w:ind w:left="0"/>
        <w:jc w:val="both"/>
      </w:pPr>
      <w:r>
        <w:rPr>
          <w:rFonts w:ascii="Times New Roman"/>
          <w:b w:val="false"/>
          <w:i w:val="false"/>
          <w:color w:val="000000"/>
          <w:sz w:val="28"/>
        </w:rPr>
        <w:t>
      № 100 сайлау учаскесі</w:t>
      </w:r>
    </w:p>
    <w:bookmarkEnd w:id="1438"/>
    <w:bookmarkStart w:name="z1453" w:id="1439"/>
    <w:p>
      <w:pPr>
        <w:spacing w:after="0"/>
        <w:ind w:left="0"/>
        <w:jc w:val="both"/>
      </w:pPr>
      <w:r>
        <w:rPr>
          <w:rFonts w:ascii="Times New Roman"/>
          <w:b w:val="false"/>
          <w:i w:val="false"/>
          <w:color w:val="000000"/>
          <w:sz w:val="28"/>
        </w:rPr>
        <w:t>
      Сайлау учаскесiнiң орталығы: Тараз қаласы, Әбдірахман Әйтиев көшесі 2,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1439"/>
    <w:bookmarkStart w:name="z1454" w:id="1440"/>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1440"/>
    <w:bookmarkStart w:name="z1455" w:id="1441"/>
    <w:p>
      <w:pPr>
        <w:spacing w:after="0"/>
        <w:ind w:left="0"/>
        <w:jc w:val="both"/>
      </w:pPr>
      <w:r>
        <w:rPr>
          <w:rFonts w:ascii="Times New Roman"/>
          <w:b w:val="false"/>
          <w:i w:val="false"/>
          <w:color w:val="000000"/>
          <w:sz w:val="28"/>
        </w:rPr>
        <w:t>
      № 101 сайлау учаскесі</w:t>
      </w:r>
    </w:p>
    <w:bookmarkEnd w:id="1441"/>
    <w:bookmarkStart w:name="z1456" w:id="1442"/>
    <w:p>
      <w:pPr>
        <w:spacing w:after="0"/>
        <w:ind w:left="0"/>
        <w:jc w:val="both"/>
      </w:pPr>
      <w:r>
        <w:rPr>
          <w:rFonts w:ascii="Times New Roman"/>
          <w:b w:val="false"/>
          <w:i w:val="false"/>
          <w:color w:val="000000"/>
          <w:sz w:val="28"/>
        </w:rPr>
        <w:t>
      Сайлау учаскесiнiң орталығы: Тараз қаласы, Рысбек батыр көшесі 13, "Жамбыл облысы әкімдігінің денсаулық сақтау басқармасы қалалық көп бейінді ауруханасының соматикалық корпусы" шаруашылық жүргізу құқығындағы мемлекеттік коммуналдық кәсіпорнының ғимараты.</w:t>
      </w:r>
    </w:p>
    <w:bookmarkEnd w:id="1442"/>
    <w:bookmarkStart w:name="z1457" w:id="1443"/>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қалалық көп бейінді ауруханасының соматикалық корпусы" шаруашылық жүргізу құқығындағы мемлекеттік коммуналдық кәсіпорны.</w:t>
      </w:r>
    </w:p>
    <w:bookmarkEnd w:id="1443"/>
    <w:bookmarkStart w:name="z1458" w:id="1444"/>
    <w:p>
      <w:pPr>
        <w:spacing w:after="0"/>
        <w:ind w:left="0"/>
        <w:jc w:val="both"/>
      </w:pPr>
      <w:r>
        <w:rPr>
          <w:rFonts w:ascii="Times New Roman"/>
          <w:b w:val="false"/>
          <w:i w:val="false"/>
          <w:color w:val="000000"/>
          <w:sz w:val="28"/>
        </w:rPr>
        <w:t>
      № 102 сайлау учаскесі</w:t>
      </w:r>
    </w:p>
    <w:bookmarkEnd w:id="1444"/>
    <w:bookmarkStart w:name="z1459" w:id="1445"/>
    <w:p>
      <w:pPr>
        <w:spacing w:after="0"/>
        <w:ind w:left="0"/>
        <w:jc w:val="both"/>
      </w:pPr>
      <w:r>
        <w:rPr>
          <w:rFonts w:ascii="Times New Roman"/>
          <w:b w:val="false"/>
          <w:i w:val="false"/>
          <w:color w:val="000000"/>
          <w:sz w:val="28"/>
        </w:rPr>
        <w:t>
      Сайлау учаскесiнiң орталығы: Тараз қаласы, Асанбай Асқаров көшесі 282, "Жамбыл облысы әкімдігінің денсаулық сақтау басқармасы Жамбыл облыстық тері-венерологиялық диспансері" шаруашылық жүргізу құқығындағы мемлекеттік коммуналдық кәсіпорнының ғимараты.</w:t>
      </w:r>
    </w:p>
    <w:bookmarkEnd w:id="1445"/>
    <w:bookmarkStart w:name="z1460" w:id="1446"/>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тері-венерологиялық диспансері" шаруашылық жүргізу құқығындағы мемлекеттік коммуналдық кәсіпорны.</w:t>
      </w:r>
    </w:p>
    <w:bookmarkEnd w:id="1446"/>
    <w:bookmarkStart w:name="z1461" w:id="1447"/>
    <w:p>
      <w:pPr>
        <w:spacing w:after="0"/>
        <w:ind w:left="0"/>
        <w:jc w:val="both"/>
      </w:pPr>
      <w:r>
        <w:rPr>
          <w:rFonts w:ascii="Times New Roman"/>
          <w:b w:val="false"/>
          <w:i w:val="false"/>
          <w:color w:val="000000"/>
          <w:sz w:val="28"/>
        </w:rPr>
        <w:t>
      № 103 сайлау учаскесі</w:t>
      </w:r>
    </w:p>
    <w:bookmarkEnd w:id="1447"/>
    <w:bookmarkStart w:name="z1462" w:id="1448"/>
    <w:p>
      <w:pPr>
        <w:spacing w:after="0"/>
        <w:ind w:left="0"/>
        <w:jc w:val="both"/>
      </w:pPr>
      <w:r>
        <w:rPr>
          <w:rFonts w:ascii="Times New Roman"/>
          <w:b w:val="false"/>
          <w:i w:val="false"/>
          <w:color w:val="000000"/>
          <w:sz w:val="28"/>
        </w:rPr>
        <w:t>
      Сайлау учаскесiнiң орталығы: Тараз қаласы, Красин 1- тұйық көшесі 1А,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мекемесінің ғимараты.</w:t>
      </w:r>
    </w:p>
    <w:bookmarkEnd w:id="1448"/>
    <w:bookmarkStart w:name="z1463" w:id="1449"/>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w:t>
      </w:r>
    </w:p>
    <w:bookmarkEnd w:id="1449"/>
    <w:bookmarkStart w:name="z1464" w:id="1450"/>
    <w:p>
      <w:pPr>
        <w:spacing w:after="0"/>
        <w:ind w:left="0"/>
        <w:jc w:val="both"/>
      </w:pPr>
      <w:r>
        <w:rPr>
          <w:rFonts w:ascii="Times New Roman"/>
          <w:b w:val="false"/>
          <w:i w:val="false"/>
          <w:color w:val="000000"/>
          <w:sz w:val="28"/>
        </w:rPr>
        <w:t>
      № 104 сайлау учаскесі</w:t>
      </w:r>
    </w:p>
    <w:bookmarkEnd w:id="1450"/>
    <w:bookmarkStart w:name="z1465" w:id="1451"/>
    <w:p>
      <w:pPr>
        <w:spacing w:after="0"/>
        <w:ind w:left="0"/>
        <w:jc w:val="both"/>
      </w:pPr>
      <w:r>
        <w:rPr>
          <w:rFonts w:ascii="Times New Roman"/>
          <w:b w:val="false"/>
          <w:i w:val="false"/>
          <w:color w:val="000000"/>
          <w:sz w:val="28"/>
        </w:rPr>
        <w:t>
      Сайлау учаскесiнiң орталығы: Тараз қаласы, Шерхан Мұртаза көшесі 153, "Жамбыл облысы әкімдігінің денсаулық сақтау басқармасы Жамбыл облыстық жұқпалы аурулар ауруханасы" шаруашылық жүргізу құқығындағы мемлекеттік коммуналдық кәсіпорнының ғимараты.</w:t>
      </w:r>
    </w:p>
    <w:bookmarkEnd w:id="1451"/>
    <w:bookmarkStart w:name="z1466" w:id="1452"/>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жұқпалы аурулар ауруханасы" шаруашылық жүргізу құқығындағы мемлекеттік коммуналдық кәсіпорны.</w:t>
      </w:r>
    </w:p>
    <w:bookmarkEnd w:id="1452"/>
    <w:bookmarkStart w:name="z1467" w:id="1453"/>
    <w:p>
      <w:pPr>
        <w:spacing w:after="0"/>
        <w:ind w:left="0"/>
        <w:jc w:val="both"/>
      </w:pPr>
      <w:r>
        <w:rPr>
          <w:rFonts w:ascii="Times New Roman"/>
          <w:b w:val="false"/>
          <w:i w:val="false"/>
          <w:color w:val="000000"/>
          <w:sz w:val="28"/>
        </w:rPr>
        <w:t>
      № 105 сайлау учаскесі</w:t>
      </w:r>
    </w:p>
    <w:bookmarkEnd w:id="1453"/>
    <w:bookmarkStart w:name="z1468" w:id="1454"/>
    <w:p>
      <w:pPr>
        <w:spacing w:after="0"/>
        <w:ind w:left="0"/>
        <w:jc w:val="both"/>
      </w:pPr>
      <w:r>
        <w:rPr>
          <w:rFonts w:ascii="Times New Roman"/>
          <w:b w:val="false"/>
          <w:i w:val="false"/>
          <w:color w:val="000000"/>
          <w:sz w:val="28"/>
        </w:rPr>
        <w:t>
      Сайлау учаскесiнiң орталығы: Тараз қаласы, Қаллаур әкім көшесі 2, Жамбыл облысы әкімдігінің жұмыспен қамтуды үйлестіру және әлеуметтік бағдарламалар басқармасының "№2 арнаулы әлеуметтік қызметтер ұсыну орталығы" коммуналдық мемлекеттік мекемесінің ғимараты.</w:t>
      </w:r>
    </w:p>
    <w:bookmarkEnd w:id="1454"/>
    <w:bookmarkStart w:name="z1469" w:id="1455"/>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жұмыспен қамтуды үйлестіру және әлеуметтік бағдарламалар басқармасының "№2 арнаулы әлеуметтік қызметтер ұсыну орталығы" коммуналдық мемлекеттік мекемесі.</w:t>
      </w:r>
    </w:p>
    <w:bookmarkEnd w:id="1455"/>
    <w:bookmarkStart w:name="z1470" w:id="1456"/>
    <w:p>
      <w:pPr>
        <w:spacing w:after="0"/>
        <w:ind w:left="0"/>
        <w:jc w:val="both"/>
      </w:pPr>
      <w:r>
        <w:rPr>
          <w:rFonts w:ascii="Times New Roman"/>
          <w:b w:val="false"/>
          <w:i w:val="false"/>
          <w:color w:val="000000"/>
          <w:sz w:val="28"/>
        </w:rPr>
        <w:t>
      № 106 сайлау учаскесі</w:t>
      </w:r>
    </w:p>
    <w:bookmarkEnd w:id="1456"/>
    <w:bookmarkStart w:name="z1471" w:id="1457"/>
    <w:p>
      <w:pPr>
        <w:spacing w:after="0"/>
        <w:ind w:left="0"/>
        <w:jc w:val="both"/>
      </w:pPr>
      <w:r>
        <w:rPr>
          <w:rFonts w:ascii="Times New Roman"/>
          <w:b w:val="false"/>
          <w:i w:val="false"/>
          <w:color w:val="000000"/>
          <w:sz w:val="28"/>
        </w:rPr>
        <w:t>
      Сайлау учаскесiнiң орталығы: Тараз қаласы, "Әулие-Ата" шағынауданы 31, "Жамбыл облысы әкімдігінің денсаулық сақтау басқармасы "Жамбыл облыстық көп бейінді онкология және хирургия орталығы" шаруашылық жүргізу құқығындағы мемлекеттік коммуналдық кәсіпорнының ғимараты.</w:t>
      </w:r>
    </w:p>
    <w:bookmarkEnd w:id="1457"/>
    <w:bookmarkStart w:name="z1472" w:id="1458"/>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онкология және хирургия орталығы" шаруашылық жүргізу құқығындағы мемлекеттік коммуналдық кәсіпорны.</w:t>
      </w:r>
    </w:p>
    <w:bookmarkEnd w:id="1458"/>
    <w:bookmarkStart w:name="z1473" w:id="1459"/>
    <w:p>
      <w:pPr>
        <w:spacing w:after="0"/>
        <w:ind w:left="0"/>
        <w:jc w:val="both"/>
      </w:pPr>
      <w:r>
        <w:rPr>
          <w:rFonts w:ascii="Times New Roman"/>
          <w:b w:val="false"/>
          <w:i w:val="false"/>
          <w:color w:val="000000"/>
          <w:sz w:val="28"/>
        </w:rPr>
        <w:t>
      № 107 сайлау учаскесі</w:t>
      </w:r>
    </w:p>
    <w:bookmarkEnd w:id="1459"/>
    <w:bookmarkStart w:name="z1474" w:id="1460"/>
    <w:p>
      <w:pPr>
        <w:spacing w:after="0"/>
        <w:ind w:left="0"/>
        <w:jc w:val="both"/>
      </w:pPr>
      <w:r>
        <w:rPr>
          <w:rFonts w:ascii="Times New Roman"/>
          <w:b w:val="false"/>
          <w:i w:val="false"/>
          <w:color w:val="000000"/>
          <w:sz w:val="28"/>
        </w:rPr>
        <w:t>
      Сайлау учаскесiнiң орталығы: Тараз қаласы, "Бәйтерек" шағынауданы 3, "Жамбыл облысы әкімдігінің денсаулық сақтау басқармасы "Жамбыл облыстық көп бейінді балалар ауруханасының соматикалық корпусы" шаруашылық жүргізу құқығындағы мемлекеттік коммуналдық кәсіпорнының ғимараты.</w:t>
      </w:r>
    </w:p>
    <w:bookmarkEnd w:id="1460"/>
    <w:bookmarkStart w:name="z1475" w:id="1461"/>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балалар ауруханасының соматикалық корпусы" шаруашылық жүргізу құқығындағы мемлекеттік коммуналдық кәсіпорны.</w:t>
      </w:r>
    </w:p>
    <w:bookmarkEnd w:id="1461"/>
    <w:bookmarkStart w:name="z1476" w:id="1462"/>
    <w:p>
      <w:pPr>
        <w:spacing w:after="0"/>
        <w:ind w:left="0"/>
        <w:jc w:val="both"/>
      </w:pPr>
      <w:r>
        <w:rPr>
          <w:rFonts w:ascii="Times New Roman"/>
          <w:b w:val="false"/>
          <w:i w:val="false"/>
          <w:color w:val="000000"/>
          <w:sz w:val="28"/>
        </w:rPr>
        <w:t>
      № 108 сайлау учаскесі</w:t>
      </w:r>
    </w:p>
    <w:bookmarkEnd w:id="1462"/>
    <w:bookmarkStart w:name="z1477" w:id="1463"/>
    <w:p>
      <w:pPr>
        <w:spacing w:after="0"/>
        <w:ind w:left="0"/>
        <w:jc w:val="both"/>
      </w:pPr>
      <w:r>
        <w:rPr>
          <w:rFonts w:ascii="Times New Roman"/>
          <w:b w:val="false"/>
          <w:i w:val="false"/>
          <w:color w:val="000000"/>
          <w:sz w:val="28"/>
        </w:rPr>
        <w:t>
      Сайлау учаскесiнiң орталығы: Тараз қаласы, Ұлтанбаев көшесі 111, Жамбыл облысы әкімдігінің денсаулық сақтау басқармасы "Жамбыл облыстық оңалту орталығы" шаруашылық жүргізу құқығындағы мемлекеттік коммуналдық кәсіпорнының ғимараты.</w:t>
      </w:r>
    </w:p>
    <w:bookmarkEnd w:id="1463"/>
    <w:bookmarkStart w:name="z1478" w:id="1464"/>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оңалту орталығы" шаруашылық жүргізу құқығындағы мемлекеттік коммуналдық кәсіпорны.</w:t>
      </w:r>
    </w:p>
    <w:bookmarkEnd w:id="1464"/>
    <w:bookmarkStart w:name="z1479" w:id="1465"/>
    <w:p>
      <w:pPr>
        <w:spacing w:after="0"/>
        <w:ind w:left="0"/>
        <w:jc w:val="both"/>
      </w:pPr>
      <w:r>
        <w:rPr>
          <w:rFonts w:ascii="Times New Roman"/>
          <w:b w:val="false"/>
          <w:i w:val="false"/>
          <w:color w:val="000000"/>
          <w:sz w:val="28"/>
        </w:rPr>
        <w:t>
      № 109 сайлау учаскесі</w:t>
      </w:r>
    </w:p>
    <w:bookmarkEnd w:id="1465"/>
    <w:bookmarkStart w:name="z1480" w:id="1466"/>
    <w:p>
      <w:pPr>
        <w:spacing w:after="0"/>
        <w:ind w:left="0"/>
        <w:jc w:val="both"/>
      </w:pPr>
      <w:r>
        <w:rPr>
          <w:rFonts w:ascii="Times New Roman"/>
          <w:b w:val="false"/>
          <w:i w:val="false"/>
          <w:color w:val="000000"/>
          <w:sz w:val="28"/>
        </w:rPr>
        <w:t>
      Сайлау учаскесiнiң орталығы: Тараз қаласы, "Бәйтерек" шағынауданы 1, "Жамбыл облысы әкімдігінің денсаулық сақтау басқармасы "Жамбыл облыстық көп бейінді балалар ауруханасының хирургиялық корпусы" шаруашылық жүргізу құқығындағы мемлекеттік коммуналдық кәсіпорнының ғимараты.</w:t>
      </w:r>
    </w:p>
    <w:bookmarkEnd w:id="1466"/>
    <w:bookmarkStart w:name="z1481" w:id="1467"/>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балалар ауруханасының хирургиялық корпусы" шаруашылық жүргізу құқығындағы мемлекеттік коммуналдық кәсіпорнының ғимараты.</w:t>
      </w:r>
    </w:p>
    <w:bookmarkEnd w:id="1467"/>
    <w:bookmarkStart w:name="z1482" w:id="1468"/>
    <w:p>
      <w:pPr>
        <w:spacing w:after="0"/>
        <w:ind w:left="0"/>
        <w:jc w:val="both"/>
      </w:pPr>
      <w:r>
        <w:rPr>
          <w:rFonts w:ascii="Times New Roman"/>
          <w:b w:val="false"/>
          <w:i w:val="false"/>
          <w:color w:val="000000"/>
          <w:sz w:val="28"/>
        </w:rPr>
        <w:t>
      № 110 сайлау учаскесі</w:t>
      </w:r>
    </w:p>
    <w:bookmarkEnd w:id="1468"/>
    <w:bookmarkStart w:name="z1483" w:id="1469"/>
    <w:p>
      <w:pPr>
        <w:spacing w:after="0"/>
        <w:ind w:left="0"/>
        <w:jc w:val="both"/>
      </w:pPr>
      <w:r>
        <w:rPr>
          <w:rFonts w:ascii="Times New Roman"/>
          <w:b w:val="false"/>
          <w:i w:val="false"/>
          <w:color w:val="000000"/>
          <w:sz w:val="28"/>
        </w:rPr>
        <w:t>
      Сайлау учаскесiнiң орталығы: Тараз қаласы, Төле би даңғылы 123, "Қазақстан Республикасы Ұлттық ұланының 5513 әскери бөлімі" республикалық мемлекеттік мекемесінің ғимараты.</w:t>
      </w:r>
    </w:p>
    <w:bookmarkEnd w:id="1469"/>
    <w:bookmarkStart w:name="z1484" w:id="1470"/>
    <w:p>
      <w:pPr>
        <w:spacing w:after="0"/>
        <w:ind w:left="0"/>
        <w:jc w:val="both"/>
      </w:pPr>
      <w:r>
        <w:rPr>
          <w:rFonts w:ascii="Times New Roman"/>
          <w:b w:val="false"/>
          <w:i w:val="false"/>
          <w:color w:val="000000"/>
          <w:sz w:val="28"/>
        </w:rPr>
        <w:t>
      Сайлау учаскесiнiң шекарасы: Тараз қаласы: "Қазақстан Республикасы Ұлттық ұланының 5513 әскери бөлімі" республикалық мемлекеттік мекемесі.</w:t>
      </w:r>
    </w:p>
    <w:bookmarkEnd w:id="1470"/>
    <w:bookmarkStart w:name="z1485" w:id="1471"/>
    <w:p>
      <w:pPr>
        <w:spacing w:after="0"/>
        <w:ind w:left="0"/>
        <w:jc w:val="both"/>
      </w:pPr>
      <w:r>
        <w:rPr>
          <w:rFonts w:ascii="Times New Roman"/>
          <w:b w:val="false"/>
          <w:i w:val="false"/>
          <w:color w:val="000000"/>
          <w:sz w:val="28"/>
        </w:rPr>
        <w:t>
      № 112 сайлау учаскесі</w:t>
      </w:r>
    </w:p>
    <w:bookmarkEnd w:id="1471"/>
    <w:bookmarkStart w:name="z1486" w:id="1472"/>
    <w:p>
      <w:pPr>
        <w:spacing w:after="0"/>
        <w:ind w:left="0"/>
        <w:jc w:val="both"/>
      </w:pPr>
      <w:r>
        <w:rPr>
          <w:rFonts w:ascii="Times New Roman"/>
          <w:b w:val="false"/>
          <w:i w:val="false"/>
          <w:color w:val="000000"/>
          <w:sz w:val="28"/>
        </w:rPr>
        <w:t>
      Сайлау учаскесiнiң орталығы: Тараз қаласы, Жамбыл даңғылы 180, Қазақстан Республикасы Ішкі істер министрлігі Қылмыстық-атқару жүйесі комитетінің "№ 67 мекеме" республикалық мемлекеттік мекемесінің ғимараты.</w:t>
      </w:r>
    </w:p>
    <w:bookmarkEnd w:id="1472"/>
    <w:bookmarkStart w:name="z1487" w:id="1473"/>
    <w:p>
      <w:pPr>
        <w:spacing w:after="0"/>
        <w:ind w:left="0"/>
        <w:jc w:val="both"/>
      </w:pPr>
      <w:r>
        <w:rPr>
          <w:rFonts w:ascii="Times New Roman"/>
          <w:b w:val="false"/>
          <w:i w:val="false"/>
          <w:color w:val="000000"/>
          <w:sz w:val="28"/>
        </w:rPr>
        <w:t>
      Сайлау учаскесiнiң шекарасы: Тараз қаласы: Қазақстан Республикасы Ішкі істер министрлігі Қылмыстық-атқару жүйесі комитетінің "№ 67 мекеме" республикалық мемлекеттік мекемесі.</w:t>
      </w:r>
    </w:p>
    <w:bookmarkEnd w:id="1473"/>
    <w:bookmarkStart w:name="z1488" w:id="1474"/>
    <w:p>
      <w:pPr>
        <w:spacing w:after="0"/>
        <w:ind w:left="0"/>
        <w:jc w:val="both"/>
      </w:pPr>
      <w:r>
        <w:rPr>
          <w:rFonts w:ascii="Times New Roman"/>
          <w:b w:val="false"/>
          <w:i w:val="false"/>
          <w:color w:val="000000"/>
          <w:sz w:val="28"/>
        </w:rPr>
        <w:t>
      № 462 сайлау учаскесі</w:t>
      </w:r>
    </w:p>
    <w:bookmarkEnd w:id="1474"/>
    <w:bookmarkStart w:name="z1489" w:id="1475"/>
    <w:p>
      <w:pPr>
        <w:spacing w:after="0"/>
        <w:ind w:left="0"/>
        <w:jc w:val="both"/>
      </w:pPr>
      <w:r>
        <w:rPr>
          <w:rFonts w:ascii="Times New Roman"/>
          <w:b w:val="false"/>
          <w:i w:val="false"/>
          <w:color w:val="000000"/>
          <w:sz w:val="28"/>
        </w:rPr>
        <w:t>
      Сайлау учаскесiнiң орталығы: Тараз қаласы, Төле би даңғылы 196, Жамбыл облысы әкімдігінің білім басқармасының "Тараз сервис және технология колледжі" коммуналдық мемлекеттік қазыналық кәсіпорнының ғимараты.</w:t>
      </w:r>
    </w:p>
    <w:bookmarkEnd w:id="1475"/>
    <w:bookmarkStart w:name="z1490" w:id="1476"/>
    <w:p>
      <w:pPr>
        <w:spacing w:after="0"/>
        <w:ind w:left="0"/>
        <w:jc w:val="both"/>
      </w:pPr>
      <w:r>
        <w:rPr>
          <w:rFonts w:ascii="Times New Roman"/>
          <w:b w:val="false"/>
          <w:i w:val="false"/>
          <w:color w:val="000000"/>
          <w:sz w:val="28"/>
        </w:rPr>
        <w:t>
      Сайлау учаскесiнiң шекарасы: Тараз қаласы: Махамбет Өтемісұлы көшесінің үйлері,</w:t>
      </w:r>
    </w:p>
    <w:bookmarkEnd w:id="1476"/>
    <w:bookmarkStart w:name="z1491" w:id="1477"/>
    <w:p>
      <w:pPr>
        <w:spacing w:after="0"/>
        <w:ind w:left="0"/>
        <w:jc w:val="both"/>
      </w:pPr>
      <w:r>
        <w:rPr>
          <w:rFonts w:ascii="Times New Roman"/>
          <w:b w:val="false"/>
          <w:i w:val="false"/>
          <w:color w:val="000000"/>
          <w:sz w:val="28"/>
        </w:rPr>
        <w:t>
      Махамбет Өтемісұлы тұйық көшесінің үйлері,</w:t>
      </w:r>
    </w:p>
    <w:bookmarkEnd w:id="1477"/>
    <w:bookmarkStart w:name="z1492" w:id="1478"/>
    <w:p>
      <w:pPr>
        <w:spacing w:after="0"/>
        <w:ind w:left="0"/>
        <w:jc w:val="both"/>
      </w:pPr>
      <w:r>
        <w:rPr>
          <w:rFonts w:ascii="Times New Roman"/>
          <w:b w:val="false"/>
          <w:i w:val="false"/>
          <w:color w:val="000000"/>
          <w:sz w:val="28"/>
        </w:rPr>
        <w:t>
      Исатай Тайманұлы көшесінің үйлері,</w:t>
      </w:r>
    </w:p>
    <w:bookmarkEnd w:id="1478"/>
    <w:bookmarkStart w:name="z1493" w:id="1479"/>
    <w:p>
      <w:pPr>
        <w:spacing w:after="0"/>
        <w:ind w:left="0"/>
        <w:jc w:val="both"/>
      </w:pPr>
      <w:r>
        <w:rPr>
          <w:rFonts w:ascii="Times New Roman"/>
          <w:b w:val="false"/>
          <w:i w:val="false"/>
          <w:color w:val="000000"/>
          <w:sz w:val="28"/>
        </w:rPr>
        <w:t>
      Қаратау көшесінің үйлері,</w:t>
      </w:r>
    </w:p>
    <w:bookmarkEnd w:id="1479"/>
    <w:bookmarkStart w:name="z1494" w:id="1480"/>
    <w:p>
      <w:pPr>
        <w:spacing w:after="0"/>
        <w:ind w:left="0"/>
        <w:jc w:val="both"/>
      </w:pPr>
      <w:r>
        <w:rPr>
          <w:rFonts w:ascii="Times New Roman"/>
          <w:b w:val="false"/>
          <w:i w:val="false"/>
          <w:color w:val="000000"/>
          <w:sz w:val="28"/>
        </w:rPr>
        <w:t>
      Қаратау тұйық көшесінің үйлері,</w:t>
      </w:r>
    </w:p>
    <w:bookmarkEnd w:id="1480"/>
    <w:bookmarkStart w:name="z1495" w:id="1481"/>
    <w:p>
      <w:pPr>
        <w:spacing w:after="0"/>
        <w:ind w:left="0"/>
        <w:jc w:val="both"/>
      </w:pPr>
      <w:r>
        <w:rPr>
          <w:rFonts w:ascii="Times New Roman"/>
          <w:b w:val="false"/>
          <w:i w:val="false"/>
          <w:color w:val="000000"/>
          <w:sz w:val="28"/>
        </w:rPr>
        <w:t>
      Фосфорит көшесінің үйлері,</w:t>
      </w:r>
    </w:p>
    <w:bookmarkEnd w:id="1481"/>
    <w:bookmarkStart w:name="z1496" w:id="1482"/>
    <w:p>
      <w:pPr>
        <w:spacing w:after="0"/>
        <w:ind w:left="0"/>
        <w:jc w:val="both"/>
      </w:pPr>
      <w:r>
        <w:rPr>
          <w:rFonts w:ascii="Times New Roman"/>
          <w:b w:val="false"/>
          <w:i w:val="false"/>
          <w:color w:val="000000"/>
          <w:sz w:val="28"/>
        </w:rPr>
        <w:t>
      Төле би даңғылының 99-291А, 389, 399 (тақ сан жағы), 120-232 (жұп сан жағы) үйлері,</w:t>
      </w:r>
    </w:p>
    <w:bookmarkEnd w:id="1482"/>
    <w:bookmarkStart w:name="z1497" w:id="1483"/>
    <w:p>
      <w:pPr>
        <w:spacing w:after="0"/>
        <w:ind w:left="0"/>
        <w:jc w:val="both"/>
      </w:pPr>
      <w:r>
        <w:rPr>
          <w:rFonts w:ascii="Times New Roman"/>
          <w:b w:val="false"/>
          <w:i w:val="false"/>
          <w:color w:val="000000"/>
          <w:sz w:val="28"/>
        </w:rPr>
        <w:t>
      Төле би даңғылының кірме жолының үйлері.</w:t>
      </w:r>
    </w:p>
    <w:bookmarkEnd w:id="1483"/>
    <w:bookmarkStart w:name="z1498" w:id="1484"/>
    <w:p>
      <w:pPr>
        <w:spacing w:after="0"/>
        <w:ind w:left="0"/>
        <w:jc w:val="both"/>
      </w:pPr>
      <w:r>
        <w:rPr>
          <w:rFonts w:ascii="Times New Roman"/>
          <w:b w:val="false"/>
          <w:i w:val="false"/>
          <w:color w:val="000000"/>
          <w:sz w:val="28"/>
        </w:rPr>
        <w:t>
      № 463 сайлау учаскесі</w:t>
      </w:r>
    </w:p>
    <w:bookmarkEnd w:id="1484"/>
    <w:bookmarkStart w:name="z1499" w:id="1485"/>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1485"/>
    <w:bookmarkStart w:name="z1500" w:id="1486"/>
    <w:p>
      <w:pPr>
        <w:spacing w:after="0"/>
        <w:ind w:left="0"/>
        <w:jc w:val="both"/>
      </w:pPr>
      <w:r>
        <w:rPr>
          <w:rFonts w:ascii="Times New Roman"/>
          <w:b w:val="false"/>
          <w:i w:val="false"/>
          <w:color w:val="000000"/>
          <w:sz w:val="28"/>
        </w:rPr>
        <w:t>
      Сайлау учаскесінің шекарасы: Тараз қаласы: "Арай-2" шағынауданының 1-19 үйлері,</w:t>
      </w:r>
    </w:p>
    <w:bookmarkEnd w:id="1486"/>
    <w:bookmarkStart w:name="z1501" w:id="1487"/>
    <w:p>
      <w:pPr>
        <w:spacing w:after="0"/>
        <w:ind w:left="0"/>
        <w:jc w:val="both"/>
      </w:pPr>
      <w:r>
        <w:rPr>
          <w:rFonts w:ascii="Times New Roman"/>
          <w:b w:val="false"/>
          <w:i w:val="false"/>
          <w:color w:val="000000"/>
          <w:sz w:val="28"/>
        </w:rPr>
        <w:t>
      "Арай" алабы: Домалақ Ана көшесінің 270-344 үйлері,</w:t>
      </w:r>
    </w:p>
    <w:bookmarkEnd w:id="1487"/>
    <w:bookmarkStart w:name="z1502" w:id="1488"/>
    <w:p>
      <w:pPr>
        <w:spacing w:after="0"/>
        <w:ind w:left="0"/>
        <w:jc w:val="both"/>
      </w:pPr>
      <w:r>
        <w:rPr>
          <w:rFonts w:ascii="Times New Roman"/>
          <w:b w:val="false"/>
          <w:i w:val="false"/>
          <w:color w:val="000000"/>
          <w:sz w:val="28"/>
        </w:rPr>
        <w:t>
      Шота Руставели көшесінің 101-123 (тақ сан жағы) үйлері,</w:t>
      </w:r>
    </w:p>
    <w:bookmarkEnd w:id="1488"/>
    <w:bookmarkStart w:name="z1503" w:id="1489"/>
    <w:p>
      <w:pPr>
        <w:spacing w:after="0"/>
        <w:ind w:left="0"/>
        <w:jc w:val="both"/>
      </w:pPr>
      <w:r>
        <w:rPr>
          <w:rFonts w:ascii="Times New Roman"/>
          <w:b w:val="false"/>
          <w:i w:val="false"/>
          <w:color w:val="000000"/>
          <w:sz w:val="28"/>
        </w:rPr>
        <w:t>
      Мұқан Атабаев көшесінің 95А-127 (тақ сан жағы), 104-124 (жұп сан жағы) үйлері,</w:t>
      </w:r>
    </w:p>
    <w:bookmarkEnd w:id="1489"/>
    <w:bookmarkStart w:name="z1504" w:id="1490"/>
    <w:p>
      <w:pPr>
        <w:spacing w:after="0"/>
        <w:ind w:left="0"/>
        <w:jc w:val="both"/>
      </w:pPr>
      <w:r>
        <w:rPr>
          <w:rFonts w:ascii="Times New Roman"/>
          <w:b w:val="false"/>
          <w:i w:val="false"/>
          <w:color w:val="000000"/>
          <w:sz w:val="28"/>
        </w:rPr>
        <w:t>
      Дүйсен Баянов көшесінің 111-155 (тақ сан жағы), 122-198М (жұп сан жағы) үйлері.</w:t>
      </w:r>
    </w:p>
    <w:bookmarkEnd w:id="1490"/>
    <w:bookmarkStart w:name="z1505" w:id="1491"/>
    <w:p>
      <w:pPr>
        <w:spacing w:after="0"/>
        <w:ind w:left="0"/>
        <w:jc w:val="both"/>
      </w:pPr>
      <w:r>
        <w:rPr>
          <w:rFonts w:ascii="Times New Roman"/>
          <w:b w:val="false"/>
          <w:i w:val="false"/>
          <w:color w:val="000000"/>
          <w:sz w:val="28"/>
        </w:rPr>
        <w:t>
      № 464 сайлау учаскесі</w:t>
      </w:r>
    </w:p>
    <w:bookmarkEnd w:id="1491"/>
    <w:bookmarkStart w:name="z1506" w:id="1492"/>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1492"/>
    <w:bookmarkStart w:name="z1507" w:id="1493"/>
    <w:p>
      <w:pPr>
        <w:spacing w:after="0"/>
        <w:ind w:left="0"/>
        <w:jc w:val="both"/>
      </w:pPr>
      <w:r>
        <w:rPr>
          <w:rFonts w:ascii="Times New Roman"/>
          <w:b w:val="false"/>
          <w:i w:val="false"/>
          <w:color w:val="000000"/>
          <w:sz w:val="28"/>
        </w:rPr>
        <w:t>
      Сайлау учаскесінің шекарасы: Тараз қаласы: "Көктем" алабы:</w:t>
      </w:r>
    </w:p>
    <w:bookmarkEnd w:id="1493"/>
    <w:bookmarkStart w:name="z1508" w:id="1494"/>
    <w:p>
      <w:pPr>
        <w:spacing w:after="0"/>
        <w:ind w:left="0"/>
        <w:jc w:val="both"/>
      </w:pPr>
      <w:r>
        <w:rPr>
          <w:rFonts w:ascii="Times New Roman"/>
          <w:b w:val="false"/>
          <w:i w:val="false"/>
          <w:color w:val="000000"/>
          <w:sz w:val="28"/>
        </w:rPr>
        <w:t>
      Нұрлан Әбішев көшесінің 117-251 (тақ сан жағы) үйлері,</w:t>
      </w:r>
    </w:p>
    <w:bookmarkEnd w:id="1494"/>
    <w:bookmarkStart w:name="z1509" w:id="1495"/>
    <w:p>
      <w:pPr>
        <w:spacing w:after="0"/>
        <w:ind w:left="0"/>
        <w:jc w:val="both"/>
      </w:pPr>
      <w:r>
        <w:rPr>
          <w:rFonts w:ascii="Times New Roman"/>
          <w:b w:val="false"/>
          <w:i w:val="false"/>
          <w:color w:val="000000"/>
          <w:sz w:val="28"/>
        </w:rPr>
        <w:t>
      Фресно көшесінің 117-245 (тақ сан жағы), 114-240 (жұп сан жағы) үйлері,</w:t>
      </w:r>
    </w:p>
    <w:bookmarkEnd w:id="1495"/>
    <w:bookmarkStart w:name="z1510" w:id="1496"/>
    <w:p>
      <w:pPr>
        <w:spacing w:after="0"/>
        <w:ind w:left="0"/>
        <w:jc w:val="both"/>
      </w:pPr>
      <w:r>
        <w:rPr>
          <w:rFonts w:ascii="Times New Roman"/>
          <w:b w:val="false"/>
          <w:i w:val="false"/>
          <w:color w:val="000000"/>
          <w:sz w:val="28"/>
        </w:rPr>
        <w:t>
      Фресно 14-тұйық көшесінің үйлері,</w:t>
      </w:r>
    </w:p>
    <w:bookmarkEnd w:id="1496"/>
    <w:bookmarkStart w:name="z1511" w:id="1497"/>
    <w:p>
      <w:pPr>
        <w:spacing w:after="0"/>
        <w:ind w:left="0"/>
        <w:jc w:val="both"/>
      </w:pPr>
      <w:r>
        <w:rPr>
          <w:rFonts w:ascii="Times New Roman"/>
          <w:b w:val="false"/>
          <w:i w:val="false"/>
          <w:color w:val="000000"/>
          <w:sz w:val="28"/>
        </w:rPr>
        <w:t>
      Фресно 9-өтпе жолының үйлері,</w:t>
      </w:r>
    </w:p>
    <w:bookmarkEnd w:id="1497"/>
    <w:bookmarkStart w:name="z1512" w:id="1498"/>
    <w:p>
      <w:pPr>
        <w:spacing w:after="0"/>
        <w:ind w:left="0"/>
        <w:jc w:val="both"/>
      </w:pPr>
      <w:r>
        <w:rPr>
          <w:rFonts w:ascii="Times New Roman"/>
          <w:b w:val="false"/>
          <w:i w:val="false"/>
          <w:color w:val="000000"/>
          <w:sz w:val="28"/>
        </w:rPr>
        <w:t>
      Айша бибі көшесінің 122-276 (жұп сан жағы) үйлері,</w:t>
      </w:r>
    </w:p>
    <w:bookmarkEnd w:id="1498"/>
    <w:bookmarkStart w:name="z1513" w:id="1499"/>
    <w:p>
      <w:pPr>
        <w:spacing w:after="0"/>
        <w:ind w:left="0"/>
        <w:jc w:val="both"/>
      </w:pPr>
      <w:r>
        <w:rPr>
          <w:rFonts w:ascii="Times New Roman"/>
          <w:b w:val="false"/>
          <w:i w:val="false"/>
          <w:color w:val="000000"/>
          <w:sz w:val="28"/>
        </w:rPr>
        <w:t>
      Айша бибі тұйық көшесінің үйлері.</w:t>
      </w:r>
    </w:p>
    <w:bookmarkEnd w:id="1499"/>
    <w:bookmarkStart w:name="z1514" w:id="1500"/>
    <w:p>
      <w:pPr>
        <w:spacing w:after="0"/>
        <w:ind w:left="0"/>
        <w:jc w:val="both"/>
      </w:pPr>
      <w:r>
        <w:rPr>
          <w:rFonts w:ascii="Times New Roman"/>
          <w:b w:val="false"/>
          <w:i w:val="false"/>
          <w:color w:val="000000"/>
          <w:sz w:val="28"/>
        </w:rPr>
        <w:t>
      № 465 сайлау учаскесі</w:t>
      </w:r>
    </w:p>
    <w:bookmarkEnd w:id="1500"/>
    <w:bookmarkStart w:name="z1515" w:id="1501"/>
    <w:p>
      <w:pPr>
        <w:spacing w:after="0"/>
        <w:ind w:left="0"/>
        <w:jc w:val="both"/>
      </w:pPr>
      <w:r>
        <w:rPr>
          <w:rFonts w:ascii="Times New Roman"/>
          <w:b w:val="false"/>
          <w:i w:val="false"/>
          <w:color w:val="000000"/>
          <w:sz w:val="28"/>
        </w:rPr>
        <w:t>
      Сайлау учаскесiнiң орталығы: Жамбыл ауданы, Ақбұлым ауылы, Жібек жолы көшесі 265, "Жамбыл облысы әкімдігінің білім басқармасы Тараз қаласының білім бөлімінің № 60 орта мектебі" коммуналдық мемлекеттік мекемесінің ғимараты.</w:t>
      </w:r>
    </w:p>
    <w:bookmarkEnd w:id="1501"/>
    <w:bookmarkStart w:name="z1516" w:id="1502"/>
    <w:p>
      <w:pPr>
        <w:spacing w:after="0"/>
        <w:ind w:left="0"/>
        <w:jc w:val="both"/>
      </w:pPr>
      <w:r>
        <w:rPr>
          <w:rFonts w:ascii="Times New Roman"/>
          <w:b w:val="false"/>
          <w:i w:val="false"/>
          <w:color w:val="000000"/>
          <w:sz w:val="28"/>
        </w:rPr>
        <w:t>
      Сайлау учаскесiнiң шекарасы: Тараз қаласы: Завод көшесінің үйлері,</w:t>
      </w:r>
    </w:p>
    <w:bookmarkEnd w:id="1502"/>
    <w:bookmarkStart w:name="z1517" w:id="1503"/>
    <w:p>
      <w:pPr>
        <w:spacing w:after="0"/>
        <w:ind w:left="0"/>
        <w:jc w:val="both"/>
      </w:pPr>
      <w:r>
        <w:rPr>
          <w:rFonts w:ascii="Times New Roman"/>
          <w:b w:val="false"/>
          <w:i w:val="false"/>
          <w:color w:val="000000"/>
          <w:sz w:val="28"/>
        </w:rPr>
        <w:t>
      Завод 2-көшесінің үйлері,</w:t>
      </w:r>
    </w:p>
    <w:bookmarkEnd w:id="1503"/>
    <w:bookmarkStart w:name="z1518" w:id="1504"/>
    <w:p>
      <w:pPr>
        <w:spacing w:after="0"/>
        <w:ind w:left="0"/>
        <w:jc w:val="both"/>
      </w:pPr>
      <w:r>
        <w:rPr>
          <w:rFonts w:ascii="Times New Roman"/>
          <w:b w:val="false"/>
          <w:i w:val="false"/>
          <w:color w:val="000000"/>
          <w:sz w:val="28"/>
        </w:rPr>
        <w:t>
      Завод 3-көшесінің үйлері,</w:t>
      </w:r>
    </w:p>
    <w:bookmarkEnd w:id="1504"/>
    <w:bookmarkStart w:name="z1519" w:id="1505"/>
    <w:p>
      <w:pPr>
        <w:spacing w:after="0"/>
        <w:ind w:left="0"/>
        <w:jc w:val="both"/>
      </w:pPr>
      <w:r>
        <w:rPr>
          <w:rFonts w:ascii="Times New Roman"/>
          <w:b w:val="false"/>
          <w:i w:val="false"/>
          <w:color w:val="000000"/>
          <w:sz w:val="28"/>
        </w:rPr>
        <w:t>
      Айтбек Байқоразов көшесінің үйлері,</w:t>
      </w:r>
    </w:p>
    <w:bookmarkEnd w:id="1505"/>
    <w:bookmarkStart w:name="z1520" w:id="1506"/>
    <w:p>
      <w:pPr>
        <w:spacing w:after="0"/>
        <w:ind w:left="0"/>
        <w:jc w:val="both"/>
      </w:pPr>
      <w:r>
        <w:rPr>
          <w:rFonts w:ascii="Times New Roman"/>
          <w:b w:val="false"/>
          <w:i w:val="false"/>
          <w:color w:val="000000"/>
          <w:sz w:val="28"/>
        </w:rPr>
        <w:t>
      Строительный 1-9-тұйық көшелерінің үйлері,</w:t>
      </w:r>
    </w:p>
    <w:bookmarkEnd w:id="1506"/>
    <w:bookmarkStart w:name="z1521" w:id="1507"/>
    <w:p>
      <w:pPr>
        <w:spacing w:after="0"/>
        <w:ind w:left="0"/>
        <w:jc w:val="both"/>
      </w:pPr>
      <w:r>
        <w:rPr>
          <w:rFonts w:ascii="Times New Roman"/>
          <w:b w:val="false"/>
          <w:i w:val="false"/>
          <w:color w:val="000000"/>
          <w:sz w:val="28"/>
        </w:rPr>
        <w:t>
      Хмелевский көшесінің үйлері,</w:t>
      </w:r>
    </w:p>
    <w:bookmarkEnd w:id="1507"/>
    <w:bookmarkStart w:name="z1522" w:id="1508"/>
    <w:p>
      <w:pPr>
        <w:spacing w:after="0"/>
        <w:ind w:left="0"/>
        <w:jc w:val="both"/>
      </w:pPr>
      <w:r>
        <w:rPr>
          <w:rFonts w:ascii="Times New Roman"/>
          <w:b w:val="false"/>
          <w:i w:val="false"/>
          <w:color w:val="000000"/>
          <w:sz w:val="28"/>
        </w:rPr>
        <w:t>
      Хмелевский 1-тұйық көшесінің үйлері,</w:t>
      </w:r>
    </w:p>
    <w:bookmarkEnd w:id="1508"/>
    <w:bookmarkStart w:name="z1523" w:id="1509"/>
    <w:p>
      <w:pPr>
        <w:spacing w:after="0"/>
        <w:ind w:left="0"/>
        <w:jc w:val="both"/>
      </w:pPr>
      <w:r>
        <w:rPr>
          <w:rFonts w:ascii="Times New Roman"/>
          <w:b w:val="false"/>
          <w:i w:val="false"/>
          <w:color w:val="000000"/>
          <w:sz w:val="28"/>
        </w:rPr>
        <w:t>
      Хмелевский 2-тұйық көшесінің үйлері,</w:t>
      </w:r>
    </w:p>
    <w:bookmarkEnd w:id="1509"/>
    <w:bookmarkStart w:name="z1524" w:id="1510"/>
    <w:p>
      <w:pPr>
        <w:spacing w:after="0"/>
        <w:ind w:left="0"/>
        <w:jc w:val="both"/>
      </w:pPr>
      <w:r>
        <w:rPr>
          <w:rFonts w:ascii="Times New Roman"/>
          <w:b w:val="false"/>
          <w:i w:val="false"/>
          <w:color w:val="000000"/>
          <w:sz w:val="28"/>
        </w:rPr>
        <w:t>
      Қайрат Рысқұлбеков көшесінің үйлері,</w:t>
      </w:r>
    </w:p>
    <w:bookmarkEnd w:id="1510"/>
    <w:bookmarkStart w:name="z1525" w:id="1511"/>
    <w:p>
      <w:pPr>
        <w:spacing w:after="0"/>
        <w:ind w:left="0"/>
        <w:jc w:val="both"/>
      </w:pPr>
      <w:r>
        <w:rPr>
          <w:rFonts w:ascii="Times New Roman"/>
          <w:b w:val="false"/>
          <w:i w:val="false"/>
          <w:color w:val="000000"/>
          <w:sz w:val="28"/>
        </w:rPr>
        <w:t>
      Сергей Стариков көшесінің үйлері,</w:t>
      </w:r>
    </w:p>
    <w:bookmarkEnd w:id="1511"/>
    <w:bookmarkStart w:name="z1526" w:id="1512"/>
    <w:p>
      <w:pPr>
        <w:spacing w:after="0"/>
        <w:ind w:left="0"/>
        <w:jc w:val="both"/>
      </w:pPr>
      <w:r>
        <w:rPr>
          <w:rFonts w:ascii="Times New Roman"/>
          <w:b w:val="false"/>
          <w:i w:val="false"/>
          <w:color w:val="000000"/>
          <w:sz w:val="28"/>
        </w:rPr>
        <w:t>
      Горный көшесінің үйлері,</w:t>
      </w:r>
    </w:p>
    <w:bookmarkEnd w:id="1512"/>
    <w:bookmarkStart w:name="z1527" w:id="1513"/>
    <w:p>
      <w:pPr>
        <w:spacing w:after="0"/>
        <w:ind w:left="0"/>
        <w:jc w:val="both"/>
      </w:pPr>
      <w:r>
        <w:rPr>
          <w:rFonts w:ascii="Times New Roman"/>
          <w:b w:val="false"/>
          <w:i w:val="false"/>
          <w:color w:val="000000"/>
          <w:sz w:val="28"/>
        </w:rPr>
        <w:t>
      Кәрімбай Қошмамбетов көшесінің үйлері.</w:t>
      </w:r>
    </w:p>
    <w:bookmarkEnd w:id="1513"/>
    <w:bookmarkStart w:name="z1528" w:id="1514"/>
    <w:p>
      <w:pPr>
        <w:spacing w:after="0"/>
        <w:ind w:left="0"/>
        <w:jc w:val="both"/>
      </w:pPr>
      <w:r>
        <w:rPr>
          <w:rFonts w:ascii="Times New Roman"/>
          <w:b w:val="false"/>
          <w:i w:val="false"/>
          <w:color w:val="000000"/>
          <w:sz w:val="28"/>
        </w:rPr>
        <w:t>
      № 466 сайлау учаскесі</w:t>
      </w:r>
    </w:p>
    <w:bookmarkEnd w:id="1514"/>
    <w:bookmarkStart w:name="z1529" w:id="1515"/>
    <w:p>
      <w:pPr>
        <w:spacing w:after="0"/>
        <w:ind w:left="0"/>
        <w:jc w:val="both"/>
      </w:pPr>
      <w:r>
        <w:rPr>
          <w:rFonts w:ascii="Times New Roman"/>
          <w:b w:val="false"/>
          <w:i w:val="false"/>
          <w:color w:val="000000"/>
          <w:sz w:val="28"/>
        </w:rPr>
        <w:t>
      Сайлау учаскесінің орталығы: Тараз қаласы, Ғазиз Лұқманов 2- 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1515"/>
    <w:bookmarkStart w:name="z1530" w:id="1516"/>
    <w:p>
      <w:pPr>
        <w:spacing w:after="0"/>
        <w:ind w:left="0"/>
        <w:jc w:val="both"/>
      </w:pPr>
      <w:r>
        <w:rPr>
          <w:rFonts w:ascii="Times New Roman"/>
          <w:b w:val="false"/>
          <w:i w:val="false"/>
          <w:color w:val="000000"/>
          <w:sz w:val="28"/>
        </w:rPr>
        <w:t>
      Сайлау учаскесінің шекарасы: Тараз қаласы: "Шалғай Қарасу" алабының үйлері,</w:t>
      </w:r>
    </w:p>
    <w:bookmarkEnd w:id="1516"/>
    <w:bookmarkStart w:name="z1531" w:id="1517"/>
    <w:p>
      <w:pPr>
        <w:spacing w:after="0"/>
        <w:ind w:left="0"/>
        <w:jc w:val="both"/>
      </w:pPr>
      <w:r>
        <w:rPr>
          <w:rFonts w:ascii="Times New Roman"/>
          <w:b w:val="false"/>
          <w:i w:val="false"/>
          <w:color w:val="000000"/>
          <w:sz w:val="28"/>
        </w:rPr>
        <w:t>
      Ғазиз Лұқманов 1-өтпе жолының үйлері,</w:t>
      </w:r>
    </w:p>
    <w:bookmarkEnd w:id="1517"/>
    <w:bookmarkStart w:name="z1532" w:id="1518"/>
    <w:p>
      <w:pPr>
        <w:spacing w:after="0"/>
        <w:ind w:left="0"/>
        <w:jc w:val="both"/>
      </w:pPr>
      <w:r>
        <w:rPr>
          <w:rFonts w:ascii="Times New Roman"/>
          <w:b w:val="false"/>
          <w:i w:val="false"/>
          <w:color w:val="000000"/>
          <w:sz w:val="28"/>
        </w:rPr>
        <w:t>
      Ғазиз Лұқманов 2-өтпе жолының үйлері,</w:t>
      </w:r>
    </w:p>
    <w:bookmarkEnd w:id="1518"/>
    <w:bookmarkStart w:name="z1533" w:id="1519"/>
    <w:p>
      <w:pPr>
        <w:spacing w:after="0"/>
        <w:ind w:left="0"/>
        <w:jc w:val="both"/>
      </w:pPr>
      <w:r>
        <w:rPr>
          <w:rFonts w:ascii="Times New Roman"/>
          <w:b w:val="false"/>
          <w:i w:val="false"/>
          <w:color w:val="000000"/>
          <w:sz w:val="28"/>
        </w:rPr>
        <w:t>
      Абдулла Розыбакиев көшесінің үйлері,</w:t>
      </w:r>
    </w:p>
    <w:bookmarkEnd w:id="1519"/>
    <w:bookmarkStart w:name="z1534" w:id="1520"/>
    <w:p>
      <w:pPr>
        <w:spacing w:after="0"/>
        <w:ind w:left="0"/>
        <w:jc w:val="both"/>
      </w:pPr>
      <w:r>
        <w:rPr>
          <w:rFonts w:ascii="Times New Roman"/>
          <w:b w:val="false"/>
          <w:i w:val="false"/>
          <w:color w:val="000000"/>
          <w:sz w:val="28"/>
        </w:rPr>
        <w:t>
      Абдулла Розыбакиев 2-тұйық көшесінің үйлері,</w:t>
      </w:r>
    </w:p>
    <w:bookmarkEnd w:id="1520"/>
    <w:bookmarkStart w:name="z1535" w:id="1521"/>
    <w:p>
      <w:pPr>
        <w:spacing w:after="0"/>
        <w:ind w:left="0"/>
        <w:jc w:val="both"/>
      </w:pPr>
      <w:r>
        <w:rPr>
          <w:rFonts w:ascii="Times New Roman"/>
          <w:b w:val="false"/>
          <w:i w:val="false"/>
          <w:color w:val="000000"/>
          <w:sz w:val="28"/>
        </w:rPr>
        <w:t>
      Наркескен көшесінің үйлері,</w:t>
      </w:r>
    </w:p>
    <w:bookmarkEnd w:id="1521"/>
    <w:bookmarkStart w:name="z1536" w:id="1522"/>
    <w:p>
      <w:pPr>
        <w:spacing w:after="0"/>
        <w:ind w:left="0"/>
        <w:jc w:val="both"/>
      </w:pPr>
      <w:r>
        <w:rPr>
          <w:rFonts w:ascii="Times New Roman"/>
          <w:b w:val="false"/>
          <w:i w:val="false"/>
          <w:color w:val="000000"/>
          <w:sz w:val="28"/>
        </w:rPr>
        <w:t>
      Хамит Ерғалиев көшесінің үйлері,</w:t>
      </w:r>
    </w:p>
    <w:bookmarkEnd w:id="1522"/>
    <w:bookmarkStart w:name="z1537" w:id="1523"/>
    <w:p>
      <w:pPr>
        <w:spacing w:after="0"/>
        <w:ind w:left="0"/>
        <w:jc w:val="both"/>
      </w:pPr>
      <w:r>
        <w:rPr>
          <w:rFonts w:ascii="Times New Roman"/>
          <w:b w:val="false"/>
          <w:i w:val="false"/>
          <w:color w:val="000000"/>
          <w:sz w:val="28"/>
        </w:rPr>
        <w:t>
      Игілік көшесінің үйлері,</w:t>
      </w:r>
    </w:p>
    <w:bookmarkEnd w:id="1523"/>
    <w:bookmarkStart w:name="z1538" w:id="1524"/>
    <w:p>
      <w:pPr>
        <w:spacing w:after="0"/>
        <w:ind w:left="0"/>
        <w:jc w:val="both"/>
      </w:pPr>
      <w:r>
        <w:rPr>
          <w:rFonts w:ascii="Times New Roman"/>
          <w:b w:val="false"/>
          <w:i w:val="false"/>
          <w:color w:val="000000"/>
          <w:sz w:val="28"/>
        </w:rPr>
        <w:t>
      Аңырақай көшесінің үйлері,</w:t>
      </w:r>
    </w:p>
    <w:bookmarkEnd w:id="1524"/>
    <w:bookmarkStart w:name="z1539" w:id="1525"/>
    <w:p>
      <w:pPr>
        <w:spacing w:after="0"/>
        <w:ind w:left="0"/>
        <w:jc w:val="both"/>
      </w:pPr>
      <w:r>
        <w:rPr>
          <w:rFonts w:ascii="Times New Roman"/>
          <w:b w:val="false"/>
          <w:i w:val="false"/>
          <w:color w:val="000000"/>
          <w:sz w:val="28"/>
        </w:rPr>
        <w:t>
      Байтана батыр көшесінің үйлері,</w:t>
      </w:r>
    </w:p>
    <w:bookmarkEnd w:id="1525"/>
    <w:bookmarkStart w:name="z1540" w:id="1526"/>
    <w:p>
      <w:pPr>
        <w:spacing w:after="0"/>
        <w:ind w:left="0"/>
        <w:jc w:val="both"/>
      </w:pPr>
      <w:r>
        <w:rPr>
          <w:rFonts w:ascii="Times New Roman"/>
          <w:b w:val="false"/>
          <w:i w:val="false"/>
          <w:color w:val="000000"/>
          <w:sz w:val="28"/>
        </w:rPr>
        <w:t>
      Кәукен Кенжетаев көшесінің үйлері,</w:t>
      </w:r>
    </w:p>
    <w:bookmarkEnd w:id="1526"/>
    <w:bookmarkStart w:name="z1541" w:id="1527"/>
    <w:p>
      <w:pPr>
        <w:spacing w:after="0"/>
        <w:ind w:left="0"/>
        <w:jc w:val="both"/>
      </w:pPr>
      <w:r>
        <w:rPr>
          <w:rFonts w:ascii="Times New Roman"/>
          <w:b w:val="false"/>
          <w:i w:val="false"/>
          <w:color w:val="000000"/>
          <w:sz w:val="28"/>
        </w:rPr>
        <w:t>
      Высоцкий көшесінің үйлері,</w:t>
      </w:r>
    </w:p>
    <w:bookmarkEnd w:id="1527"/>
    <w:bookmarkStart w:name="z1542" w:id="1528"/>
    <w:p>
      <w:pPr>
        <w:spacing w:after="0"/>
        <w:ind w:left="0"/>
        <w:jc w:val="both"/>
      </w:pPr>
      <w:r>
        <w:rPr>
          <w:rFonts w:ascii="Times New Roman"/>
          <w:b w:val="false"/>
          <w:i w:val="false"/>
          <w:color w:val="000000"/>
          <w:sz w:val="28"/>
        </w:rPr>
        <w:t>
      Высоцкий тұйық көшесінің үйлері,</w:t>
      </w:r>
    </w:p>
    <w:bookmarkEnd w:id="1528"/>
    <w:bookmarkStart w:name="z1543" w:id="1529"/>
    <w:p>
      <w:pPr>
        <w:spacing w:after="0"/>
        <w:ind w:left="0"/>
        <w:jc w:val="both"/>
      </w:pPr>
      <w:r>
        <w:rPr>
          <w:rFonts w:ascii="Times New Roman"/>
          <w:b w:val="false"/>
          <w:i w:val="false"/>
          <w:color w:val="000000"/>
          <w:sz w:val="28"/>
        </w:rPr>
        <w:t>
      Бақтияр баба көшесінің үйлері,</w:t>
      </w:r>
    </w:p>
    <w:bookmarkEnd w:id="1529"/>
    <w:bookmarkStart w:name="z1544" w:id="1530"/>
    <w:p>
      <w:pPr>
        <w:spacing w:after="0"/>
        <w:ind w:left="0"/>
        <w:jc w:val="both"/>
      </w:pPr>
      <w:r>
        <w:rPr>
          <w:rFonts w:ascii="Times New Roman"/>
          <w:b w:val="false"/>
          <w:i w:val="false"/>
          <w:color w:val="000000"/>
          <w:sz w:val="28"/>
        </w:rPr>
        <w:t>
      Сейітхан Әбдиев көшесінің үйлері,</w:t>
      </w:r>
    </w:p>
    <w:bookmarkEnd w:id="1530"/>
    <w:bookmarkStart w:name="z1545" w:id="1531"/>
    <w:p>
      <w:pPr>
        <w:spacing w:after="0"/>
        <w:ind w:left="0"/>
        <w:jc w:val="both"/>
      </w:pPr>
      <w:r>
        <w:rPr>
          <w:rFonts w:ascii="Times New Roman"/>
          <w:b w:val="false"/>
          <w:i w:val="false"/>
          <w:color w:val="000000"/>
          <w:sz w:val="28"/>
        </w:rPr>
        <w:t>
      Қайым Мұхамедханов көшесінің үйлері,</w:t>
      </w:r>
    </w:p>
    <w:bookmarkEnd w:id="1531"/>
    <w:bookmarkStart w:name="z1546" w:id="1532"/>
    <w:p>
      <w:pPr>
        <w:spacing w:after="0"/>
        <w:ind w:left="0"/>
        <w:jc w:val="both"/>
      </w:pPr>
      <w:r>
        <w:rPr>
          <w:rFonts w:ascii="Times New Roman"/>
          <w:b w:val="false"/>
          <w:i w:val="false"/>
          <w:color w:val="000000"/>
          <w:sz w:val="28"/>
        </w:rPr>
        <w:t>
      Қайым Мұхамедханов 1-13-тұйық көшелерінің үйлері,</w:t>
      </w:r>
    </w:p>
    <w:bookmarkEnd w:id="1532"/>
    <w:bookmarkStart w:name="z1547" w:id="1533"/>
    <w:p>
      <w:pPr>
        <w:spacing w:after="0"/>
        <w:ind w:left="0"/>
        <w:jc w:val="both"/>
      </w:pPr>
      <w:r>
        <w:rPr>
          <w:rFonts w:ascii="Times New Roman"/>
          <w:b w:val="false"/>
          <w:i w:val="false"/>
          <w:color w:val="000000"/>
          <w:sz w:val="28"/>
        </w:rPr>
        <w:t>
      Темірқазық көшесінің үйлері,</w:t>
      </w:r>
    </w:p>
    <w:bookmarkEnd w:id="1533"/>
    <w:bookmarkStart w:name="z1548" w:id="1534"/>
    <w:p>
      <w:pPr>
        <w:spacing w:after="0"/>
        <w:ind w:left="0"/>
        <w:jc w:val="both"/>
      </w:pPr>
      <w:r>
        <w:rPr>
          <w:rFonts w:ascii="Times New Roman"/>
          <w:b w:val="false"/>
          <w:i w:val="false"/>
          <w:color w:val="000000"/>
          <w:sz w:val="28"/>
        </w:rPr>
        <w:t>
      Ханшатыр көшесінің үйлері,</w:t>
      </w:r>
    </w:p>
    <w:bookmarkEnd w:id="1534"/>
    <w:bookmarkStart w:name="z1549" w:id="1535"/>
    <w:p>
      <w:pPr>
        <w:spacing w:after="0"/>
        <w:ind w:left="0"/>
        <w:jc w:val="both"/>
      </w:pPr>
      <w:r>
        <w:rPr>
          <w:rFonts w:ascii="Times New Roman"/>
          <w:b w:val="false"/>
          <w:i w:val="false"/>
          <w:color w:val="000000"/>
          <w:sz w:val="28"/>
        </w:rPr>
        <w:t>
      Жалын көшесінің үйлері,</w:t>
      </w:r>
    </w:p>
    <w:bookmarkEnd w:id="1535"/>
    <w:bookmarkStart w:name="z1550" w:id="1536"/>
    <w:p>
      <w:pPr>
        <w:spacing w:after="0"/>
        <w:ind w:left="0"/>
        <w:jc w:val="both"/>
      </w:pPr>
      <w:r>
        <w:rPr>
          <w:rFonts w:ascii="Times New Roman"/>
          <w:b w:val="false"/>
          <w:i w:val="false"/>
          <w:color w:val="000000"/>
          <w:sz w:val="28"/>
        </w:rPr>
        <w:t>
      Аламан көшесінің үйлері,</w:t>
      </w:r>
    </w:p>
    <w:bookmarkEnd w:id="1536"/>
    <w:bookmarkStart w:name="z1551" w:id="1537"/>
    <w:p>
      <w:pPr>
        <w:spacing w:after="0"/>
        <w:ind w:left="0"/>
        <w:jc w:val="both"/>
      </w:pPr>
      <w:r>
        <w:rPr>
          <w:rFonts w:ascii="Times New Roman"/>
          <w:b w:val="false"/>
          <w:i w:val="false"/>
          <w:color w:val="000000"/>
          <w:sz w:val="28"/>
        </w:rPr>
        <w:t>
      Шапағат көшесінің үйлері,</w:t>
      </w:r>
    </w:p>
    <w:bookmarkEnd w:id="1537"/>
    <w:bookmarkStart w:name="z1552" w:id="1538"/>
    <w:p>
      <w:pPr>
        <w:spacing w:after="0"/>
        <w:ind w:left="0"/>
        <w:jc w:val="both"/>
      </w:pPr>
      <w:r>
        <w:rPr>
          <w:rFonts w:ascii="Times New Roman"/>
          <w:b w:val="false"/>
          <w:i w:val="false"/>
          <w:color w:val="000000"/>
          <w:sz w:val="28"/>
        </w:rPr>
        <w:t>
      Айнабұлақ көшесінің үйлері,</w:t>
      </w:r>
    </w:p>
    <w:bookmarkEnd w:id="1538"/>
    <w:bookmarkStart w:name="z1553" w:id="1539"/>
    <w:p>
      <w:pPr>
        <w:spacing w:after="0"/>
        <w:ind w:left="0"/>
        <w:jc w:val="both"/>
      </w:pPr>
      <w:r>
        <w:rPr>
          <w:rFonts w:ascii="Times New Roman"/>
          <w:b w:val="false"/>
          <w:i w:val="false"/>
          <w:color w:val="000000"/>
          <w:sz w:val="28"/>
        </w:rPr>
        <w:t>
      Алтын орда көшесінің үйлері,</w:t>
      </w:r>
    </w:p>
    <w:bookmarkEnd w:id="1539"/>
    <w:bookmarkStart w:name="z1554" w:id="1540"/>
    <w:p>
      <w:pPr>
        <w:spacing w:after="0"/>
        <w:ind w:left="0"/>
        <w:jc w:val="both"/>
      </w:pPr>
      <w:r>
        <w:rPr>
          <w:rFonts w:ascii="Times New Roman"/>
          <w:b w:val="false"/>
          <w:i w:val="false"/>
          <w:color w:val="000000"/>
          <w:sz w:val="28"/>
        </w:rPr>
        <w:t>
      Жерұйық көшесінің үйлері,</w:t>
      </w:r>
    </w:p>
    <w:bookmarkEnd w:id="1540"/>
    <w:bookmarkStart w:name="z1555" w:id="1541"/>
    <w:p>
      <w:pPr>
        <w:spacing w:after="0"/>
        <w:ind w:left="0"/>
        <w:jc w:val="both"/>
      </w:pPr>
      <w:r>
        <w:rPr>
          <w:rFonts w:ascii="Times New Roman"/>
          <w:b w:val="false"/>
          <w:i w:val="false"/>
          <w:color w:val="000000"/>
          <w:sz w:val="28"/>
        </w:rPr>
        <w:t>
      Сарыарқа көшесінің үйлері.</w:t>
      </w:r>
    </w:p>
    <w:bookmarkEnd w:id="1541"/>
    <w:bookmarkStart w:name="z1556" w:id="1542"/>
    <w:p>
      <w:pPr>
        <w:spacing w:after="0"/>
        <w:ind w:left="0"/>
        <w:jc w:val="both"/>
      </w:pPr>
      <w:r>
        <w:rPr>
          <w:rFonts w:ascii="Times New Roman"/>
          <w:b w:val="false"/>
          <w:i w:val="false"/>
          <w:color w:val="000000"/>
          <w:sz w:val="28"/>
        </w:rPr>
        <w:t>
      № 489 сайлау учаскесі</w:t>
      </w:r>
    </w:p>
    <w:bookmarkEnd w:id="1542"/>
    <w:bookmarkStart w:name="z1557" w:id="1543"/>
    <w:p>
      <w:pPr>
        <w:spacing w:after="0"/>
        <w:ind w:left="0"/>
        <w:jc w:val="both"/>
      </w:pPr>
      <w:r>
        <w:rPr>
          <w:rFonts w:ascii="Times New Roman"/>
          <w:b w:val="false"/>
          <w:i w:val="false"/>
          <w:color w:val="000000"/>
          <w:sz w:val="28"/>
        </w:rPr>
        <w:t>
      Сайлау учаскесiнiң орталығы: Тараз қаласы, Абай даңғылы 196/1, "Ғылыми-клиникалық кардиохирургия және трансплантология орталығы" жауапкершілігі шектеулі серіктестігінің ғимараты.</w:t>
      </w:r>
    </w:p>
    <w:bookmarkEnd w:id="1543"/>
    <w:bookmarkStart w:name="z1558" w:id="1544"/>
    <w:p>
      <w:pPr>
        <w:spacing w:after="0"/>
        <w:ind w:left="0"/>
        <w:jc w:val="both"/>
      </w:pPr>
      <w:r>
        <w:rPr>
          <w:rFonts w:ascii="Times New Roman"/>
          <w:b w:val="false"/>
          <w:i w:val="false"/>
          <w:color w:val="000000"/>
          <w:sz w:val="28"/>
        </w:rPr>
        <w:t>
      Сайлау учаскесiнiң шекарасы: Тараз қаласы: "Ғылыми-клиникалық кардиохирургия және трансплантология орталығы" жауапкершілігі шектеулі серіктестігі.</w:t>
      </w:r>
    </w:p>
    <w:bookmarkEnd w:id="1544"/>
    <w:bookmarkStart w:name="z1559" w:id="1545"/>
    <w:p>
      <w:pPr>
        <w:spacing w:after="0"/>
        <w:ind w:left="0"/>
        <w:jc w:val="both"/>
      </w:pPr>
      <w:r>
        <w:rPr>
          <w:rFonts w:ascii="Times New Roman"/>
          <w:b w:val="false"/>
          <w:i w:val="false"/>
          <w:color w:val="000000"/>
          <w:sz w:val="28"/>
        </w:rPr>
        <w:t>
      № 490 сайлау учаскесі</w:t>
      </w:r>
    </w:p>
    <w:bookmarkEnd w:id="1545"/>
    <w:bookmarkStart w:name="z1560" w:id="1546"/>
    <w:p>
      <w:pPr>
        <w:spacing w:after="0"/>
        <w:ind w:left="0"/>
        <w:jc w:val="both"/>
      </w:pPr>
      <w:r>
        <w:rPr>
          <w:rFonts w:ascii="Times New Roman"/>
          <w:b w:val="false"/>
          <w:i w:val="false"/>
          <w:color w:val="000000"/>
          <w:sz w:val="28"/>
        </w:rPr>
        <w:t>
      Сайлау учаскесінің орталығы: Тараз қаласы, Береке тұрғын үй алабы, Шалқар көшесі 77, "Жамбыл облысы әкімдігінің білім басқармасы Тараз қаласының білім бөлімінің № 59 орта мектебі" коммуналдық мемлекеттік мекемесінің ғимараты.</w:t>
      </w:r>
    </w:p>
    <w:bookmarkEnd w:id="1546"/>
    <w:bookmarkStart w:name="z1561" w:id="1547"/>
    <w:p>
      <w:pPr>
        <w:spacing w:after="0"/>
        <w:ind w:left="0"/>
        <w:jc w:val="both"/>
      </w:pPr>
      <w:r>
        <w:rPr>
          <w:rFonts w:ascii="Times New Roman"/>
          <w:b w:val="false"/>
          <w:i w:val="false"/>
          <w:color w:val="000000"/>
          <w:sz w:val="28"/>
        </w:rPr>
        <w:t>
      Сайлау учаскесінің шекарасы: Тараз қаласы: Коммунальник тұрғын үй алабы:</w:t>
      </w:r>
    </w:p>
    <w:bookmarkEnd w:id="1547"/>
    <w:bookmarkStart w:name="z1562" w:id="1548"/>
    <w:p>
      <w:pPr>
        <w:spacing w:after="0"/>
        <w:ind w:left="0"/>
        <w:jc w:val="both"/>
      </w:pPr>
      <w:r>
        <w:rPr>
          <w:rFonts w:ascii="Times New Roman"/>
          <w:b w:val="false"/>
          <w:i w:val="false"/>
          <w:color w:val="000000"/>
          <w:sz w:val="28"/>
        </w:rPr>
        <w:t>
      Үркер көшесінің үйлері,</w:t>
      </w:r>
    </w:p>
    <w:bookmarkEnd w:id="1548"/>
    <w:bookmarkStart w:name="z1563" w:id="1549"/>
    <w:p>
      <w:pPr>
        <w:spacing w:after="0"/>
        <w:ind w:left="0"/>
        <w:jc w:val="both"/>
      </w:pPr>
      <w:r>
        <w:rPr>
          <w:rFonts w:ascii="Times New Roman"/>
          <w:b w:val="false"/>
          <w:i w:val="false"/>
          <w:color w:val="000000"/>
          <w:sz w:val="28"/>
        </w:rPr>
        <w:t>
      Жартас көшесінің үйлері,</w:t>
      </w:r>
    </w:p>
    <w:bookmarkEnd w:id="1549"/>
    <w:bookmarkStart w:name="z1564" w:id="1550"/>
    <w:p>
      <w:pPr>
        <w:spacing w:after="0"/>
        <w:ind w:left="0"/>
        <w:jc w:val="both"/>
      </w:pPr>
      <w:r>
        <w:rPr>
          <w:rFonts w:ascii="Times New Roman"/>
          <w:b w:val="false"/>
          <w:i w:val="false"/>
          <w:color w:val="000000"/>
          <w:sz w:val="28"/>
        </w:rPr>
        <w:t>
      Ақберен көшесінің үйлері,</w:t>
      </w:r>
    </w:p>
    <w:bookmarkEnd w:id="1550"/>
    <w:bookmarkStart w:name="z1565" w:id="1551"/>
    <w:p>
      <w:pPr>
        <w:spacing w:after="0"/>
        <w:ind w:left="0"/>
        <w:jc w:val="both"/>
      </w:pPr>
      <w:r>
        <w:rPr>
          <w:rFonts w:ascii="Times New Roman"/>
          <w:b w:val="false"/>
          <w:i w:val="false"/>
          <w:color w:val="000000"/>
          <w:sz w:val="28"/>
        </w:rPr>
        <w:t>
      Ақгүл көшесінің үйлері,</w:t>
      </w:r>
    </w:p>
    <w:bookmarkEnd w:id="1551"/>
    <w:bookmarkStart w:name="z1566" w:id="1552"/>
    <w:p>
      <w:pPr>
        <w:spacing w:after="0"/>
        <w:ind w:left="0"/>
        <w:jc w:val="both"/>
      </w:pPr>
      <w:r>
        <w:rPr>
          <w:rFonts w:ascii="Times New Roman"/>
          <w:b w:val="false"/>
          <w:i w:val="false"/>
          <w:color w:val="000000"/>
          <w:sz w:val="28"/>
        </w:rPr>
        <w:t>
      Адырна көшесінің үйлері,</w:t>
      </w:r>
    </w:p>
    <w:bookmarkEnd w:id="1552"/>
    <w:bookmarkStart w:name="z1567" w:id="1553"/>
    <w:p>
      <w:pPr>
        <w:spacing w:after="0"/>
        <w:ind w:left="0"/>
        <w:jc w:val="both"/>
      </w:pPr>
      <w:r>
        <w:rPr>
          <w:rFonts w:ascii="Times New Roman"/>
          <w:b w:val="false"/>
          <w:i w:val="false"/>
          <w:color w:val="000000"/>
          <w:sz w:val="28"/>
        </w:rPr>
        <w:t>
      Емен көшесінің үйлері,</w:t>
      </w:r>
    </w:p>
    <w:bookmarkEnd w:id="1553"/>
    <w:bookmarkStart w:name="z1568" w:id="1554"/>
    <w:p>
      <w:pPr>
        <w:spacing w:after="0"/>
        <w:ind w:left="0"/>
        <w:jc w:val="both"/>
      </w:pPr>
      <w:r>
        <w:rPr>
          <w:rFonts w:ascii="Times New Roman"/>
          <w:b w:val="false"/>
          <w:i w:val="false"/>
          <w:color w:val="000000"/>
          <w:sz w:val="28"/>
        </w:rPr>
        <w:t>
      Дербес көшесінің үйлері,</w:t>
      </w:r>
    </w:p>
    <w:bookmarkEnd w:id="1554"/>
    <w:bookmarkStart w:name="z1569" w:id="1555"/>
    <w:p>
      <w:pPr>
        <w:spacing w:after="0"/>
        <w:ind w:left="0"/>
        <w:jc w:val="both"/>
      </w:pPr>
      <w:r>
        <w:rPr>
          <w:rFonts w:ascii="Times New Roman"/>
          <w:b w:val="false"/>
          <w:i w:val="false"/>
          <w:color w:val="000000"/>
          <w:sz w:val="28"/>
        </w:rPr>
        <w:t>
      Раушангүл көшесінің үйлері,</w:t>
      </w:r>
    </w:p>
    <w:bookmarkEnd w:id="1555"/>
    <w:bookmarkStart w:name="z1570" w:id="1556"/>
    <w:p>
      <w:pPr>
        <w:spacing w:after="0"/>
        <w:ind w:left="0"/>
        <w:jc w:val="both"/>
      </w:pPr>
      <w:r>
        <w:rPr>
          <w:rFonts w:ascii="Times New Roman"/>
          <w:b w:val="false"/>
          <w:i w:val="false"/>
          <w:color w:val="000000"/>
          <w:sz w:val="28"/>
        </w:rPr>
        <w:t>
      Саржайлау көшесінің үйлері,</w:t>
      </w:r>
    </w:p>
    <w:bookmarkEnd w:id="1556"/>
    <w:bookmarkStart w:name="z1571" w:id="1557"/>
    <w:p>
      <w:pPr>
        <w:spacing w:after="0"/>
        <w:ind w:left="0"/>
        <w:jc w:val="both"/>
      </w:pPr>
      <w:r>
        <w:rPr>
          <w:rFonts w:ascii="Times New Roman"/>
          <w:b w:val="false"/>
          <w:i w:val="false"/>
          <w:color w:val="000000"/>
          <w:sz w:val="28"/>
        </w:rPr>
        <w:t>
      Белес көшесінің үйлері,</w:t>
      </w:r>
    </w:p>
    <w:bookmarkEnd w:id="1557"/>
    <w:bookmarkStart w:name="z1572" w:id="1558"/>
    <w:p>
      <w:pPr>
        <w:spacing w:after="0"/>
        <w:ind w:left="0"/>
        <w:jc w:val="both"/>
      </w:pPr>
      <w:r>
        <w:rPr>
          <w:rFonts w:ascii="Times New Roman"/>
          <w:b w:val="false"/>
          <w:i w:val="false"/>
          <w:color w:val="000000"/>
          <w:sz w:val="28"/>
        </w:rPr>
        <w:t>
      Жұлдыз көшесінің үйлері,</w:t>
      </w:r>
    </w:p>
    <w:bookmarkEnd w:id="1558"/>
    <w:bookmarkStart w:name="z1573" w:id="1559"/>
    <w:p>
      <w:pPr>
        <w:spacing w:after="0"/>
        <w:ind w:left="0"/>
        <w:jc w:val="both"/>
      </w:pPr>
      <w:r>
        <w:rPr>
          <w:rFonts w:ascii="Times New Roman"/>
          <w:b w:val="false"/>
          <w:i w:val="false"/>
          <w:color w:val="000000"/>
          <w:sz w:val="28"/>
        </w:rPr>
        <w:t>
      Таукент көшесінің үйлері,</w:t>
      </w:r>
    </w:p>
    <w:bookmarkEnd w:id="1559"/>
    <w:bookmarkStart w:name="z1574" w:id="1560"/>
    <w:p>
      <w:pPr>
        <w:spacing w:after="0"/>
        <w:ind w:left="0"/>
        <w:jc w:val="both"/>
      </w:pPr>
      <w:r>
        <w:rPr>
          <w:rFonts w:ascii="Times New Roman"/>
          <w:b w:val="false"/>
          <w:i w:val="false"/>
          <w:color w:val="000000"/>
          <w:sz w:val="28"/>
        </w:rPr>
        <w:t>
      Шабдалы көшесінің үйлері,</w:t>
      </w:r>
    </w:p>
    <w:bookmarkEnd w:id="1560"/>
    <w:bookmarkStart w:name="z1575" w:id="1561"/>
    <w:p>
      <w:pPr>
        <w:spacing w:after="0"/>
        <w:ind w:left="0"/>
        <w:jc w:val="both"/>
      </w:pPr>
      <w:r>
        <w:rPr>
          <w:rFonts w:ascii="Times New Roman"/>
          <w:b w:val="false"/>
          <w:i w:val="false"/>
          <w:color w:val="000000"/>
          <w:sz w:val="28"/>
        </w:rPr>
        <w:t>
      Қыран көшесінің үйлері,</w:t>
      </w:r>
    </w:p>
    <w:bookmarkEnd w:id="1561"/>
    <w:bookmarkStart w:name="z1576" w:id="1562"/>
    <w:p>
      <w:pPr>
        <w:spacing w:after="0"/>
        <w:ind w:left="0"/>
        <w:jc w:val="both"/>
      </w:pPr>
      <w:r>
        <w:rPr>
          <w:rFonts w:ascii="Times New Roman"/>
          <w:b w:val="false"/>
          <w:i w:val="false"/>
          <w:color w:val="000000"/>
          <w:sz w:val="28"/>
        </w:rPr>
        <w:t>
      Ұлар көшесінің үйлері,</w:t>
      </w:r>
    </w:p>
    <w:bookmarkEnd w:id="1562"/>
    <w:bookmarkStart w:name="z1577" w:id="1563"/>
    <w:p>
      <w:pPr>
        <w:spacing w:after="0"/>
        <w:ind w:left="0"/>
        <w:jc w:val="both"/>
      </w:pPr>
      <w:r>
        <w:rPr>
          <w:rFonts w:ascii="Times New Roman"/>
          <w:b w:val="false"/>
          <w:i w:val="false"/>
          <w:color w:val="000000"/>
          <w:sz w:val="28"/>
        </w:rPr>
        <w:t>
      Үлгілі көшесінің үйлері,</w:t>
      </w:r>
    </w:p>
    <w:bookmarkEnd w:id="1563"/>
    <w:bookmarkStart w:name="z1578" w:id="1564"/>
    <w:p>
      <w:pPr>
        <w:spacing w:after="0"/>
        <w:ind w:left="0"/>
        <w:jc w:val="both"/>
      </w:pPr>
      <w:r>
        <w:rPr>
          <w:rFonts w:ascii="Times New Roman"/>
          <w:b w:val="false"/>
          <w:i w:val="false"/>
          <w:color w:val="000000"/>
          <w:sz w:val="28"/>
        </w:rPr>
        <w:t>
      Сабыр көшесінің үйлері,</w:t>
      </w:r>
    </w:p>
    <w:bookmarkEnd w:id="1564"/>
    <w:bookmarkStart w:name="z1579" w:id="1565"/>
    <w:p>
      <w:pPr>
        <w:spacing w:after="0"/>
        <w:ind w:left="0"/>
        <w:jc w:val="both"/>
      </w:pPr>
      <w:r>
        <w:rPr>
          <w:rFonts w:ascii="Times New Roman"/>
          <w:b w:val="false"/>
          <w:i w:val="false"/>
          <w:color w:val="000000"/>
          <w:sz w:val="28"/>
        </w:rPr>
        <w:t>
      Өрнек көшесінің үйлері,</w:t>
      </w:r>
    </w:p>
    <w:bookmarkEnd w:id="1565"/>
    <w:bookmarkStart w:name="z1580" w:id="1566"/>
    <w:p>
      <w:pPr>
        <w:spacing w:after="0"/>
        <w:ind w:left="0"/>
        <w:jc w:val="both"/>
      </w:pPr>
      <w:r>
        <w:rPr>
          <w:rFonts w:ascii="Times New Roman"/>
          <w:b w:val="false"/>
          <w:i w:val="false"/>
          <w:color w:val="000000"/>
          <w:sz w:val="28"/>
        </w:rPr>
        <w:t>
      Іргелі көшесінің үйлері,</w:t>
      </w:r>
    </w:p>
    <w:bookmarkEnd w:id="1566"/>
    <w:bookmarkStart w:name="z1581" w:id="1567"/>
    <w:p>
      <w:pPr>
        <w:spacing w:after="0"/>
        <w:ind w:left="0"/>
        <w:jc w:val="both"/>
      </w:pPr>
      <w:r>
        <w:rPr>
          <w:rFonts w:ascii="Times New Roman"/>
          <w:b w:val="false"/>
          <w:i w:val="false"/>
          <w:color w:val="000000"/>
          <w:sz w:val="28"/>
        </w:rPr>
        <w:t>
      Тупиковый көшесінің үйлері,</w:t>
      </w:r>
    </w:p>
    <w:bookmarkEnd w:id="1567"/>
    <w:bookmarkStart w:name="z1582" w:id="1568"/>
    <w:p>
      <w:pPr>
        <w:spacing w:after="0"/>
        <w:ind w:left="0"/>
        <w:jc w:val="both"/>
      </w:pPr>
      <w:r>
        <w:rPr>
          <w:rFonts w:ascii="Times New Roman"/>
          <w:b w:val="false"/>
          <w:i w:val="false"/>
          <w:color w:val="000000"/>
          <w:sz w:val="28"/>
        </w:rPr>
        <w:t>
      Береке тұрғын үй алабы: Дария көшесінің үйлері,</w:t>
      </w:r>
    </w:p>
    <w:bookmarkEnd w:id="1568"/>
    <w:bookmarkStart w:name="z1583" w:id="1569"/>
    <w:p>
      <w:pPr>
        <w:spacing w:after="0"/>
        <w:ind w:left="0"/>
        <w:jc w:val="both"/>
      </w:pPr>
      <w:r>
        <w:rPr>
          <w:rFonts w:ascii="Times New Roman"/>
          <w:b w:val="false"/>
          <w:i w:val="false"/>
          <w:color w:val="000000"/>
          <w:sz w:val="28"/>
        </w:rPr>
        <w:t>
      Бірлестік көшесінің үйлері,</w:t>
      </w:r>
    </w:p>
    <w:bookmarkEnd w:id="1569"/>
    <w:bookmarkStart w:name="z1584" w:id="1570"/>
    <w:p>
      <w:pPr>
        <w:spacing w:after="0"/>
        <w:ind w:left="0"/>
        <w:jc w:val="both"/>
      </w:pPr>
      <w:r>
        <w:rPr>
          <w:rFonts w:ascii="Times New Roman"/>
          <w:b w:val="false"/>
          <w:i w:val="false"/>
          <w:color w:val="000000"/>
          <w:sz w:val="28"/>
        </w:rPr>
        <w:t>
      Ақниет көшесінің үйлері,</w:t>
      </w:r>
    </w:p>
    <w:bookmarkEnd w:id="1570"/>
    <w:bookmarkStart w:name="z1585" w:id="1571"/>
    <w:p>
      <w:pPr>
        <w:spacing w:after="0"/>
        <w:ind w:left="0"/>
        <w:jc w:val="both"/>
      </w:pPr>
      <w:r>
        <w:rPr>
          <w:rFonts w:ascii="Times New Roman"/>
          <w:b w:val="false"/>
          <w:i w:val="false"/>
          <w:color w:val="000000"/>
          <w:sz w:val="28"/>
        </w:rPr>
        <w:t>
      Ырыс көшесінің үйлері,</w:t>
      </w:r>
    </w:p>
    <w:bookmarkEnd w:id="1571"/>
    <w:bookmarkStart w:name="z1586" w:id="1572"/>
    <w:p>
      <w:pPr>
        <w:spacing w:after="0"/>
        <w:ind w:left="0"/>
        <w:jc w:val="both"/>
      </w:pPr>
      <w:r>
        <w:rPr>
          <w:rFonts w:ascii="Times New Roman"/>
          <w:b w:val="false"/>
          <w:i w:val="false"/>
          <w:color w:val="000000"/>
          <w:sz w:val="28"/>
        </w:rPr>
        <w:t>
      Шұғыла көшесінің үйлері,</w:t>
      </w:r>
    </w:p>
    <w:bookmarkEnd w:id="1572"/>
    <w:bookmarkStart w:name="z1587" w:id="1573"/>
    <w:p>
      <w:pPr>
        <w:spacing w:after="0"/>
        <w:ind w:left="0"/>
        <w:jc w:val="both"/>
      </w:pPr>
      <w:r>
        <w:rPr>
          <w:rFonts w:ascii="Times New Roman"/>
          <w:b w:val="false"/>
          <w:i w:val="false"/>
          <w:color w:val="000000"/>
          <w:sz w:val="28"/>
        </w:rPr>
        <w:t>
      Шалқар көшесінің үйлері,</w:t>
      </w:r>
    </w:p>
    <w:bookmarkEnd w:id="1573"/>
    <w:bookmarkStart w:name="z1588" w:id="1574"/>
    <w:p>
      <w:pPr>
        <w:spacing w:after="0"/>
        <w:ind w:left="0"/>
        <w:jc w:val="both"/>
      </w:pPr>
      <w:r>
        <w:rPr>
          <w:rFonts w:ascii="Times New Roman"/>
          <w:b w:val="false"/>
          <w:i w:val="false"/>
          <w:color w:val="000000"/>
          <w:sz w:val="28"/>
        </w:rPr>
        <w:t>
      Мерей көшесінің үйлері,</w:t>
      </w:r>
    </w:p>
    <w:bookmarkEnd w:id="1574"/>
    <w:bookmarkStart w:name="z1589" w:id="1575"/>
    <w:p>
      <w:pPr>
        <w:spacing w:after="0"/>
        <w:ind w:left="0"/>
        <w:jc w:val="both"/>
      </w:pPr>
      <w:r>
        <w:rPr>
          <w:rFonts w:ascii="Times New Roman"/>
          <w:b w:val="false"/>
          <w:i w:val="false"/>
          <w:color w:val="000000"/>
          <w:sz w:val="28"/>
        </w:rPr>
        <w:t>
      Жақсылық көшесінің үйлері,</w:t>
      </w:r>
    </w:p>
    <w:bookmarkEnd w:id="1575"/>
    <w:bookmarkStart w:name="z1590" w:id="1576"/>
    <w:p>
      <w:pPr>
        <w:spacing w:after="0"/>
        <w:ind w:left="0"/>
        <w:jc w:val="both"/>
      </w:pPr>
      <w:r>
        <w:rPr>
          <w:rFonts w:ascii="Times New Roman"/>
          <w:b w:val="false"/>
          <w:i w:val="false"/>
          <w:color w:val="000000"/>
          <w:sz w:val="28"/>
        </w:rPr>
        <w:t>
      Бастау көшесінің үйлері,</w:t>
      </w:r>
    </w:p>
    <w:bookmarkEnd w:id="1576"/>
    <w:bookmarkStart w:name="z1591" w:id="1577"/>
    <w:p>
      <w:pPr>
        <w:spacing w:after="0"/>
        <w:ind w:left="0"/>
        <w:jc w:val="both"/>
      </w:pPr>
      <w:r>
        <w:rPr>
          <w:rFonts w:ascii="Times New Roman"/>
          <w:b w:val="false"/>
          <w:i w:val="false"/>
          <w:color w:val="000000"/>
          <w:sz w:val="28"/>
        </w:rPr>
        <w:t>
      Алма тұрғын үй алабы: Вишневая көшесінің үйлері,</w:t>
      </w:r>
    </w:p>
    <w:bookmarkEnd w:id="1577"/>
    <w:bookmarkStart w:name="z1592" w:id="1578"/>
    <w:p>
      <w:pPr>
        <w:spacing w:after="0"/>
        <w:ind w:left="0"/>
        <w:jc w:val="both"/>
      </w:pPr>
      <w:r>
        <w:rPr>
          <w:rFonts w:ascii="Times New Roman"/>
          <w:b w:val="false"/>
          <w:i w:val="false"/>
          <w:color w:val="000000"/>
          <w:sz w:val="28"/>
        </w:rPr>
        <w:t>
      Яблочная көшесінің үйлері,</w:t>
      </w:r>
    </w:p>
    <w:bookmarkEnd w:id="1578"/>
    <w:bookmarkStart w:name="z1593" w:id="1579"/>
    <w:p>
      <w:pPr>
        <w:spacing w:after="0"/>
        <w:ind w:left="0"/>
        <w:jc w:val="both"/>
      </w:pPr>
      <w:r>
        <w:rPr>
          <w:rFonts w:ascii="Times New Roman"/>
          <w:b w:val="false"/>
          <w:i w:val="false"/>
          <w:color w:val="000000"/>
          <w:sz w:val="28"/>
        </w:rPr>
        <w:t>
      Абрикосовая көшесінің үйлері,</w:t>
      </w:r>
    </w:p>
    <w:bookmarkEnd w:id="1579"/>
    <w:bookmarkStart w:name="z1594" w:id="1580"/>
    <w:p>
      <w:pPr>
        <w:spacing w:after="0"/>
        <w:ind w:left="0"/>
        <w:jc w:val="both"/>
      </w:pPr>
      <w:r>
        <w:rPr>
          <w:rFonts w:ascii="Times New Roman"/>
          <w:b w:val="false"/>
          <w:i w:val="false"/>
          <w:color w:val="000000"/>
          <w:sz w:val="28"/>
        </w:rPr>
        <w:t>
      Малиновая көшесінің үйлері,</w:t>
      </w:r>
    </w:p>
    <w:bookmarkEnd w:id="1580"/>
    <w:bookmarkStart w:name="z1595" w:id="1581"/>
    <w:p>
      <w:pPr>
        <w:spacing w:after="0"/>
        <w:ind w:left="0"/>
        <w:jc w:val="both"/>
      </w:pPr>
      <w:r>
        <w:rPr>
          <w:rFonts w:ascii="Times New Roman"/>
          <w:b w:val="false"/>
          <w:i w:val="false"/>
          <w:color w:val="000000"/>
          <w:sz w:val="28"/>
        </w:rPr>
        <w:t>
      Алчовая көшесінің үйлері,</w:t>
      </w:r>
    </w:p>
    <w:bookmarkEnd w:id="1581"/>
    <w:bookmarkStart w:name="z1596" w:id="1582"/>
    <w:p>
      <w:pPr>
        <w:spacing w:after="0"/>
        <w:ind w:left="0"/>
        <w:jc w:val="both"/>
      </w:pPr>
      <w:r>
        <w:rPr>
          <w:rFonts w:ascii="Times New Roman"/>
          <w:b w:val="false"/>
          <w:i w:val="false"/>
          <w:color w:val="000000"/>
          <w:sz w:val="28"/>
        </w:rPr>
        <w:t>
      Химик тұрғын үй алабы: Шаған көшесінің үйлері,</w:t>
      </w:r>
    </w:p>
    <w:bookmarkEnd w:id="1582"/>
    <w:bookmarkStart w:name="z1597" w:id="1583"/>
    <w:p>
      <w:pPr>
        <w:spacing w:after="0"/>
        <w:ind w:left="0"/>
        <w:jc w:val="both"/>
      </w:pPr>
      <w:r>
        <w:rPr>
          <w:rFonts w:ascii="Times New Roman"/>
          <w:b w:val="false"/>
          <w:i w:val="false"/>
          <w:color w:val="000000"/>
          <w:sz w:val="28"/>
        </w:rPr>
        <w:t>
      Самалдық көшесінің үйлері,</w:t>
      </w:r>
    </w:p>
    <w:bookmarkEnd w:id="1583"/>
    <w:bookmarkStart w:name="z1598" w:id="1584"/>
    <w:p>
      <w:pPr>
        <w:spacing w:after="0"/>
        <w:ind w:left="0"/>
        <w:jc w:val="both"/>
      </w:pPr>
      <w:r>
        <w:rPr>
          <w:rFonts w:ascii="Times New Roman"/>
          <w:b w:val="false"/>
          <w:i w:val="false"/>
          <w:color w:val="000000"/>
          <w:sz w:val="28"/>
        </w:rPr>
        <w:t>
      Таң самалы көшесінің үйлері,</w:t>
      </w:r>
    </w:p>
    <w:bookmarkEnd w:id="1584"/>
    <w:bookmarkStart w:name="z1599" w:id="1585"/>
    <w:p>
      <w:pPr>
        <w:spacing w:after="0"/>
        <w:ind w:left="0"/>
        <w:jc w:val="both"/>
      </w:pPr>
      <w:r>
        <w:rPr>
          <w:rFonts w:ascii="Times New Roman"/>
          <w:b w:val="false"/>
          <w:i w:val="false"/>
          <w:color w:val="000000"/>
          <w:sz w:val="28"/>
        </w:rPr>
        <w:t>
      Қызылағаш көшесінің үйлері,</w:t>
      </w:r>
    </w:p>
    <w:bookmarkEnd w:id="1585"/>
    <w:bookmarkStart w:name="z1600" w:id="1586"/>
    <w:p>
      <w:pPr>
        <w:spacing w:after="0"/>
        <w:ind w:left="0"/>
        <w:jc w:val="both"/>
      </w:pPr>
      <w:r>
        <w:rPr>
          <w:rFonts w:ascii="Times New Roman"/>
          <w:b w:val="false"/>
          <w:i w:val="false"/>
          <w:color w:val="000000"/>
          <w:sz w:val="28"/>
        </w:rPr>
        <w:t>
      Ақбаян көшесінің үйлері,</w:t>
      </w:r>
    </w:p>
    <w:bookmarkEnd w:id="1586"/>
    <w:bookmarkStart w:name="z1601" w:id="1587"/>
    <w:p>
      <w:pPr>
        <w:spacing w:after="0"/>
        <w:ind w:left="0"/>
        <w:jc w:val="both"/>
      </w:pPr>
      <w:r>
        <w:rPr>
          <w:rFonts w:ascii="Times New Roman"/>
          <w:b w:val="false"/>
          <w:i w:val="false"/>
          <w:color w:val="000000"/>
          <w:sz w:val="28"/>
        </w:rPr>
        <w:t>
      Орбұлақ көшесінің үйлері,</w:t>
      </w:r>
    </w:p>
    <w:bookmarkEnd w:id="1587"/>
    <w:bookmarkStart w:name="z1602" w:id="1588"/>
    <w:p>
      <w:pPr>
        <w:spacing w:after="0"/>
        <w:ind w:left="0"/>
        <w:jc w:val="both"/>
      </w:pPr>
      <w:r>
        <w:rPr>
          <w:rFonts w:ascii="Times New Roman"/>
          <w:b w:val="false"/>
          <w:i w:val="false"/>
          <w:color w:val="000000"/>
          <w:sz w:val="28"/>
        </w:rPr>
        <w:t>
      Шиелі көшесінің үйлері,</w:t>
      </w:r>
    </w:p>
    <w:bookmarkEnd w:id="1588"/>
    <w:bookmarkStart w:name="z1603" w:id="1589"/>
    <w:p>
      <w:pPr>
        <w:spacing w:after="0"/>
        <w:ind w:left="0"/>
        <w:jc w:val="both"/>
      </w:pPr>
      <w:r>
        <w:rPr>
          <w:rFonts w:ascii="Times New Roman"/>
          <w:b w:val="false"/>
          <w:i w:val="false"/>
          <w:color w:val="000000"/>
          <w:sz w:val="28"/>
        </w:rPr>
        <w:t>
      Самұрық көшесінің үйлері,</w:t>
      </w:r>
    </w:p>
    <w:bookmarkEnd w:id="1589"/>
    <w:bookmarkStart w:name="z1604" w:id="1590"/>
    <w:p>
      <w:pPr>
        <w:spacing w:after="0"/>
        <w:ind w:left="0"/>
        <w:jc w:val="both"/>
      </w:pPr>
      <w:r>
        <w:rPr>
          <w:rFonts w:ascii="Times New Roman"/>
          <w:b w:val="false"/>
          <w:i w:val="false"/>
          <w:color w:val="000000"/>
          <w:sz w:val="28"/>
        </w:rPr>
        <w:t>
      Лашын көшесінің үйлері,</w:t>
      </w:r>
    </w:p>
    <w:bookmarkEnd w:id="1590"/>
    <w:bookmarkStart w:name="z1605" w:id="1591"/>
    <w:p>
      <w:pPr>
        <w:spacing w:after="0"/>
        <w:ind w:left="0"/>
        <w:jc w:val="both"/>
      </w:pPr>
      <w:r>
        <w:rPr>
          <w:rFonts w:ascii="Times New Roman"/>
          <w:b w:val="false"/>
          <w:i w:val="false"/>
          <w:color w:val="000000"/>
          <w:sz w:val="28"/>
        </w:rPr>
        <w:t>
      4 Мичурин тұйық көшесінің үйлері.</w:t>
      </w:r>
    </w:p>
    <w:bookmarkEnd w:id="1591"/>
    <w:bookmarkStart w:name="z1606" w:id="1592"/>
    <w:p>
      <w:pPr>
        <w:spacing w:after="0"/>
        <w:ind w:left="0"/>
        <w:jc w:val="both"/>
      </w:pPr>
      <w:r>
        <w:rPr>
          <w:rFonts w:ascii="Times New Roman"/>
          <w:b w:val="false"/>
          <w:i w:val="false"/>
          <w:color w:val="000000"/>
          <w:sz w:val="28"/>
        </w:rPr>
        <w:t>
      № 491 сайлау учаскесі</w:t>
      </w:r>
    </w:p>
    <w:bookmarkEnd w:id="1592"/>
    <w:bookmarkStart w:name="z1607" w:id="1593"/>
    <w:p>
      <w:pPr>
        <w:spacing w:after="0"/>
        <w:ind w:left="0"/>
        <w:jc w:val="both"/>
      </w:pPr>
      <w:r>
        <w:rPr>
          <w:rFonts w:ascii="Times New Roman"/>
          <w:b w:val="false"/>
          <w:i w:val="false"/>
          <w:color w:val="000000"/>
          <w:sz w:val="28"/>
        </w:rPr>
        <w:t>
      Сайлау учаскесiнiң орталығы: Тараз қаласы, Есептік квартал 091, 6 ғимарат, "Жамбыл облысы әкімдігінің білім басқармасы Тараз қаласының білім бөлімінің № 61 орта мектебі" коммуналдық мемлекеттік мекемесінің ғимараты.</w:t>
      </w:r>
    </w:p>
    <w:bookmarkEnd w:id="1593"/>
    <w:bookmarkStart w:name="z1608" w:id="1594"/>
    <w:p>
      <w:pPr>
        <w:spacing w:after="0"/>
        <w:ind w:left="0"/>
        <w:jc w:val="both"/>
      </w:pPr>
      <w:r>
        <w:rPr>
          <w:rFonts w:ascii="Times New Roman"/>
          <w:b w:val="false"/>
          <w:i w:val="false"/>
          <w:color w:val="000000"/>
          <w:sz w:val="28"/>
        </w:rPr>
        <w:t>
      Сайлау учаскесiнiң шекарасы: Тараз қаласы: Мичуринец тұрғын үй алабы:</w:t>
      </w:r>
    </w:p>
    <w:bookmarkEnd w:id="1594"/>
    <w:bookmarkStart w:name="z1609" w:id="1595"/>
    <w:p>
      <w:pPr>
        <w:spacing w:after="0"/>
        <w:ind w:left="0"/>
        <w:jc w:val="both"/>
      </w:pPr>
      <w:r>
        <w:rPr>
          <w:rFonts w:ascii="Times New Roman"/>
          <w:b w:val="false"/>
          <w:i w:val="false"/>
          <w:color w:val="000000"/>
          <w:sz w:val="28"/>
        </w:rPr>
        <w:t>
      Қазына көшесінің үйлері,</w:t>
      </w:r>
    </w:p>
    <w:bookmarkEnd w:id="1595"/>
    <w:bookmarkStart w:name="z1610" w:id="1596"/>
    <w:p>
      <w:pPr>
        <w:spacing w:after="0"/>
        <w:ind w:left="0"/>
        <w:jc w:val="both"/>
      </w:pPr>
      <w:r>
        <w:rPr>
          <w:rFonts w:ascii="Times New Roman"/>
          <w:b w:val="false"/>
          <w:i w:val="false"/>
          <w:color w:val="000000"/>
          <w:sz w:val="28"/>
        </w:rPr>
        <w:t>
      Наурызгүл көшесінің үйлері,</w:t>
      </w:r>
    </w:p>
    <w:bookmarkEnd w:id="1596"/>
    <w:bookmarkStart w:name="z1611" w:id="1597"/>
    <w:p>
      <w:pPr>
        <w:spacing w:after="0"/>
        <w:ind w:left="0"/>
        <w:jc w:val="both"/>
      </w:pPr>
      <w:r>
        <w:rPr>
          <w:rFonts w:ascii="Times New Roman"/>
          <w:b w:val="false"/>
          <w:i w:val="false"/>
          <w:color w:val="000000"/>
          <w:sz w:val="28"/>
        </w:rPr>
        <w:t>
      Қарлығаш көшесінің үйлері,</w:t>
      </w:r>
    </w:p>
    <w:bookmarkEnd w:id="1597"/>
    <w:bookmarkStart w:name="z1612" w:id="1598"/>
    <w:p>
      <w:pPr>
        <w:spacing w:after="0"/>
        <w:ind w:left="0"/>
        <w:jc w:val="both"/>
      </w:pPr>
      <w:r>
        <w:rPr>
          <w:rFonts w:ascii="Times New Roman"/>
          <w:b w:val="false"/>
          <w:i w:val="false"/>
          <w:color w:val="000000"/>
          <w:sz w:val="28"/>
        </w:rPr>
        <w:t>
      Науқан көшесінің үйлері,</w:t>
      </w:r>
    </w:p>
    <w:bookmarkEnd w:id="1598"/>
    <w:bookmarkStart w:name="z1613" w:id="1599"/>
    <w:p>
      <w:pPr>
        <w:spacing w:after="0"/>
        <w:ind w:left="0"/>
        <w:jc w:val="both"/>
      </w:pPr>
      <w:r>
        <w:rPr>
          <w:rFonts w:ascii="Times New Roman"/>
          <w:b w:val="false"/>
          <w:i w:val="false"/>
          <w:color w:val="000000"/>
          <w:sz w:val="28"/>
        </w:rPr>
        <w:t>
      Ойтал көшесінің үйлері,</w:t>
      </w:r>
    </w:p>
    <w:bookmarkEnd w:id="1599"/>
    <w:bookmarkStart w:name="z1614" w:id="1600"/>
    <w:p>
      <w:pPr>
        <w:spacing w:after="0"/>
        <w:ind w:left="0"/>
        <w:jc w:val="both"/>
      </w:pPr>
      <w:r>
        <w:rPr>
          <w:rFonts w:ascii="Times New Roman"/>
          <w:b w:val="false"/>
          <w:i w:val="false"/>
          <w:color w:val="000000"/>
          <w:sz w:val="28"/>
        </w:rPr>
        <w:t>
      Қарақұм көшесінің үйлері,</w:t>
      </w:r>
    </w:p>
    <w:bookmarkEnd w:id="1600"/>
    <w:bookmarkStart w:name="z1615" w:id="1601"/>
    <w:p>
      <w:pPr>
        <w:spacing w:after="0"/>
        <w:ind w:left="0"/>
        <w:jc w:val="both"/>
      </w:pPr>
      <w:r>
        <w:rPr>
          <w:rFonts w:ascii="Times New Roman"/>
          <w:b w:val="false"/>
          <w:i w:val="false"/>
          <w:color w:val="000000"/>
          <w:sz w:val="28"/>
        </w:rPr>
        <w:t>
      Айтау көшесінің үйлері,</w:t>
      </w:r>
    </w:p>
    <w:bookmarkEnd w:id="1601"/>
    <w:bookmarkStart w:name="z1616" w:id="1602"/>
    <w:p>
      <w:pPr>
        <w:spacing w:after="0"/>
        <w:ind w:left="0"/>
        <w:jc w:val="both"/>
      </w:pPr>
      <w:r>
        <w:rPr>
          <w:rFonts w:ascii="Times New Roman"/>
          <w:b w:val="false"/>
          <w:i w:val="false"/>
          <w:color w:val="000000"/>
          <w:sz w:val="28"/>
        </w:rPr>
        <w:t>
      Маржан көшесінің үйлері,</w:t>
      </w:r>
    </w:p>
    <w:bookmarkEnd w:id="1602"/>
    <w:bookmarkStart w:name="z1617" w:id="1603"/>
    <w:p>
      <w:pPr>
        <w:spacing w:after="0"/>
        <w:ind w:left="0"/>
        <w:jc w:val="both"/>
      </w:pPr>
      <w:r>
        <w:rPr>
          <w:rFonts w:ascii="Times New Roman"/>
          <w:b w:val="false"/>
          <w:i w:val="false"/>
          <w:color w:val="000000"/>
          <w:sz w:val="28"/>
        </w:rPr>
        <w:t>
      Сайрам көшесінің үйлері,</w:t>
      </w:r>
    </w:p>
    <w:bookmarkEnd w:id="1603"/>
    <w:bookmarkStart w:name="z1618" w:id="1604"/>
    <w:p>
      <w:pPr>
        <w:spacing w:after="0"/>
        <w:ind w:left="0"/>
        <w:jc w:val="both"/>
      </w:pPr>
      <w:r>
        <w:rPr>
          <w:rFonts w:ascii="Times New Roman"/>
          <w:b w:val="false"/>
          <w:i w:val="false"/>
          <w:color w:val="000000"/>
          <w:sz w:val="28"/>
        </w:rPr>
        <w:t>
      Талды көшесінің үйлері,</w:t>
      </w:r>
    </w:p>
    <w:bookmarkEnd w:id="1604"/>
    <w:bookmarkStart w:name="z1619" w:id="1605"/>
    <w:p>
      <w:pPr>
        <w:spacing w:after="0"/>
        <w:ind w:left="0"/>
        <w:jc w:val="both"/>
      </w:pPr>
      <w:r>
        <w:rPr>
          <w:rFonts w:ascii="Times New Roman"/>
          <w:b w:val="false"/>
          <w:i w:val="false"/>
          <w:color w:val="000000"/>
          <w:sz w:val="28"/>
        </w:rPr>
        <w:t>
      Мереке көшесінің үйлері,</w:t>
      </w:r>
    </w:p>
    <w:bookmarkEnd w:id="1605"/>
    <w:bookmarkStart w:name="z1620" w:id="1606"/>
    <w:p>
      <w:pPr>
        <w:spacing w:after="0"/>
        <w:ind w:left="0"/>
        <w:jc w:val="both"/>
      </w:pPr>
      <w:r>
        <w:rPr>
          <w:rFonts w:ascii="Times New Roman"/>
          <w:b w:val="false"/>
          <w:i w:val="false"/>
          <w:color w:val="000000"/>
          <w:sz w:val="28"/>
        </w:rPr>
        <w:t>
      "Қайнар" алабы: Нұрғиса Тілендиев көшесінің үйлері,</w:t>
      </w:r>
    </w:p>
    <w:bookmarkEnd w:id="1606"/>
    <w:bookmarkStart w:name="z1621" w:id="1607"/>
    <w:p>
      <w:pPr>
        <w:spacing w:after="0"/>
        <w:ind w:left="0"/>
        <w:jc w:val="both"/>
      </w:pPr>
      <w:r>
        <w:rPr>
          <w:rFonts w:ascii="Times New Roman"/>
          <w:b w:val="false"/>
          <w:i w:val="false"/>
          <w:color w:val="000000"/>
          <w:sz w:val="28"/>
        </w:rPr>
        <w:t>
      Жайық көшесінің үйлері,</w:t>
      </w:r>
    </w:p>
    <w:bookmarkEnd w:id="1607"/>
    <w:bookmarkStart w:name="z1622" w:id="1608"/>
    <w:p>
      <w:pPr>
        <w:spacing w:after="0"/>
        <w:ind w:left="0"/>
        <w:jc w:val="both"/>
      </w:pPr>
      <w:r>
        <w:rPr>
          <w:rFonts w:ascii="Times New Roman"/>
          <w:b w:val="false"/>
          <w:i w:val="false"/>
          <w:color w:val="000000"/>
          <w:sz w:val="28"/>
        </w:rPr>
        <w:t>
      Қожа Ахмет Йассауи көшесінің үйлері,</w:t>
      </w:r>
    </w:p>
    <w:bookmarkEnd w:id="1608"/>
    <w:bookmarkStart w:name="z1623" w:id="1609"/>
    <w:p>
      <w:pPr>
        <w:spacing w:after="0"/>
        <w:ind w:left="0"/>
        <w:jc w:val="both"/>
      </w:pPr>
      <w:r>
        <w:rPr>
          <w:rFonts w:ascii="Times New Roman"/>
          <w:b w:val="false"/>
          <w:i w:val="false"/>
          <w:color w:val="000000"/>
          <w:sz w:val="28"/>
        </w:rPr>
        <w:t>
      Баянауыл көшесінің үйлері,</w:t>
      </w:r>
    </w:p>
    <w:bookmarkEnd w:id="1609"/>
    <w:bookmarkStart w:name="z1624" w:id="1610"/>
    <w:p>
      <w:pPr>
        <w:spacing w:after="0"/>
        <w:ind w:left="0"/>
        <w:jc w:val="both"/>
      </w:pPr>
      <w:r>
        <w:rPr>
          <w:rFonts w:ascii="Times New Roman"/>
          <w:b w:val="false"/>
          <w:i w:val="false"/>
          <w:color w:val="000000"/>
          <w:sz w:val="28"/>
        </w:rPr>
        <w:t>
      Сауран көшесінің үйлері,</w:t>
      </w:r>
    </w:p>
    <w:bookmarkEnd w:id="1610"/>
    <w:bookmarkStart w:name="z1625" w:id="1611"/>
    <w:p>
      <w:pPr>
        <w:spacing w:after="0"/>
        <w:ind w:left="0"/>
        <w:jc w:val="both"/>
      </w:pPr>
      <w:r>
        <w:rPr>
          <w:rFonts w:ascii="Times New Roman"/>
          <w:b w:val="false"/>
          <w:i w:val="false"/>
          <w:color w:val="000000"/>
          <w:sz w:val="28"/>
        </w:rPr>
        <w:t>
      Алпамыс батыр көшесінің үйлері,</w:t>
      </w:r>
    </w:p>
    <w:bookmarkEnd w:id="1611"/>
    <w:bookmarkStart w:name="z1626" w:id="1612"/>
    <w:p>
      <w:pPr>
        <w:spacing w:after="0"/>
        <w:ind w:left="0"/>
        <w:jc w:val="both"/>
      </w:pPr>
      <w:r>
        <w:rPr>
          <w:rFonts w:ascii="Times New Roman"/>
          <w:b w:val="false"/>
          <w:i w:val="false"/>
          <w:color w:val="000000"/>
          <w:sz w:val="28"/>
        </w:rPr>
        <w:t>
      Ақдала көшесінің үйлері,</w:t>
      </w:r>
    </w:p>
    <w:bookmarkEnd w:id="1612"/>
    <w:bookmarkStart w:name="z1627" w:id="1613"/>
    <w:p>
      <w:pPr>
        <w:spacing w:after="0"/>
        <w:ind w:left="0"/>
        <w:jc w:val="both"/>
      </w:pPr>
      <w:r>
        <w:rPr>
          <w:rFonts w:ascii="Times New Roman"/>
          <w:b w:val="false"/>
          <w:i w:val="false"/>
          <w:color w:val="000000"/>
          <w:sz w:val="28"/>
        </w:rPr>
        <w:t>
      Әлкей Марғұлан көшесінің үйлері,</w:t>
      </w:r>
    </w:p>
    <w:bookmarkEnd w:id="1613"/>
    <w:bookmarkStart w:name="z1628" w:id="1614"/>
    <w:p>
      <w:pPr>
        <w:spacing w:after="0"/>
        <w:ind w:left="0"/>
        <w:jc w:val="both"/>
      </w:pPr>
      <w:r>
        <w:rPr>
          <w:rFonts w:ascii="Times New Roman"/>
          <w:b w:val="false"/>
          <w:i w:val="false"/>
          <w:color w:val="000000"/>
          <w:sz w:val="28"/>
        </w:rPr>
        <w:t>
      Родничок тұрғын үй алабы: 1 Алчовый тұйық көшесінің үйлері,</w:t>
      </w:r>
    </w:p>
    <w:bookmarkEnd w:id="1614"/>
    <w:bookmarkStart w:name="z1629" w:id="1615"/>
    <w:p>
      <w:pPr>
        <w:spacing w:after="0"/>
        <w:ind w:left="0"/>
        <w:jc w:val="both"/>
      </w:pPr>
      <w:r>
        <w:rPr>
          <w:rFonts w:ascii="Times New Roman"/>
          <w:b w:val="false"/>
          <w:i w:val="false"/>
          <w:color w:val="000000"/>
          <w:sz w:val="28"/>
        </w:rPr>
        <w:t>
      1 Гипрозем тұйық көшесінің үйлері,</w:t>
      </w:r>
    </w:p>
    <w:bookmarkEnd w:id="1615"/>
    <w:bookmarkStart w:name="z1630" w:id="1616"/>
    <w:p>
      <w:pPr>
        <w:spacing w:after="0"/>
        <w:ind w:left="0"/>
        <w:jc w:val="both"/>
      </w:pPr>
      <w:r>
        <w:rPr>
          <w:rFonts w:ascii="Times New Roman"/>
          <w:b w:val="false"/>
          <w:i w:val="false"/>
          <w:color w:val="000000"/>
          <w:sz w:val="28"/>
        </w:rPr>
        <w:t>
      1 Рыночный тұйық көшесінің үйлері,</w:t>
      </w:r>
    </w:p>
    <w:bookmarkEnd w:id="1616"/>
    <w:bookmarkStart w:name="z1631" w:id="1617"/>
    <w:p>
      <w:pPr>
        <w:spacing w:after="0"/>
        <w:ind w:left="0"/>
        <w:jc w:val="both"/>
      </w:pPr>
      <w:r>
        <w:rPr>
          <w:rFonts w:ascii="Times New Roman"/>
          <w:b w:val="false"/>
          <w:i w:val="false"/>
          <w:color w:val="000000"/>
          <w:sz w:val="28"/>
        </w:rPr>
        <w:t>
      2 Рыночный тұйық көшесінің үйлері,</w:t>
      </w:r>
    </w:p>
    <w:bookmarkEnd w:id="1617"/>
    <w:bookmarkStart w:name="z1632" w:id="1618"/>
    <w:p>
      <w:pPr>
        <w:spacing w:after="0"/>
        <w:ind w:left="0"/>
        <w:jc w:val="both"/>
      </w:pPr>
      <w:r>
        <w:rPr>
          <w:rFonts w:ascii="Times New Roman"/>
          <w:b w:val="false"/>
          <w:i w:val="false"/>
          <w:color w:val="000000"/>
          <w:sz w:val="28"/>
        </w:rPr>
        <w:t>
      Абрикосовый көшесінің үйлері,</w:t>
      </w:r>
    </w:p>
    <w:bookmarkEnd w:id="1618"/>
    <w:bookmarkStart w:name="z1633" w:id="1619"/>
    <w:p>
      <w:pPr>
        <w:spacing w:after="0"/>
        <w:ind w:left="0"/>
        <w:jc w:val="both"/>
      </w:pPr>
      <w:r>
        <w:rPr>
          <w:rFonts w:ascii="Times New Roman"/>
          <w:b w:val="false"/>
          <w:i w:val="false"/>
          <w:color w:val="000000"/>
          <w:sz w:val="28"/>
        </w:rPr>
        <w:t>
      Алчовый көшесінің үйлері,</w:t>
      </w:r>
    </w:p>
    <w:bookmarkEnd w:id="1619"/>
    <w:bookmarkStart w:name="z1634" w:id="1620"/>
    <w:p>
      <w:pPr>
        <w:spacing w:after="0"/>
        <w:ind w:left="0"/>
        <w:jc w:val="both"/>
      </w:pPr>
      <w:r>
        <w:rPr>
          <w:rFonts w:ascii="Times New Roman"/>
          <w:b w:val="false"/>
          <w:i w:val="false"/>
          <w:color w:val="000000"/>
          <w:sz w:val="28"/>
        </w:rPr>
        <w:t>
      Арычный көшесінің үйлері,</w:t>
      </w:r>
    </w:p>
    <w:bookmarkEnd w:id="1620"/>
    <w:bookmarkStart w:name="z1635" w:id="1621"/>
    <w:p>
      <w:pPr>
        <w:spacing w:after="0"/>
        <w:ind w:left="0"/>
        <w:jc w:val="both"/>
      </w:pPr>
      <w:r>
        <w:rPr>
          <w:rFonts w:ascii="Times New Roman"/>
          <w:b w:val="false"/>
          <w:i w:val="false"/>
          <w:color w:val="000000"/>
          <w:sz w:val="28"/>
        </w:rPr>
        <w:t>
      Базарбай көшесінің үйлері,</w:t>
      </w:r>
    </w:p>
    <w:bookmarkEnd w:id="1621"/>
    <w:bookmarkStart w:name="z1636" w:id="1622"/>
    <w:p>
      <w:pPr>
        <w:spacing w:after="0"/>
        <w:ind w:left="0"/>
        <w:jc w:val="both"/>
      </w:pPr>
      <w:r>
        <w:rPr>
          <w:rFonts w:ascii="Times New Roman"/>
          <w:b w:val="false"/>
          <w:i w:val="false"/>
          <w:color w:val="000000"/>
          <w:sz w:val="28"/>
        </w:rPr>
        <w:t>
      Болотный көшесінің үйлері,</w:t>
      </w:r>
    </w:p>
    <w:bookmarkEnd w:id="1622"/>
    <w:bookmarkStart w:name="z1637" w:id="1623"/>
    <w:p>
      <w:pPr>
        <w:spacing w:after="0"/>
        <w:ind w:left="0"/>
        <w:jc w:val="both"/>
      </w:pPr>
      <w:r>
        <w:rPr>
          <w:rFonts w:ascii="Times New Roman"/>
          <w:b w:val="false"/>
          <w:i w:val="false"/>
          <w:color w:val="000000"/>
          <w:sz w:val="28"/>
        </w:rPr>
        <w:t>
      Виноградный көшесінің үйлері,</w:t>
      </w:r>
    </w:p>
    <w:bookmarkEnd w:id="1623"/>
    <w:bookmarkStart w:name="z1638" w:id="1624"/>
    <w:p>
      <w:pPr>
        <w:spacing w:after="0"/>
        <w:ind w:left="0"/>
        <w:jc w:val="both"/>
      </w:pPr>
      <w:r>
        <w:rPr>
          <w:rFonts w:ascii="Times New Roman"/>
          <w:b w:val="false"/>
          <w:i w:val="false"/>
          <w:color w:val="000000"/>
          <w:sz w:val="28"/>
        </w:rPr>
        <w:t>
      Вишневый көшесінің үйлері,</w:t>
      </w:r>
    </w:p>
    <w:bookmarkEnd w:id="1624"/>
    <w:bookmarkStart w:name="z1639" w:id="1625"/>
    <w:p>
      <w:pPr>
        <w:spacing w:after="0"/>
        <w:ind w:left="0"/>
        <w:jc w:val="both"/>
      </w:pPr>
      <w:r>
        <w:rPr>
          <w:rFonts w:ascii="Times New Roman"/>
          <w:b w:val="false"/>
          <w:i w:val="false"/>
          <w:color w:val="000000"/>
          <w:sz w:val="28"/>
        </w:rPr>
        <w:t>
      Грушевый көшесінің үйлері,</w:t>
      </w:r>
    </w:p>
    <w:bookmarkEnd w:id="1625"/>
    <w:bookmarkStart w:name="z1640" w:id="1626"/>
    <w:p>
      <w:pPr>
        <w:spacing w:after="0"/>
        <w:ind w:left="0"/>
        <w:jc w:val="both"/>
      </w:pPr>
      <w:r>
        <w:rPr>
          <w:rFonts w:ascii="Times New Roman"/>
          <w:b w:val="false"/>
          <w:i w:val="false"/>
          <w:color w:val="000000"/>
          <w:sz w:val="28"/>
        </w:rPr>
        <w:t>
      Клубничный көшесінің үйлері,</w:t>
      </w:r>
    </w:p>
    <w:bookmarkEnd w:id="1626"/>
    <w:bookmarkStart w:name="z1641" w:id="1627"/>
    <w:p>
      <w:pPr>
        <w:spacing w:after="0"/>
        <w:ind w:left="0"/>
        <w:jc w:val="both"/>
      </w:pPr>
      <w:r>
        <w:rPr>
          <w:rFonts w:ascii="Times New Roman"/>
          <w:b w:val="false"/>
          <w:i w:val="false"/>
          <w:color w:val="000000"/>
          <w:sz w:val="28"/>
        </w:rPr>
        <w:t>
      Лесной көшесінің үйлері,</w:t>
      </w:r>
    </w:p>
    <w:bookmarkEnd w:id="1627"/>
    <w:bookmarkStart w:name="z1642" w:id="1628"/>
    <w:p>
      <w:pPr>
        <w:spacing w:after="0"/>
        <w:ind w:left="0"/>
        <w:jc w:val="both"/>
      </w:pPr>
      <w:r>
        <w:rPr>
          <w:rFonts w:ascii="Times New Roman"/>
          <w:b w:val="false"/>
          <w:i w:val="false"/>
          <w:color w:val="000000"/>
          <w:sz w:val="28"/>
        </w:rPr>
        <w:t>
      Магазинный тұйық көшесінің үйлері,</w:t>
      </w:r>
    </w:p>
    <w:bookmarkEnd w:id="1628"/>
    <w:bookmarkStart w:name="z1643" w:id="1629"/>
    <w:p>
      <w:pPr>
        <w:spacing w:after="0"/>
        <w:ind w:left="0"/>
        <w:jc w:val="both"/>
      </w:pPr>
      <w:r>
        <w:rPr>
          <w:rFonts w:ascii="Times New Roman"/>
          <w:b w:val="false"/>
          <w:i w:val="false"/>
          <w:color w:val="000000"/>
          <w:sz w:val="28"/>
        </w:rPr>
        <w:t>
      Малиновый көшесінің үйлері,</w:t>
      </w:r>
    </w:p>
    <w:bookmarkEnd w:id="1629"/>
    <w:bookmarkStart w:name="z1644" w:id="1630"/>
    <w:p>
      <w:pPr>
        <w:spacing w:after="0"/>
        <w:ind w:left="0"/>
        <w:jc w:val="both"/>
      </w:pPr>
      <w:r>
        <w:rPr>
          <w:rFonts w:ascii="Times New Roman"/>
          <w:b w:val="false"/>
          <w:i w:val="false"/>
          <w:color w:val="000000"/>
          <w:sz w:val="28"/>
        </w:rPr>
        <w:t>
      Мир көшесінің үйлері,</w:t>
      </w:r>
    </w:p>
    <w:bookmarkEnd w:id="1630"/>
    <w:bookmarkStart w:name="z1645" w:id="1631"/>
    <w:p>
      <w:pPr>
        <w:spacing w:after="0"/>
        <w:ind w:left="0"/>
        <w:jc w:val="both"/>
      </w:pPr>
      <w:r>
        <w:rPr>
          <w:rFonts w:ascii="Times New Roman"/>
          <w:b w:val="false"/>
          <w:i w:val="false"/>
          <w:color w:val="000000"/>
          <w:sz w:val="28"/>
        </w:rPr>
        <w:t>
      Мир тұйық көшесінің үйлері,</w:t>
      </w:r>
    </w:p>
    <w:bookmarkEnd w:id="1631"/>
    <w:bookmarkStart w:name="z1646" w:id="1632"/>
    <w:p>
      <w:pPr>
        <w:spacing w:after="0"/>
        <w:ind w:left="0"/>
        <w:jc w:val="both"/>
      </w:pPr>
      <w:r>
        <w:rPr>
          <w:rFonts w:ascii="Times New Roman"/>
          <w:b w:val="false"/>
          <w:i w:val="false"/>
          <w:color w:val="000000"/>
          <w:sz w:val="28"/>
        </w:rPr>
        <w:t>
      Ореховый көшесінің үйлері,</w:t>
      </w:r>
    </w:p>
    <w:bookmarkEnd w:id="1632"/>
    <w:bookmarkStart w:name="z1647" w:id="1633"/>
    <w:p>
      <w:pPr>
        <w:spacing w:after="0"/>
        <w:ind w:left="0"/>
        <w:jc w:val="both"/>
      </w:pPr>
      <w:r>
        <w:rPr>
          <w:rFonts w:ascii="Times New Roman"/>
          <w:b w:val="false"/>
          <w:i w:val="false"/>
          <w:color w:val="000000"/>
          <w:sz w:val="28"/>
        </w:rPr>
        <w:t>
      Родниковый көшесінің үйлері,</w:t>
      </w:r>
    </w:p>
    <w:bookmarkEnd w:id="1633"/>
    <w:bookmarkStart w:name="z1648" w:id="1634"/>
    <w:p>
      <w:pPr>
        <w:spacing w:after="0"/>
        <w:ind w:left="0"/>
        <w:jc w:val="both"/>
      </w:pPr>
      <w:r>
        <w:rPr>
          <w:rFonts w:ascii="Times New Roman"/>
          <w:b w:val="false"/>
          <w:i w:val="false"/>
          <w:color w:val="000000"/>
          <w:sz w:val="28"/>
        </w:rPr>
        <w:t>
      Рыночный көшесінің үйлері,</w:t>
      </w:r>
    </w:p>
    <w:bookmarkEnd w:id="1634"/>
    <w:bookmarkStart w:name="z1649" w:id="1635"/>
    <w:p>
      <w:pPr>
        <w:spacing w:after="0"/>
        <w:ind w:left="0"/>
        <w:jc w:val="both"/>
      </w:pPr>
      <w:r>
        <w:rPr>
          <w:rFonts w:ascii="Times New Roman"/>
          <w:b w:val="false"/>
          <w:i w:val="false"/>
          <w:color w:val="000000"/>
          <w:sz w:val="28"/>
        </w:rPr>
        <w:t>
      Родничок 1 тұрғын үй алабы: Рыночный 1-тұйық көшесінің үйлері,</w:t>
      </w:r>
    </w:p>
    <w:bookmarkEnd w:id="1635"/>
    <w:bookmarkStart w:name="z1650" w:id="1636"/>
    <w:p>
      <w:pPr>
        <w:spacing w:after="0"/>
        <w:ind w:left="0"/>
        <w:jc w:val="both"/>
      </w:pPr>
      <w:r>
        <w:rPr>
          <w:rFonts w:ascii="Times New Roman"/>
          <w:b w:val="false"/>
          <w:i w:val="false"/>
          <w:color w:val="000000"/>
          <w:sz w:val="28"/>
        </w:rPr>
        <w:t>
      Бақшалы көшесінің үйлері,</w:t>
      </w:r>
    </w:p>
    <w:bookmarkEnd w:id="1636"/>
    <w:bookmarkStart w:name="z1651" w:id="1637"/>
    <w:p>
      <w:pPr>
        <w:spacing w:after="0"/>
        <w:ind w:left="0"/>
        <w:jc w:val="both"/>
      </w:pPr>
      <w:r>
        <w:rPr>
          <w:rFonts w:ascii="Times New Roman"/>
          <w:b w:val="false"/>
          <w:i w:val="false"/>
          <w:color w:val="000000"/>
          <w:sz w:val="28"/>
        </w:rPr>
        <w:t>
      Ақбұлақ көшесінің үйлері,</w:t>
      </w:r>
    </w:p>
    <w:bookmarkEnd w:id="1637"/>
    <w:bookmarkStart w:name="z1652" w:id="1638"/>
    <w:p>
      <w:pPr>
        <w:spacing w:after="0"/>
        <w:ind w:left="0"/>
        <w:jc w:val="both"/>
      </w:pPr>
      <w:r>
        <w:rPr>
          <w:rFonts w:ascii="Times New Roman"/>
          <w:b w:val="false"/>
          <w:i w:val="false"/>
          <w:color w:val="000000"/>
          <w:sz w:val="28"/>
        </w:rPr>
        <w:t>
      Мейірім көшесінің үйлері,</w:t>
      </w:r>
    </w:p>
    <w:bookmarkEnd w:id="1638"/>
    <w:bookmarkStart w:name="z1653" w:id="1639"/>
    <w:p>
      <w:pPr>
        <w:spacing w:after="0"/>
        <w:ind w:left="0"/>
        <w:jc w:val="both"/>
      </w:pPr>
      <w:r>
        <w:rPr>
          <w:rFonts w:ascii="Times New Roman"/>
          <w:b w:val="false"/>
          <w:i w:val="false"/>
          <w:color w:val="000000"/>
          <w:sz w:val="28"/>
        </w:rPr>
        <w:t>
      Мейірім тұйық көшесінің үйлері,</w:t>
      </w:r>
    </w:p>
    <w:bookmarkEnd w:id="1639"/>
    <w:bookmarkStart w:name="z1654" w:id="1640"/>
    <w:p>
      <w:pPr>
        <w:spacing w:after="0"/>
        <w:ind w:left="0"/>
        <w:jc w:val="both"/>
      </w:pPr>
      <w:r>
        <w:rPr>
          <w:rFonts w:ascii="Times New Roman"/>
          <w:b w:val="false"/>
          <w:i w:val="false"/>
          <w:color w:val="000000"/>
          <w:sz w:val="28"/>
        </w:rPr>
        <w:t>
      Самсар көшесінің үйлері,</w:t>
      </w:r>
    </w:p>
    <w:bookmarkEnd w:id="1640"/>
    <w:bookmarkStart w:name="z1655" w:id="1641"/>
    <w:p>
      <w:pPr>
        <w:spacing w:after="0"/>
        <w:ind w:left="0"/>
        <w:jc w:val="both"/>
      </w:pPr>
      <w:r>
        <w:rPr>
          <w:rFonts w:ascii="Times New Roman"/>
          <w:b w:val="false"/>
          <w:i w:val="false"/>
          <w:color w:val="000000"/>
          <w:sz w:val="28"/>
        </w:rPr>
        <w:t>
      Базарбай көшесінің үйлері,</w:t>
      </w:r>
    </w:p>
    <w:bookmarkEnd w:id="1641"/>
    <w:bookmarkStart w:name="z1656" w:id="1642"/>
    <w:p>
      <w:pPr>
        <w:spacing w:after="0"/>
        <w:ind w:left="0"/>
        <w:jc w:val="both"/>
      </w:pPr>
      <w:r>
        <w:rPr>
          <w:rFonts w:ascii="Times New Roman"/>
          <w:b w:val="false"/>
          <w:i w:val="false"/>
          <w:color w:val="000000"/>
          <w:sz w:val="28"/>
        </w:rPr>
        <w:t>
      Ақбақай көшесінің үйлері,</w:t>
      </w:r>
    </w:p>
    <w:bookmarkEnd w:id="1642"/>
    <w:bookmarkStart w:name="z1657" w:id="1643"/>
    <w:p>
      <w:pPr>
        <w:spacing w:after="0"/>
        <w:ind w:left="0"/>
        <w:jc w:val="both"/>
      </w:pPr>
      <w:r>
        <w:rPr>
          <w:rFonts w:ascii="Times New Roman"/>
          <w:b w:val="false"/>
          <w:i w:val="false"/>
          <w:color w:val="000000"/>
          <w:sz w:val="28"/>
        </w:rPr>
        <w:t>
      Дәстүр көшесінің үйлері,</w:t>
      </w:r>
    </w:p>
    <w:bookmarkEnd w:id="1643"/>
    <w:bookmarkStart w:name="z1658" w:id="1644"/>
    <w:p>
      <w:pPr>
        <w:spacing w:after="0"/>
        <w:ind w:left="0"/>
        <w:jc w:val="both"/>
      </w:pPr>
      <w:r>
        <w:rPr>
          <w:rFonts w:ascii="Times New Roman"/>
          <w:b w:val="false"/>
          <w:i w:val="false"/>
          <w:color w:val="000000"/>
          <w:sz w:val="28"/>
        </w:rPr>
        <w:t>
      Ақшуақ көшесінің үйлері,</w:t>
      </w:r>
    </w:p>
    <w:bookmarkEnd w:id="1644"/>
    <w:bookmarkStart w:name="z1659" w:id="1645"/>
    <w:p>
      <w:pPr>
        <w:spacing w:after="0"/>
        <w:ind w:left="0"/>
        <w:jc w:val="both"/>
      </w:pPr>
      <w:r>
        <w:rPr>
          <w:rFonts w:ascii="Times New Roman"/>
          <w:b w:val="false"/>
          <w:i w:val="false"/>
          <w:color w:val="000000"/>
          <w:sz w:val="28"/>
        </w:rPr>
        <w:t>
      Ақтерек көшесінің үйлері,</w:t>
      </w:r>
    </w:p>
    <w:bookmarkEnd w:id="1645"/>
    <w:bookmarkStart w:name="z1660" w:id="1646"/>
    <w:p>
      <w:pPr>
        <w:spacing w:after="0"/>
        <w:ind w:left="0"/>
        <w:jc w:val="both"/>
      </w:pPr>
      <w:r>
        <w:rPr>
          <w:rFonts w:ascii="Times New Roman"/>
          <w:b w:val="false"/>
          <w:i w:val="false"/>
          <w:color w:val="000000"/>
          <w:sz w:val="28"/>
        </w:rPr>
        <w:t>
      Дидар көшесінің үйлері,</w:t>
      </w:r>
    </w:p>
    <w:bookmarkEnd w:id="1646"/>
    <w:bookmarkStart w:name="z1661" w:id="1647"/>
    <w:p>
      <w:pPr>
        <w:spacing w:after="0"/>
        <w:ind w:left="0"/>
        <w:jc w:val="both"/>
      </w:pPr>
      <w:r>
        <w:rPr>
          <w:rFonts w:ascii="Times New Roman"/>
          <w:b w:val="false"/>
          <w:i w:val="false"/>
          <w:color w:val="000000"/>
          <w:sz w:val="28"/>
        </w:rPr>
        <w:t>
      Магазин көшесінің үйлері,</w:t>
      </w:r>
    </w:p>
    <w:bookmarkEnd w:id="1647"/>
    <w:bookmarkStart w:name="z1662" w:id="1648"/>
    <w:p>
      <w:pPr>
        <w:spacing w:after="0"/>
        <w:ind w:left="0"/>
        <w:jc w:val="both"/>
      </w:pPr>
      <w:r>
        <w:rPr>
          <w:rFonts w:ascii="Times New Roman"/>
          <w:b w:val="false"/>
          <w:i w:val="false"/>
          <w:color w:val="000000"/>
          <w:sz w:val="28"/>
        </w:rPr>
        <w:t>
      Ақиық көшесінің үйлері,</w:t>
      </w:r>
    </w:p>
    <w:bookmarkEnd w:id="1648"/>
    <w:bookmarkStart w:name="z1663" w:id="1649"/>
    <w:p>
      <w:pPr>
        <w:spacing w:after="0"/>
        <w:ind w:left="0"/>
        <w:jc w:val="both"/>
      </w:pPr>
      <w:r>
        <w:rPr>
          <w:rFonts w:ascii="Times New Roman"/>
          <w:b w:val="false"/>
          <w:i w:val="false"/>
          <w:color w:val="000000"/>
          <w:sz w:val="28"/>
        </w:rPr>
        <w:t>
      Жауһар көшесінің үйлері,</w:t>
      </w:r>
    </w:p>
    <w:bookmarkEnd w:id="1649"/>
    <w:bookmarkStart w:name="z1664" w:id="1650"/>
    <w:p>
      <w:pPr>
        <w:spacing w:after="0"/>
        <w:ind w:left="0"/>
        <w:jc w:val="both"/>
      </w:pPr>
      <w:r>
        <w:rPr>
          <w:rFonts w:ascii="Times New Roman"/>
          <w:b w:val="false"/>
          <w:i w:val="false"/>
          <w:color w:val="000000"/>
          <w:sz w:val="28"/>
        </w:rPr>
        <w:t>
      Құлагер көшесінің үйлері,</w:t>
      </w:r>
    </w:p>
    <w:bookmarkEnd w:id="1650"/>
    <w:bookmarkStart w:name="z1665" w:id="1651"/>
    <w:p>
      <w:pPr>
        <w:spacing w:after="0"/>
        <w:ind w:left="0"/>
        <w:jc w:val="both"/>
      </w:pPr>
      <w:r>
        <w:rPr>
          <w:rFonts w:ascii="Times New Roman"/>
          <w:b w:val="false"/>
          <w:i w:val="false"/>
          <w:color w:val="000000"/>
          <w:sz w:val="28"/>
        </w:rPr>
        <w:t>
      Родниковый тұйық көшесінің үйлері,</w:t>
      </w:r>
    </w:p>
    <w:bookmarkEnd w:id="1651"/>
    <w:bookmarkStart w:name="z1666" w:id="1652"/>
    <w:p>
      <w:pPr>
        <w:spacing w:after="0"/>
        <w:ind w:left="0"/>
        <w:jc w:val="both"/>
      </w:pPr>
      <w:r>
        <w:rPr>
          <w:rFonts w:ascii="Times New Roman"/>
          <w:b w:val="false"/>
          <w:i w:val="false"/>
          <w:color w:val="000000"/>
          <w:sz w:val="28"/>
        </w:rPr>
        <w:t>
      Ақбиік көшесінің үйлері,</w:t>
      </w:r>
    </w:p>
    <w:bookmarkEnd w:id="1652"/>
    <w:bookmarkStart w:name="z1667" w:id="1653"/>
    <w:p>
      <w:pPr>
        <w:spacing w:after="0"/>
        <w:ind w:left="0"/>
        <w:jc w:val="both"/>
      </w:pPr>
      <w:r>
        <w:rPr>
          <w:rFonts w:ascii="Times New Roman"/>
          <w:b w:val="false"/>
          <w:i w:val="false"/>
          <w:color w:val="000000"/>
          <w:sz w:val="28"/>
        </w:rPr>
        <w:t>
      Шынар көшесінің үйлері,</w:t>
      </w:r>
    </w:p>
    <w:bookmarkEnd w:id="1653"/>
    <w:bookmarkStart w:name="z1668" w:id="1654"/>
    <w:p>
      <w:pPr>
        <w:spacing w:after="0"/>
        <w:ind w:left="0"/>
        <w:jc w:val="both"/>
      </w:pPr>
      <w:r>
        <w:rPr>
          <w:rFonts w:ascii="Times New Roman"/>
          <w:b w:val="false"/>
          <w:i w:val="false"/>
          <w:color w:val="000000"/>
          <w:sz w:val="28"/>
        </w:rPr>
        <w:t>
      Ақшатыр көшесінің үйлері,</w:t>
      </w:r>
    </w:p>
    <w:bookmarkEnd w:id="1654"/>
    <w:bookmarkStart w:name="z1669" w:id="1655"/>
    <w:p>
      <w:pPr>
        <w:spacing w:after="0"/>
        <w:ind w:left="0"/>
        <w:jc w:val="both"/>
      </w:pPr>
      <w:r>
        <w:rPr>
          <w:rFonts w:ascii="Times New Roman"/>
          <w:b w:val="false"/>
          <w:i w:val="false"/>
          <w:color w:val="000000"/>
          <w:sz w:val="28"/>
        </w:rPr>
        <w:t>
      Тобылғы көшесінің үйлері,</w:t>
      </w:r>
    </w:p>
    <w:bookmarkEnd w:id="1655"/>
    <w:bookmarkStart w:name="z1670" w:id="1656"/>
    <w:p>
      <w:pPr>
        <w:spacing w:after="0"/>
        <w:ind w:left="0"/>
        <w:jc w:val="both"/>
      </w:pPr>
      <w:r>
        <w:rPr>
          <w:rFonts w:ascii="Times New Roman"/>
          <w:b w:val="false"/>
          <w:i w:val="false"/>
          <w:color w:val="000000"/>
          <w:sz w:val="28"/>
        </w:rPr>
        <w:t>
      Ақмоншақ көшесінің үйлері,</w:t>
      </w:r>
    </w:p>
    <w:bookmarkEnd w:id="1656"/>
    <w:bookmarkStart w:name="z1671" w:id="1657"/>
    <w:p>
      <w:pPr>
        <w:spacing w:after="0"/>
        <w:ind w:left="0"/>
        <w:jc w:val="both"/>
      </w:pPr>
      <w:r>
        <w:rPr>
          <w:rFonts w:ascii="Times New Roman"/>
          <w:b w:val="false"/>
          <w:i w:val="false"/>
          <w:color w:val="000000"/>
          <w:sz w:val="28"/>
        </w:rPr>
        <w:t>
      Ақмоншақ тұйық көшесінің үйлері,</w:t>
      </w:r>
    </w:p>
    <w:bookmarkEnd w:id="1657"/>
    <w:bookmarkStart w:name="z1672" w:id="1658"/>
    <w:p>
      <w:pPr>
        <w:spacing w:after="0"/>
        <w:ind w:left="0"/>
        <w:jc w:val="both"/>
      </w:pPr>
      <w:r>
        <w:rPr>
          <w:rFonts w:ascii="Times New Roman"/>
          <w:b w:val="false"/>
          <w:i w:val="false"/>
          <w:color w:val="000000"/>
          <w:sz w:val="28"/>
        </w:rPr>
        <w:t>
      Ақжол алабы: Ақбұлақ көшесінің үйлері,</w:t>
      </w:r>
    </w:p>
    <w:bookmarkEnd w:id="1658"/>
    <w:bookmarkStart w:name="z1673" w:id="1659"/>
    <w:p>
      <w:pPr>
        <w:spacing w:after="0"/>
        <w:ind w:left="0"/>
        <w:jc w:val="both"/>
      </w:pPr>
      <w:r>
        <w:rPr>
          <w:rFonts w:ascii="Times New Roman"/>
          <w:b w:val="false"/>
          <w:i w:val="false"/>
          <w:color w:val="000000"/>
          <w:sz w:val="28"/>
        </w:rPr>
        <w:t>
      Ұзынтау көшесінің үйлері,</w:t>
      </w:r>
    </w:p>
    <w:bookmarkEnd w:id="1659"/>
    <w:bookmarkStart w:name="z1674" w:id="1660"/>
    <w:p>
      <w:pPr>
        <w:spacing w:after="0"/>
        <w:ind w:left="0"/>
        <w:jc w:val="both"/>
      </w:pPr>
      <w:r>
        <w:rPr>
          <w:rFonts w:ascii="Times New Roman"/>
          <w:b w:val="false"/>
          <w:i w:val="false"/>
          <w:color w:val="000000"/>
          <w:sz w:val="28"/>
        </w:rPr>
        <w:t>
      Меруерт көшесінің үйлері,</w:t>
      </w:r>
    </w:p>
    <w:bookmarkEnd w:id="1660"/>
    <w:bookmarkStart w:name="z1675" w:id="1661"/>
    <w:p>
      <w:pPr>
        <w:spacing w:after="0"/>
        <w:ind w:left="0"/>
        <w:jc w:val="both"/>
      </w:pPr>
      <w:r>
        <w:rPr>
          <w:rFonts w:ascii="Times New Roman"/>
          <w:b w:val="false"/>
          <w:i w:val="false"/>
          <w:color w:val="000000"/>
          <w:sz w:val="28"/>
        </w:rPr>
        <w:t>
      Несібе көшесінің үйлері,</w:t>
      </w:r>
    </w:p>
    <w:bookmarkEnd w:id="1661"/>
    <w:bookmarkStart w:name="z1676" w:id="1662"/>
    <w:p>
      <w:pPr>
        <w:spacing w:after="0"/>
        <w:ind w:left="0"/>
        <w:jc w:val="both"/>
      </w:pPr>
      <w:r>
        <w:rPr>
          <w:rFonts w:ascii="Times New Roman"/>
          <w:b w:val="false"/>
          <w:i w:val="false"/>
          <w:color w:val="000000"/>
          <w:sz w:val="28"/>
        </w:rPr>
        <w:t>
      Балқарағай көшесінің үйлері.</w:t>
      </w:r>
    </w:p>
    <w:bookmarkEnd w:id="1662"/>
    <w:bookmarkStart w:name="z1677" w:id="1663"/>
    <w:p>
      <w:pPr>
        <w:spacing w:after="0"/>
        <w:ind w:left="0"/>
        <w:jc w:val="both"/>
      </w:pPr>
      <w:r>
        <w:rPr>
          <w:rFonts w:ascii="Times New Roman"/>
          <w:b w:val="false"/>
          <w:i w:val="false"/>
          <w:color w:val="000000"/>
          <w:sz w:val="28"/>
        </w:rPr>
        <w:t>
      № 492 сайлау учаскесі</w:t>
      </w:r>
    </w:p>
    <w:bookmarkEnd w:id="1663"/>
    <w:bookmarkStart w:name="z1678" w:id="1664"/>
    <w:p>
      <w:pPr>
        <w:spacing w:after="0"/>
        <w:ind w:left="0"/>
        <w:jc w:val="both"/>
      </w:pPr>
      <w:r>
        <w:rPr>
          <w:rFonts w:ascii="Times New Roman"/>
          <w:b w:val="false"/>
          <w:i w:val="false"/>
          <w:color w:val="000000"/>
          <w:sz w:val="28"/>
        </w:rPr>
        <w:t>
      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1664"/>
    <w:bookmarkStart w:name="z1679" w:id="1665"/>
    <w:p>
      <w:pPr>
        <w:spacing w:after="0"/>
        <w:ind w:left="0"/>
        <w:jc w:val="both"/>
      </w:pPr>
      <w:r>
        <w:rPr>
          <w:rFonts w:ascii="Times New Roman"/>
          <w:b w:val="false"/>
          <w:i w:val="false"/>
          <w:color w:val="000000"/>
          <w:sz w:val="28"/>
        </w:rPr>
        <w:t>
      Сайлау учаскесінің шекарасы: Тараз қаласы: Сәлем Смайылұлы көшесінің үйлері,</w:t>
      </w:r>
    </w:p>
    <w:bookmarkEnd w:id="1665"/>
    <w:bookmarkStart w:name="z1680" w:id="1666"/>
    <w:p>
      <w:pPr>
        <w:spacing w:after="0"/>
        <w:ind w:left="0"/>
        <w:jc w:val="both"/>
      </w:pPr>
      <w:r>
        <w:rPr>
          <w:rFonts w:ascii="Times New Roman"/>
          <w:b w:val="false"/>
          <w:i w:val="false"/>
          <w:color w:val="000000"/>
          <w:sz w:val="28"/>
        </w:rPr>
        <w:t>
      Сәлем Смайылұлы тұйық көшесінің үйлері,</w:t>
      </w:r>
    </w:p>
    <w:bookmarkEnd w:id="1666"/>
    <w:bookmarkStart w:name="z1681" w:id="1667"/>
    <w:p>
      <w:pPr>
        <w:spacing w:after="0"/>
        <w:ind w:left="0"/>
        <w:jc w:val="both"/>
      </w:pPr>
      <w:r>
        <w:rPr>
          <w:rFonts w:ascii="Times New Roman"/>
          <w:b w:val="false"/>
          <w:i w:val="false"/>
          <w:color w:val="000000"/>
          <w:sz w:val="28"/>
        </w:rPr>
        <w:t>
      Ергаш Досмухамедов көшесінің үйлері,</w:t>
      </w:r>
    </w:p>
    <w:bookmarkEnd w:id="1667"/>
    <w:bookmarkStart w:name="z1682" w:id="1668"/>
    <w:p>
      <w:pPr>
        <w:spacing w:after="0"/>
        <w:ind w:left="0"/>
        <w:jc w:val="both"/>
      </w:pPr>
      <w:r>
        <w:rPr>
          <w:rFonts w:ascii="Times New Roman"/>
          <w:b w:val="false"/>
          <w:i w:val="false"/>
          <w:color w:val="000000"/>
          <w:sz w:val="28"/>
        </w:rPr>
        <w:t>
      Саудакент көшесінің үйлері,</w:t>
      </w:r>
    </w:p>
    <w:bookmarkEnd w:id="1668"/>
    <w:bookmarkStart w:name="z1683" w:id="1669"/>
    <w:p>
      <w:pPr>
        <w:spacing w:after="0"/>
        <w:ind w:left="0"/>
        <w:jc w:val="both"/>
      </w:pPr>
      <w:r>
        <w:rPr>
          <w:rFonts w:ascii="Times New Roman"/>
          <w:b w:val="false"/>
          <w:i w:val="false"/>
          <w:color w:val="000000"/>
          <w:sz w:val="28"/>
        </w:rPr>
        <w:t>
      Сарыкемер көшесінің үйлері,</w:t>
      </w:r>
    </w:p>
    <w:bookmarkEnd w:id="1669"/>
    <w:bookmarkStart w:name="z1684" w:id="1670"/>
    <w:p>
      <w:pPr>
        <w:spacing w:after="0"/>
        <w:ind w:left="0"/>
        <w:jc w:val="both"/>
      </w:pPr>
      <w:r>
        <w:rPr>
          <w:rFonts w:ascii="Times New Roman"/>
          <w:b w:val="false"/>
          <w:i w:val="false"/>
          <w:color w:val="000000"/>
          <w:sz w:val="28"/>
        </w:rPr>
        <w:t>
      Ақкөл көшесінің үйлері,</w:t>
      </w:r>
    </w:p>
    <w:bookmarkEnd w:id="1670"/>
    <w:bookmarkStart w:name="z1685" w:id="1671"/>
    <w:p>
      <w:pPr>
        <w:spacing w:after="0"/>
        <w:ind w:left="0"/>
        <w:jc w:val="both"/>
      </w:pPr>
      <w:r>
        <w:rPr>
          <w:rFonts w:ascii="Times New Roman"/>
          <w:b w:val="false"/>
          <w:i w:val="false"/>
          <w:color w:val="000000"/>
          <w:sz w:val="28"/>
        </w:rPr>
        <w:t>
      Бармақ ақын көшесінің үйлері,</w:t>
      </w:r>
    </w:p>
    <w:bookmarkEnd w:id="1671"/>
    <w:bookmarkStart w:name="z1686" w:id="1672"/>
    <w:p>
      <w:pPr>
        <w:spacing w:after="0"/>
        <w:ind w:left="0"/>
        <w:jc w:val="both"/>
      </w:pPr>
      <w:r>
        <w:rPr>
          <w:rFonts w:ascii="Times New Roman"/>
          <w:b w:val="false"/>
          <w:i w:val="false"/>
          <w:color w:val="000000"/>
          <w:sz w:val="28"/>
        </w:rPr>
        <w:t>
      Бармақ ақын 2-тұйық көшесінің үйлері,</w:t>
      </w:r>
    </w:p>
    <w:bookmarkEnd w:id="1672"/>
    <w:bookmarkStart w:name="z1687" w:id="1673"/>
    <w:p>
      <w:pPr>
        <w:spacing w:after="0"/>
        <w:ind w:left="0"/>
        <w:jc w:val="both"/>
      </w:pPr>
      <w:r>
        <w:rPr>
          <w:rFonts w:ascii="Times New Roman"/>
          <w:b w:val="false"/>
          <w:i w:val="false"/>
          <w:color w:val="000000"/>
          <w:sz w:val="28"/>
        </w:rPr>
        <w:t>
      Бармақ ақын 3-тұйық көшесінің үйлері,</w:t>
      </w:r>
    </w:p>
    <w:bookmarkEnd w:id="1673"/>
    <w:bookmarkStart w:name="z1688" w:id="1674"/>
    <w:p>
      <w:pPr>
        <w:spacing w:after="0"/>
        <w:ind w:left="0"/>
        <w:jc w:val="both"/>
      </w:pPr>
      <w:r>
        <w:rPr>
          <w:rFonts w:ascii="Times New Roman"/>
          <w:b w:val="false"/>
          <w:i w:val="false"/>
          <w:color w:val="000000"/>
          <w:sz w:val="28"/>
        </w:rPr>
        <w:t>
      Бармақ ақын 5-тұйық көшесінің үйлері,</w:t>
      </w:r>
    </w:p>
    <w:bookmarkEnd w:id="1674"/>
    <w:bookmarkStart w:name="z1689" w:id="1675"/>
    <w:p>
      <w:pPr>
        <w:spacing w:after="0"/>
        <w:ind w:left="0"/>
        <w:jc w:val="both"/>
      </w:pPr>
      <w:r>
        <w:rPr>
          <w:rFonts w:ascii="Times New Roman"/>
          <w:b w:val="false"/>
          <w:i w:val="false"/>
          <w:color w:val="000000"/>
          <w:sz w:val="28"/>
        </w:rPr>
        <w:t>
      Бармақ ақын 7-тұйық көшесінің үйлері,</w:t>
      </w:r>
    </w:p>
    <w:bookmarkEnd w:id="1675"/>
    <w:bookmarkStart w:name="z1690" w:id="1676"/>
    <w:p>
      <w:pPr>
        <w:spacing w:after="0"/>
        <w:ind w:left="0"/>
        <w:jc w:val="both"/>
      </w:pPr>
      <w:r>
        <w:rPr>
          <w:rFonts w:ascii="Times New Roman"/>
          <w:b w:val="false"/>
          <w:i w:val="false"/>
          <w:color w:val="000000"/>
          <w:sz w:val="28"/>
        </w:rPr>
        <w:t>
      Сәду Шәкіров көшесінің үйлері,</w:t>
      </w:r>
    </w:p>
    <w:bookmarkEnd w:id="1676"/>
    <w:bookmarkStart w:name="z1691" w:id="1677"/>
    <w:p>
      <w:pPr>
        <w:spacing w:after="0"/>
        <w:ind w:left="0"/>
        <w:jc w:val="both"/>
      </w:pPr>
      <w:r>
        <w:rPr>
          <w:rFonts w:ascii="Times New Roman"/>
          <w:b w:val="false"/>
          <w:i w:val="false"/>
          <w:color w:val="000000"/>
          <w:sz w:val="28"/>
        </w:rPr>
        <w:t>
      Жуалы көшесінің үйлері,</w:t>
      </w:r>
    </w:p>
    <w:bookmarkEnd w:id="1677"/>
    <w:bookmarkStart w:name="z1692" w:id="1678"/>
    <w:p>
      <w:pPr>
        <w:spacing w:after="0"/>
        <w:ind w:left="0"/>
        <w:jc w:val="both"/>
      </w:pPr>
      <w:r>
        <w:rPr>
          <w:rFonts w:ascii="Times New Roman"/>
          <w:b w:val="false"/>
          <w:i w:val="false"/>
          <w:color w:val="000000"/>
          <w:sz w:val="28"/>
        </w:rPr>
        <w:t>
      Бақбергенов көшесінің үйлері,</w:t>
      </w:r>
    </w:p>
    <w:bookmarkEnd w:id="1678"/>
    <w:bookmarkStart w:name="z1693" w:id="1679"/>
    <w:p>
      <w:pPr>
        <w:spacing w:after="0"/>
        <w:ind w:left="0"/>
        <w:jc w:val="both"/>
      </w:pPr>
      <w:r>
        <w:rPr>
          <w:rFonts w:ascii="Times New Roman"/>
          <w:b w:val="false"/>
          <w:i w:val="false"/>
          <w:color w:val="000000"/>
          <w:sz w:val="28"/>
        </w:rPr>
        <w:t>
      Бақбергенов 1-тұйық көшесінің үйлері,</w:t>
      </w:r>
    </w:p>
    <w:bookmarkEnd w:id="1679"/>
    <w:bookmarkStart w:name="z1694" w:id="1680"/>
    <w:p>
      <w:pPr>
        <w:spacing w:after="0"/>
        <w:ind w:left="0"/>
        <w:jc w:val="both"/>
      </w:pPr>
      <w:r>
        <w:rPr>
          <w:rFonts w:ascii="Times New Roman"/>
          <w:b w:val="false"/>
          <w:i w:val="false"/>
          <w:color w:val="000000"/>
          <w:sz w:val="28"/>
        </w:rPr>
        <w:t>
      Бақбергенов 2-тұйық көшесінің үйлері,</w:t>
      </w:r>
    </w:p>
    <w:bookmarkEnd w:id="1680"/>
    <w:bookmarkStart w:name="z1695" w:id="1681"/>
    <w:p>
      <w:pPr>
        <w:spacing w:after="0"/>
        <w:ind w:left="0"/>
        <w:jc w:val="both"/>
      </w:pPr>
      <w:r>
        <w:rPr>
          <w:rFonts w:ascii="Times New Roman"/>
          <w:b w:val="false"/>
          <w:i w:val="false"/>
          <w:color w:val="000000"/>
          <w:sz w:val="28"/>
        </w:rPr>
        <w:t>
      Бақбергенов 3-тұйық көшесінің үйлері,</w:t>
      </w:r>
    </w:p>
    <w:bookmarkEnd w:id="1681"/>
    <w:bookmarkStart w:name="z1696" w:id="1682"/>
    <w:p>
      <w:pPr>
        <w:spacing w:after="0"/>
        <w:ind w:left="0"/>
        <w:jc w:val="both"/>
      </w:pPr>
      <w:r>
        <w:rPr>
          <w:rFonts w:ascii="Times New Roman"/>
          <w:b w:val="false"/>
          <w:i w:val="false"/>
          <w:color w:val="000000"/>
          <w:sz w:val="28"/>
        </w:rPr>
        <w:t>
      Бақбергенов 4-тұйық көшесінің үйлері,</w:t>
      </w:r>
    </w:p>
    <w:bookmarkEnd w:id="1682"/>
    <w:bookmarkStart w:name="z1697" w:id="1683"/>
    <w:p>
      <w:pPr>
        <w:spacing w:after="0"/>
        <w:ind w:left="0"/>
        <w:jc w:val="both"/>
      </w:pPr>
      <w:r>
        <w:rPr>
          <w:rFonts w:ascii="Times New Roman"/>
          <w:b w:val="false"/>
          <w:i w:val="false"/>
          <w:color w:val="000000"/>
          <w:sz w:val="28"/>
        </w:rPr>
        <w:t>
      Бақбергенов 5-тұйық көшесінің үйлері,</w:t>
      </w:r>
    </w:p>
    <w:bookmarkEnd w:id="1683"/>
    <w:bookmarkStart w:name="z1698" w:id="1684"/>
    <w:p>
      <w:pPr>
        <w:spacing w:after="0"/>
        <w:ind w:left="0"/>
        <w:jc w:val="both"/>
      </w:pPr>
      <w:r>
        <w:rPr>
          <w:rFonts w:ascii="Times New Roman"/>
          <w:b w:val="false"/>
          <w:i w:val="false"/>
          <w:color w:val="000000"/>
          <w:sz w:val="28"/>
        </w:rPr>
        <w:t>
      Бақбергенов 6-тұйық көшесінің үйлері,</w:t>
      </w:r>
    </w:p>
    <w:bookmarkEnd w:id="1684"/>
    <w:bookmarkStart w:name="z1699" w:id="1685"/>
    <w:p>
      <w:pPr>
        <w:spacing w:after="0"/>
        <w:ind w:left="0"/>
        <w:jc w:val="both"/>
      </w:pPr>
      <w:r>
        <w:rPr>
          <w:rFonts w:ascii="Times New Roman"/>
          <w:b w:val="false"/>
          <w:i w:val="false"/>
          <w:color w:val="000000"/>
          <w:sz w:val="28"/>
        </w:rPr>
        <w:t>
      Бақбергенов 7-тұйық көшесінің үйлері,</w:t>
      </w:r>
    </w:p>
    <w:bookmarkEnd w:id="1685"/>
    <w:bookmarkStart w:name="z1700" w:id="1686"/>
    <w:p>
      <w:pPr>
        <w:spacing w:after="0"/>
        <w:ind w:left="0"/>
        <w:jc w:val="both"/>
      </w:pPr>
      <w:r>
        <w:rPr>
          <w:rFonts w:ascii="Times New Roman"/>
          <w:b w:val="false"/>
          <w:i w:val="false"/>
          <w:color w:val="000000"/>
          <w:sz w:val="28"/>
        </w:rPr>
        <w:t>
      Құлан көшесінің үйлері,</w:t>
      </w:r>
    </w:p>
    <w:bookmarkEnd w:id="1686"/>
    <w:bookmarkStart w:name="z1701" w:id="1687"/>
    <w:p>
      <w:pPr>
        <w:spacing w:after="0"/>
        <w:ind w:left="0"/>
        <w:jc w:val="both"/>
      </w:pPr>
      <w:r>
        <w:rPr>
          <w:rFonts w:ascii="Times New Roman"/>
          <w:b w:val="false"/>
          <w:i w:val="false"/>
          <w:color w:val="000000"/>
          <w:sz w:val="28"/>
        </w:rPr>
        <w:t>
      Саттар Естемісов көшесінің үйлері,</w:t>
      </w:r>
    </w:p>
    <w:bookmarkEnd w:id="1687"/>
    <w:bookmarkStart w:name="z1702" w:id="1688"/>
    <w:p>
      <w:pPr>
        <w:spacing w:after="0"/>
        <w:ind w:left="0"/>
        <w:jc w:val="both"/>
      </w:pPr>
      <w:r>
        <w:rPr>
          <w:rFonts w:ascii="Times New Roman"/>
          <w:b w:val="false"/>
          <w:i w:val="false"/>
          <w:color w:val="000000"/>
          <w:sz w:val="28"/>
        </w:rPr>
        <w:t>
      Мойынқұм көшесінің үйлері,</w:t>
      </w:r>
    </w:p>
    <w:bookmarkEnd w:id="1688"/>
    <w:bookmarkStart w:name="z1703" w:id="1689"/>
    <w:p>
      <w:pPr>
        <w:spacing w:after="0"/>
        <w:ind w:left="0"/>
        <w:jc w:val="both"/>
      </w:pPr>
      <w:r>
        <w:rPr>
          <w:rFonts w:ascii="Times New Roman"/>
          <w:b w:val="false"/>
          <w:i w:val="false"/>
          <w:color w:val="000000"/>
          <w:sz w:val="28"/>
        </w:rPr>
        <w:t>
      Барбол Тоқтықожаұлы көшесінің 133-193А (тақ сан жағы) үйлері,</w:t>
      </w:r>
    </w:p>
    <w:bookmarkEnd w:id="1689"/>
    <w:bookmarkStart w:name="z1704" w:id="1690"/>
    <w:p>
      <w:pPr>
        <w:spacing w:after="0"/>
        <w:ind w:left="0"/>
        <w:jc w:val="both"/>
      </w:pPr>
      <w:r>
        <w:rPr>
          <w:rFonts w:ascii="Times New Roman"/>
          <w:b w:val="false"/>
          <w:i w:val="false"/>
          <w:color w:val="000000"/>
          <w:sz w:val="28"/>
        </w:rPr>
        <w:t>
      Тұманбай Молдағалиев көшесінің үйлері.</w:t>
      </w:r>
    </w:p>
    <w:bookmarkEnd w:id="1690"/>
    <w:bookmarkStart w:name="z1705" w:id="1691"/>
    <w:p>
      <w:pPr>
        <w:spacing w:after="0"/>
        <w:ind w:left="0"/>
        <w:jc w:val="both"/>
      </w:pPr>
      <w:r>
        <w:rPr>
          <w:rFonts w:ascii="Times New Roman"/>
          <w:b w:val="false"/>
          <w:i w:val="false"/>
          <w:color w:val="000000"/>
          <w:sz w:val="28"/>
        </w:rPr>
        <w:t>
      № 493 сайлау учаскесі</w:t>
      </w:r>
    </w:p>
    <w:bookmarkEnd w:id="1691"/>
    <w:bookmarkStart w:name="z1706" w:id="1692"/>
    <w:p>
      <w:pPr>
        <w:spacing w:after="0"/>
        <w:ind w:left="0"/>
        <w:jc w:val="both"/>
      </w:pPr>
      <w:r>
        <w:rPr>
          <w:rFonts w:ascii="Times New Roman"/>
          <w:b w:val="false"/>
          <w:i w:val="false"/>
          <w:color w:val="000000"/>
          <w:sz w:val="28"/>
        </w:rPr>
        <w:t>
      Сайлау учаскесiнiң орталығы: Тараз қаласы, "Қарасу" шағынауданы 28, "Жамбыл облысы әкімдігінің білім басқармасы Тараз қаласының білім бөлімінің № 25 орта мектебі" коммуналдық мемлекеттік мекемесінің ғимараты.</w:t>
      </w:r>
    </w:p>
    <w:bookmarkEnd w:id="1692"/>
    <w:bookmarkStart w:name="z1707" w:id="1693"/>
    <w:p>
      <w:pPr>
        <w:spacing w:after="0"/>
        <w:ind w:left="0"/>
        <w:jc w:val="both"/>
      </w:pPr>
      <w:r>
        <w:rPr>
          <w:rFonts w:ascii="Times New Roman"/>
          <w:b w:val="false"/>
          <w:i w:val="false"/>
          <w:color w:val="000000"/>
          <w:sz w:val="28"/>
        </w:rPr>
        <w:t>
      Сайлау учаскесiнiң шекарасы: Тараз қаласы: "Қарасу" шағынауданының 17, 17А, 18-19, 20/1-20/4, 21, 22А, 22Б, 22В, 23-26 үйлері.</w:t>
      </w:r>
    </w:p>
    <w:bookmarkEnd w:id="1693"/>
    <w:bookmarkStart w:name="z1708" w:id="1694"/>
    <w:p>
      <w:pPr>
        <w:spacing w:after="0"/>
        <w:ind w:left="0"/>
        <w:jc w:val="both"/>
      </w:pPr>
      <w:r>
        <w:rPr>
          <w:rFonts w:ascii="Times New Roman"/>
          <w:b w:val="false"/>
          <w:i w:val="false"/>
          <w:color w:val="000000"/>
          <w:sz w:val="28"/>
        </w:rPr>
        <w:t>
      № 494 сайлау учаскесі</w:t>
      </w:r>
    </w:p>
    <w:bookmarkEnd w:id="1694"/>
    <w:bookmarkStart w:name="z1709" w:id="1695"/>
    <w:p>
      <w:pPr>
        <w:spacing w:after="0"/>
        <w:ind w:left="0"/>
        <w:jc w:val="both"/>
      </w:pPr>
      <w:r>
        <w:rPr>
          <w:rFonts w:ascii="Times New Roman"/>
          <w:b w:val="false"/>
          <w:i w:val="false"/>
          <w:color w:val="000000"/>
          <w:sz w:val="28"/>
        </w:rPr>
        <w:t>
      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1695"/>
    <w:bookmarkStart w:name="z1710" w:id="1696"/>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1, 2/2, 3-15А, 18-21, 26 үйлері,</w:t>
      </w:r>
    </w:p>
    <w:bookmarkEnd w:id="1696"/>
    <w:bookmarkStart w:name="z1711" w:id="1697"/>
    <w:p>
      <w:pPr>
        <w:spacing w:after="0"/>
        <w:ind w:left="0"/>
        <w:jc w:val="both"/>
      </w:pPr>
      <w:r>
        <w:rPr>
          <w:rFonts w:ascii="Times New Roman"/>
          <w:b w:val="false"/>
          <w:i w:val="false"/>
          <w:color w:val="000000"/>
          <w:sz w:val="28"/>
        </w:rPr>
        <w:t>
      Сағадат Нұрмағамбетов көшесінің 12А, 18 үйлері.</w:t>
      </w:r>
    </w:p>
    <w:bookmarkEnd w:id="1697"/>
    <w:bookmarkStart w:name="z1712" w:id="1698"/>
    <w:p>
      <w:pPr>
        <w:spacing w:after="0"/>
        <w:ind w:left="0"/>
        <w:jc w:val="both"/>
      </w:pPr>
      <w:r>
        <w:rPr>
          <w:rFonts w:ascii="Times New Roman"/>
          <w:b w:val="false"/>
          <w:i w:val="false"/>
          <w:color w:val="000000"/>
          <w:sz w:val="28"/>
        </w:rPr>
        <w:t>
      № 495 сайлау учаскесі</w:t>
      </w:r>
    </w:p>
    <w:bookmarkEnd w:id="1698"/>
    <w:bookmarkStart w:name="z1713" w:id="1699"/>
    <w:p>
      <w:pPr>
        <w:spacing w:after="0"/>
        <w:ind w:left="0"/>
        <w:jc w:val="both"/>
      </w:pPr>
      <w:r>
        <w:rPr>
          <w:rFonts w:ascii="Times New Roman"/>
          <w:b w:val="false"/>
          <w:i w:val="false"/>
          <w:color w:val="000000"/>
          <w:sz w:val="28"/>
        </w:rPr>
        <w:t>
      Сайлау учаскесiнiң орталығы: Тараз қаласы, Құдайберген Көшеков көшесі 50, Жамбыл облысы әкімдігінің білім басқармасының "Абай атындағы мамандандырылған дарынды балаларға арналған қазақ тілі мен әдебиетін тереңдете оқытатын мектеп-гимназиясы" коммуналдық мемлекеттік мекемесінің ғимараты.</w:t>
      </w:r>
    </w:p>
    <w:bookmarkEnd w:id="1699"/>
    <w:bookmarkStart w:name="z1714" w:id="1700"/>
    <w:p>
      <w:pPr>
        <w:spacing w:after="0"/>
        <w:ind w:left="0"/>
        <w:jc w:val="both"/>
      </w:pPr>
      <w:r>
        <w:rPr>
          <w:rFonts w:ascii="Times New Roman"/>
          <w:b w:val="false"/>
          <w:i w:val="false"/>
          <w:color w:val="000000"/>
          <w:sz w:val="28"/>
        </w:rPr>
        <w:t>
      Сайлау учаскесiнiң шекарасы: Тараз қаласы: Қаныш Сәтбаев көшесінің 1Б, 5В, 15, 15/1, 15А, 15Е, 15К, 21 үйлері,</w:t>
      </w:r>
    </w:p>
    <w:bookmarkEnd w:id="1700"/>
    <w:bookmarkStart w:name="z1715" w:id="1701"/>
    <w:p>
      <w:pPr>
        <w:spacing w:after="0"/>
        <w:ind w:left="0"/>
        <w:jc w:val="both"/>
      </w:pPr>
      <w:r>
        <w:rPr>
          <w:rFonts w:ascii="Times New Roman"/>
          <w:b w:val="false"/>
          <w:i w:val="false"/>
          <w:color w:val="000000"/>
          <w:sz w:val="28"/>
        </w:rPr>
        <w:t>
      Бауыржан Қойбақов көшесінің 1-37 (тақ сан жағы) үйлері,</w:t>
      </w:r>
    </w:p>
    <w:bookmarkEnd w:id="1701"/>
    <w:bookmarkStart w:name="z1716" w:id="1702"/>
    <w:p>
      <w:pPr>
        <w:spacing w:after="0"/>
        <w:ind w:left="0"/>
        <w:jc w:val="both"/>
      </w:pPr>
      <w:r>
        <w:rPr>
          <w:rFonts w:ascii="Times New Roman"/>
          <w:b w:val="false"/>
          <w:i w:val="false"/>
          <w:color w:val="000000"/>
          <w:sz w:val="28"/>
        </w:rPr>
        <w:t>
      Алексеев көшесінің үйлері,</w:t>
      </w:r>
    </w:p>
    <w:bookmarkEnd w:id="1702"/>
    <w:bookmarkStart w:name="z1717" w:id="1703"/>
    <w:p>
      <w:pPr>
        <w:spacing w:after="0"/>
        <w:ind w:left="0"/>
        <w:jc w:val="both"/>
      </w:pPr>
      <w:r>
        <w:rPr>
          <w:rFonts w:ascii="Times New Roman"/>
          <w:b w:val="false"/>
          <w:i w:val="false"/>
          <w:color w:val="000000"/>
          <w:sz w:val="28"/>
        </w:rPr>
        <w:t>
      Ағаділ Сухамбаев көшесінің 97-187А (тақ сан жағы), 130-232 (жұп сан жағы) үйлері,</w:t>
      </w:r>
    </w:p>
    <w:bookmarkEnd w:id="1703"/>
    <w:bookmarkStart w:name="z1718" w:id="1704"/>
    <w:p>
      <w:pPr>
        <w:spacing w:after="0"/>
        <w:ind w:left="0"/>
        <w:jc w:val="both"/>
      </w:pPr>
      <w:r>
        <w:rPr>
          <w:rFonts w:ascii="Times New Roman"/>
          <w:b w:val="false"/>
          <w:i w:val="false"/>
          <w:color w:val="000000"/>
          <w:sz w:val="28"/>
        </w:rPr>
        <w:t>
      Ағаділ Сухамбаев 3-тұйық көшесінің 31-117А (тақ сан жағы), 10-86 (жұп сан жағы) үйлері,</w:t>
      </w:r>
    </w:p>
    <w:bookmarkEnd w:id="1704"/>
    <w:bookmarkStart w:name="z1719" w:id="1705"/>
    <w:p>
      <w:pPr>
        <w:spacing w:after="0"/>
        <w:ind w:left="0"/>
        <w:jc w:val="both"/>
      </w:pPr>
      <w:r>
        <w:rPr>
          <w:rFonts w:ascii="Times New Roman"/>
          <w:b w:val="false"/>
          <w:i w:val="false"/>
          <w:color w:val="000000"/>
          <w:sz w:val="28"/>
        </w:rPr>
        <w:t>
      Ағаділ Сухамбаев 4-тұйық көшесінің үйлері,</w:t>
      </w:r>
    </w:p>
    <w:bookmarkEnd w:id="1705"/>
    <w:bookmarkStart w:name="z1720" w:id="1706"/>
    <w:p>
      <w:pPr>
        <w:spacing w:after="0"/>
        <w:ind w:left="0"/>
        <w:jc w:val="both"/>
      </w:pPr>
      <w:r>
        <w:rPr>
          <w:rFonts w:ascii="Times New Roman"/>
          <w:b w:val="false"/>
          <w:i w:val="false"/>
          <w:color w:val="000000"/>
          <w:sz w:val="28"/>
        </w:rPr>
        <w:t>
      Асанбай Асқаров көшесінің 167-191А, 217-273 (тақ сан жағы), 148-276А (жұп саны жағы) үйлері,</w:t>
      </w:r>
    </w:p>
    <w:bookmarkEnd w:id="1706"/>
    <w:bookmarkStart w:name="z1721" w:id="1707"/>
    <w:p>
      <w:pPr>
        <w:spacing w:after="0"/>
        <w:ind w:left="0"/>
        <w:jc w:val="both"/>
      </w:pPr>
      <w:r>
        <w:rPr>
          <w:rFonts w:ascii="Times New Roman"/>
          <w:b w:val="false"/>
          <w:i w:val="false"/>
          <w:color w:val="000000"/>
          <w:sz w:val="28"/>
        </w:rPr>
        <w:t>
      Александр Пушкин көшесінің 140-152 (жұп сан жағы) үйлері,</w:t>
      </w:r>
    </w:p>
    <w:bookmarkEnd w:id="1707"/>
    <w:bookmarkStart w:name="z1722" w:id="1708"/>
    <w:p>
      <w:pPr>
        <w:spacing w:after="0"/>
        <w:ind w:left="0"/>
        <w:jc w:val="both"/>
      </w:pPr>
      <w:r>
        <w:rPr>
          <w:rFonts w:ascii="Times New Roman"/>
          <w:b w:val="false"/>
          <w:i w:val="false"/>
          <w:color w:val="000000"/>
          <w:sz w:val="28"/>
        </w:rPr>
        <w:t>
      Гамалей көшесінің 7, 9, 14-22 (жұп сан жағы) үйлері,</w:t>
      </w:r>
    </w:p>
    <w:bookmarkEnd w:id="1708"/>
    <w:bookmarkStart w:name="z1723" w:id="1709"/>
    <w:p>
      <w:pPr>
        <w:spacing w:after="0"/>
        <w:ind w:left="0"/>
        <w:jc w:val="both"/>
      </w:pPr>
      <w:r>
        <w:rPr>
          <w:rFonts w:ascii="Times New Roman"/>
          <w:b w:val="false"/>
          <w:i w:val="false"/>
          <w:color w:val="000000"/>
          <w:sz w:val="28"/>
        </w:rPr>
        <w:t>
      Бруно көшесінің 9, 11 үйлері,</w:t>
      </w:r>
    </w:p>
    <w:bookmarkEnd w:id="1709"/>
    <w:bookmarkStart w:name="z1724" w:id="1710"/>
    <w:p>
      <w:pPr>
        <w:spacing w:after="0"/>
        <w:ind w:left="0"/>
        <w:jc w:val="both"/>
      </w:pPr>
      <w:r>
        <w:rPr>
          <w:rFonts w:ascii="Times New Roman"/>
          <w:b w:val="false"/>
          <w:i w:val="false"/>
          <w:color w:val="000000"/>
          <w:sz w:val="28"/>
        </w:rPr>
        <w:t>
      Ян Коперник көшесінің үйлері,</w:t>
      </w:r>
    </w:p>
    <w:bookmarkEnd w:id="1710"/>
    <w:bookmarkStart w:name="z1725" w:id="1711"/>
    <w:p>
      <w:pPr>
        <w:spacing w:after="0"/>
        <w:ind w:left="0"/>
        <w:jc w:val="both"/>
      </w:pPr>
      <w:r>
        <w:rPr>
          <w:rFonts w:ascii="Times New Roman"/>
          <w:b w:val="false"/>
          <w:i w:val="false"/>
          <w:color w:val="000000"/>
          <w:sz w:val="28"/>
        </w:rPr>
        <w:t>
      Кольцевая көшесінің 1, 1А, 2, 3, 3А, 5, 9А, 13, 113 үйлері,</w:t>
      </w:r>
    </w:p>
    <w:bookmarkEnd w:id="1711"/>
    <w:bookmarkStart w:name="z1726" w:id="1712"/>
    <w:p>
      <w:pPr>
        <w:spacing w:after="0"/>
        <w:ind w:left="0"/>
        <w:jc w:val="both"/>
      </w:pPr>
      <w:r>
        <w:rPr>
          <w:rFonts w:ascii="Times New Roman"/>
          <w:b w:val="false"/>
          <w:i w:val="false"/>
          <w:color w:val="000000"/>
          <w:sz w:val="28"/>
        </w:rPr>
        <w:t>
      Қосы батыр көшесінің 1-11 (тақ сан жағы), 2-20 (жұп сан жағы) үйлері,</w:t>
      </w:r>
    </w:p>
    <w:bookmarkEnd w:id="1712"/>
    <w:bookmarkStart w:name="z1727" w:id="1713"/>
    <w:p>
      <w:pPr>
        <w:spacing w:after="0"/>
        <w:ind w:left="0"/>
        <w:jc w:val="both"/>
      </w:pPr>
      <w:r>
        <w:rPr>
          <w:rFonts w:ascii="Times New Roman"/>
          <w:b w:val="false"/>
          <w:i w:val="false"/>
          <w:color w:val="000000"/>
          <w:sz w:val="28"/>
        </w:rPr>
        <w:t>
      Жүсіп Баласағұн көшесінің 1-39 (тақ сан жағы), 2-58 (жұп сан жағы) үйлері,</w:t>
      </w:r>
    </w:p>
    <w:bookmarkEnd w:id="1713"/>
    <w:bookmarkStart w:name="z1728" w:id="1714"/>
    <w:p>
      <w:pPr>
        <w:spacing w:after="0"/>
        <w:ind w:left="0"/>
        <w:jc w:val="both"/>
      </w:pPr>
      <w:r>
        <w:rPr>
          <w:rFonts w:ascii="Times New Roman"/>
          <w:b w:val="false"/>
          <w:i w:val="false"/>
          <w:color w:val="000000"/>
          <w:sz w:val="28"/>
        </w:rPr>
        <w:t>
      Иван Мичурин көшесінің үйлері,</w:t>
      </w:r>
    </w:p>
    <w:bookmarkEnd w:id="1714"/>
    <w:bookmarkStart w:name="z1729" w:id="1715"/>
    <w:p>
      <w:pPr>
        <w:spacing w:after="0"/>
        <w:ind w:left="0"/>
        <w:jc w:val="both"/>
      </w:pPr>
      <w:r>
        <w:rPr>
          <w:rFonts w:ascii="Times New Roman"/>
          <w:b w:val="false"/>
          <w:i w:val="false"/>
          <w:color w:val="000000"/>
          <w:sz w:val="28"/>
        </w:rPr>
        <w:t>
      Иван Мичурин 1-тұйық көшесінің үйлері,</w:t>
      </w:r>
    </w:p>
    <w:bookmarkEnd w:id="1715"/>
    <w:bookmarkStart w:name="z1730" w:id="1716"/>
    <w:p>
      <w:pPr>
        <w:spacing w:after="0"/>
        <w:ind w:left="0"/>
        <w:jc w:val="both"/>
      </w:pPr>
      <w:r>
        <w:rPr>
          <w:rFonts w:ascii="Times New Roman"/>
          <w:b w:val="false"/>
          <w:i w:val="false"/>
          <w:color w:val="000000"/>
          <w:sz w:val="28"/>
        </w:rPr>
        <w:t>
      Иван Мичурин 2-тұйық көшесінің үйлері,</w:t>
      </w:r>
    </w:p>
    <w:bookmarkEnd w:id="1716"/>
    <w:bookmarkStart w:name="z1731" w:id="1717"/>
    <w:p>
      <w:pPr>
        <w:spacing w:after="0"/>
        <w:ind w:left="0"/>
        <w:jc w:val="both"/>
      </w:pPr>
      <w:r>
        <w:rPr>
          <w:rFonts w:ascii="Times New Roman"/>
          <w:b w:val="false"/>
          <w:i w:val="false"/>
          <w:color w:val="000000"/>
          <w:sz w:val="28"/>
        </w:rPr>
        <w:t>
      Жамбыл даңғылының 20-68 (жұп сан жағы) үйлері.</w:t>
      </w:r>
    </w:p>
    <w:bookmarkEnd w:id="1717"/>
    <w:bookmarkStart w:name="z1732" w:id="1718"/>
    <w:p>
      <w:pPr>
        <w:spacing w:after="0"/>
        <w:ind w:left="0"/>
        <w:jc w:val="both"/>
      </w:pPr>
      <w:r>
        <w:rPr>
          <w:rFonts w:ascii="Times New Roman"/>
          <w:b w:val="false"/>
          <w:i w:val="false"/>
          <w:color w:val="000000"/>
          <w:sz w:val="28"/>
        </w:rPr>
        <w:t>
      № 496 сайлау учаскесі</w:t>
      </w:r>
    </w:p>
    <w:bookmarkEnd w:id="1718"/>
    <w:bookmarkStart w:name="z1733" w:id="1719"/>
    <w:p>
      <w:pPr>
        <w:spacing w:after="0"/>
        <w:ind w:left="0"/>
        <w:jc w:val="both"/>
      </w:pPr>
      <w:r>
        <w:rPr>
          <w:rFonts w:ascii="Times New Roman"/>
          <w:b w:val="false"/>
          <w:i w:val="false"/>
          <w:color w:val="000000"/>
          <w:sz w:val="28"/>
        </w:rPr>
        <w:t>
      Сайлау учаскесiнiң орталығы: Тараз қаласы, Құмшағал шағынауданы, Ордабасы көшесі 1Г, "Жамбыл облысы әкімдігінің білім басқармасы Тараз қаласының білім бөлімінің № 19 орта мектебі" коммуналдық мемлекеттік мекемесінің ғимараты.</w:t>
      </w:r>
    </w:p>
    <w:bookmarkEnd w:id="1719"/>
    <w:bookmarkStart w:name="z1734" w:id="1720"/>
    <w:p>
      <w:pPr>
        <w:spacing w:after="0"/>
        <w:ind w:left="0"/>
        <w:jc w:val="both"/>
      </w:pPr>
      <w:r>
        <w:rPr>
          <w:rFonts w:ascii="Times New Roman"/>
          <w:b w:val="false"/>
          <w:i w:val="false"/>
          <w:color w:val="000000"/>
          <w:sz w:val="28"/>
        </w:rPr>
        <w:t>
      Сайлау учаскесiнiң шекарасы: Тараз қаласы: Құмшағал шағынауданы:</w:t>
      </w:r>
    </w:p>
    <w:bookmarkEnd w:id="1720"/>
    <w:bookmarkStart w:name="z1735" w:id="1721"/>
    <w:p>
      <w:pPr>
        <w:spacing w:after="0"/>
        <w:ind w:left="0"/>
        <w:jc w:val="both"/>
      </w:pPr>
      <w:r>
        <w:rPr>
          <w:rFonts w:ascii="Times New Roman"/>
          <w:b w:val="false"/>
          <w:i w:val="false"/>
          <w:color w:val="000000"/>
          <w:sz w:val="28"/>
        </w:rPr>
        <w:t>
      Ордабасы көшесінің үйлері,</w:t>
      </w:r>
    </w:p>
    <w:bookmarkEnd w:id="1721"/>
    <w:bookmarkStart w:name="z1736" w:id="1722"/>
    <w:p>
      <w:pPr>
        <w:spacing w:after="0"/>
        <w:ind w:left="0"/>
        <w:jc w:val="both"/>
      </w:pPr>
      <w:r>
        <w:rPr>
          <w:rFonts w:ascii="Times New Roman"/>
          <w:b w:val="false"/>
          <w:i w:val="false"/>
          <w:color w:val="000000"/>
          <w:sz w:val="28"/>
        </w:rPr>
        <w:t>
      Ордабасы тұйық көшесінің үйлері,</w:t>
      </w:r>
    </w:p>
    <w:bookmarkEnd w:id="1722"/>
    <w:bookmarkStart w:name="z1737" w:id="1723"/>
    <w:p>
      <w:pPr>
        <w:spacing w:after="0"/>
        <w:ind w:left="0"/>
        <w:jc w:val="both"/>
      </w:pPr>
      <w:r>
        <w:rPr>
          <w:rFonts w:ascii="Times New Roman"/>
          <w:b w:val="false"/>
          <w:i w:val="false"/>
          <w:color w:val="000000"/>
          <w:sz w:val="28"/>
        </w:rPr>
        <w:t>
      Бурабай көшесінің үйлері,</w:t>
      </w:r>
    </w:p>
    <w:bookmarkEnd w:id="1723"/>
    <w:bookmarkStart w:name="z1738" w:id="1724"/>
    <w:p>
      <w:pPr>
        <w:spacing w:after="0"/>
        <w:ind w:left="0"/>
        <w:jc w:val="both"/>
      </w:pPr>
      <w:r>
        <w:rPr>
          <w:rFonts w:ascii="Times New Roman"/>
          <w:b w:val="false"/>
          <w:i w:val="false"/>
          <w:color w:val="000000"/>
          <w:sz w:val="28"/>
        </w:rPr>
        <w:t>
      Үшқоңыр көшесінің үйлері,</w:t>
      </w:r>
    </w:p>
    <w:bookmarkEnd w:id="1724"/>
    <w:bookmarkStart w:name="z1739" w:id="1725"/>
    <w:p>
      <w:pPr>
        <w:spacing w:after="0"/>
        <w:ind w:left="0"/>
        <w:jc w:val="both"/>
      </w:pPr>
      <w:r>
        <w:rPr>
          <w:rFonts w:ascii="Times New Roman"/>
          <w:b w:val="false"/>
          <w:i w:val="false"/>
          <w:color w:val="000000"/>
          <w:sz w:val="28"/>
        </w:rPr>
        <w:t>
      Байқоңыр көшесінің үйлері,</w:t>
      </w:r>
    </w:p>
    <w:bookmarkEnd w:id="1725"/>
    <w:bookmarkStart w:name="z1740" w:id="1726"/>
    <w:p>
      <w:pPr>
        <w:spacing w:after="0"/>
        <w:ind w:left="0"/>
        <w:jc w:val="both"/>
      </w:pPr>
      <w:r>
        <w:rPr>
          <w:rFonts w:ascii="Times New Roman"/>
          <w:b w:val="false"/>
          <w:i w:val="false"/>
          <w:color w:val="000000"/>
          <w:sz w:val="28"/>
        </w:rPr>
        <w:t>
      Лето тұрғын үй алабы: Оңтүстік көшесінің үйлері,</w:t>
      </w:r>
    </w:p>
    <w:bookmarkEnd w:id="1726"/>
    <w:bookmarkStart w:name="z1741" w:id="1727"/>
    <w:p>
      <w:pPr>
        <w:spacing w:after="0"/>
        <w:ind w:left="0"/>
        <w:jc w:val="both"/>
      </w:pPr>
      <w:r>
        <w:rPr>
          <w:rFonts w:ascii="Times New Roman"/>
          <w:b w:val="false"/>
          <w:i w:val="false"/>
          <w:color w:val="000000"/>
          <w:sz w:val="28"/>
        </w:rPr>
        <w:t>
      Солтүстік көшесінің үйлері,</w:t>
      </w:r>
    </w:p>
    <w:bookmarkEnd w:id="1727"/>
    <w:bookmarkStart w:name="z1742" w:id="1728"/>
    <w:p>
      <w:pPr>
        <w:spacing w:after="0"/>
        <w:ind w:left="0"/>
        <w:jc w:val="both"/>
      </w:pPr>
      <w:r>
        <w:rPr>
          <w:rFonts w:ascii="Times New Roman"/>
          <w:b w:val="false"/>
          <w:i w:val="false"/>
          <w:color w:val="000000"/>
          <w:sz w:val="28"/>
        </w:rPr>
        <w:t>
      Думан көшесінің үйлері,</w:t>
      </w:r>
    </w:p>
    <w:bookmarkEnd w:id="1728"/>
    <w:bookmarkStart w:name="z1743" w:id="1729"/>
    <w:p>
      <w:pPr>
        <w:spacing w:after="0"/>
        <w:ind w:left="0"/>
        <w:jc w:val="both"/>
      </w:pPr>
      <w:r>
        <w:rPr>
          <w:rFonts w:ascii="Times New Roman"/>
          <w:b w:val="false"/>
          <w:i w:val="false"/>
          <w:color w:val="000000"/>
          <w:sz w:val="28"/>
        </w:rPr>
        <w:t>
      Ынтымақ көшесінің үйлері,</w:t>
      </w:r>
    </w:p>
    <w:bookmarkEnd w:id="1729"/>
    <w:bookmarkStart w:name="z1744" w:id="1730"/>
    <w:p>
      <w:pPr>
        <w:spacing w:after="0"/>
        <w:ind w:left="0"/>
        <w:jc w:val="both"/>
      </w:pPr>
      <w:r>
        <w:rPr>
          <w:rFonts w:ascii="Times New Roman"/>
          <w:b w:val="false"/>
          <w:i w:val="false"/>
          <w:color w:val="000000"/>
          <w:sz w:val="28"/>
        </w:rPr>
        <w:t>
      Барақ батыр көшесінің үйлері,</w:t>
      </w:r>
    </w:p>
    <w:bookmarkEnd w:id="1730"/>
    <w:bookmarkStart w:name="z1745" w:id="1731"/>
    <w:p>
      <w:pPr>
        <w:spacing w:after="0"/>
        <w:ind w:left="0"/>
        <w:jc w:val="both"/>
      </w:pPr>
      <w:r>
        <w:rPr>
          <w:rFonts w:ascii="Times New Roman"/>
          <w:b w:val="false"/>
          <w:i w:val="false"/>
          <w:color w:val="000000"/>
          <w:sz w:val="28"/>
        </w:rPr>
        <w:t>
      Медик көшесінің үйлері,</w:t>
      </w:r>
    </w:p>
    <w:bookmarkEnd w:id="1731"/>
    <w:bookmarkStart w:name="z1746" w:id="1732"/>
    <w:p>
      <w:pPr>
        <w:spacing w:after="0"/>
        <w:ind w:left="0"/>
        <w:jc w:val="both"/>
      </w:pPr>
      <w:r>
        <w:rPr>
          <w:rFonts w:ascii="Times New Roman"/>
          <w:b w:val="false"/>
          <w:i w:val="false"/>
          <w:color w:val="000000"/>
          <w:sz w:val="28"/>
        </w:rPr>
        <w:t>
      Нұра көшесінің үйлері,</w:t>
      </w:r>
    </w:p>
    <w:bookmarkEnd w:id="1732"/>
    <w:bookmarkStart w:name="z1747" w:id="1733"/>
    <w:p>
      <w:pPr>
        <w:spacing w:after="0"/>
        <w:ind w:left="0"/>
        <w:jc w:val="both"/>
      </w:pPr>
      <w:r>
        <w:rPr>
          <w:rFonts w:ascii="Times New Roman"/>
          <w:b w:val="false"/>
          <w:i w:val="false"/>
          <w:color w:val="000000"/>
          <w:sz w:val="28"/>
        </w:rPr>
        <w:t>
      Өнеге көшесінің үйлері,</w:t>
      </w:r>
    </w:p>
    <w:bookmarkEnd w:id="1733"/>
    <w:bookmarkStart w:name="z1748" w:id="1734"/>
    <w:p>
      <w:pPr>
        <w:spacing w:after="0"/>
        <w:ind w:left="0"/>
        <w:jc w:val="both"/>
      </w:pPr>
      <w:r>
        <w:rPr>
          <w:rFonts w:ascii="Times New Roman"/>
          <w:b w:val="false"/>
          <w:i w:val="false"/>
          <w:color w:val="000000"/>
          <w:sz w:val="28"/>
        </w:rPr>
        <w:t>
      Сырнай көшесінің үйлері,</w:t>
      </w:r>
    </w:p>
    <w:bookmarkEnd w:id="1734"/>
    <w:bookmarkStart w:name="z1749" w:id="1735"/>
    <w:p>
      <w:pPr>
        <w:spacing w:after="0"/>
        <w:ind w:left="0"/>
        <w:jc w:val="both"/>
      </w:pPr>
      <w:r>
        <w:rPr>
          <w:rFonts w:ascii="Times New Roman"/>
          <w:b w:val="false"/>
          <w:i w:val="false"/>
          <w:color w:val="000000"/>
          <w:sz w:val="28"/>
        </w:rPr>
        <w:t>
      Күреңбел көшесінің үйлері,</w:t>
      </w:r>
    </w:p>
    <w:bookmarkEnd w:id="1735"/>
    <w:bookmarkStart w:name="z1750" w:id="1736"/>
    <w:p>
      <w:pPr>
        <w:spacing w:after="0"/>
        <w:ind w:left="0"/>
        <w:jc w:val="both"/>
      </w:pPr>
      <w:r>
        <w:rPr>
          <w:rFonts w:ascii="Times New Roman"/>
          <w:b w:val="false"/>
          <w:i w:val="false"/>
          <w:color w:val="000000"/>
          <w:sz w:val="28"/>
        </w:rPr>
        <w:t>
      Бесіктас көшесінің үйлері,</w:t>
      </w:r>
    </w:p>
    <w:bookmarkEnd w:id="1736"/>
    <w:bookmarkStart w:name="z1751" w:id="1737"/>
    <w:p>
      <w:pPr>
        <w:spacing w:after="0"/>
        <w:ind w:left="0"/>
        <w:jc w:val="both"/>
      </w:pPr>
      <w:r>
        <w:rPr>
          <w:rFonts w:ascii="Times New Roman"/>
          <w:b w:val="false"/>
          <w:i w:val="false"/>
          <w:color w:val="000000"/>
          <w:sz w:val="28"/>
        </w:rPr>
        <w:t>
      Шалқыма көшесінің үйлері,</w:t>
      </w:r>
    </w:p>
    <w:bookmarkEnd w:id="1737"/>
    <w:bookmarkStart w:name="z1752" w:id="1738"/>
    <w:p>
      <w:pPr>
        <w:spacing w:after="0"/>
        <w:ind w:left="0"/>
        <w:jc w:val="both"/>
      </w:pPr>
      <w:r>
        <w:rPr>
          <w:rFonts w:ascii="Times New Roman"/>
          <w:b w:val="false"/>
          <w:i w:val="false"/>
          <w:color w:val="000000"/>
          <w:sz w:val="28"/>
        </w:rPr>
        <w:t>
      Шілікті көшесінің үйлері,</w:t>
      </w:r>
    </w:p>
    <w:bookmarkEnd w:id="1738"/>
    <w:bookmarkStart w:name="z1753" w:id="1739"/>
    <w:p>
      <w:pPr>
        <w:spacing w:after="0"/>
        <w:ind w:left="0"/>
        <w:jc w:val="both"/>
      </w:pPr>
      <w:r>
        <w:rPr>
          <w:rFonts w:ascii="Times New Roman"/>
          <w:b w:val="false"/>
          <w:i w:val="false"/>
          <w:color w:val="000000"/>
          <w:sz w:val="28"/>
        </w:rPr>
        <w:t>
      Талшын көшесінің үйлері,</w:t>
      </w:r>
    </w:p>
    <w:bookmarkEnd w:id="1739"/>
    <w:bookmarkStart w:name="z1754" w:id="1740"/>
    <w:p>
      <w:pPr>
        <w:spacing w:after="0"/>
        <w:ind w:left="0"/>
        <w:jc w:val="both"/>
      </w:pPr>
      <w:r>
        <w:rPr>
          <w:rFonts w:ascii="Times New Roman"/>
          <w:b w:val="false"/>
          <w:i w:val="false"/>
          <w:color w:val="000000"/>
          <w:sz w:val="28"/>
        </w:rPr>
        <w:t>
      Айдын көшесінің үйлері,</w:t>
      </w:r>
    </w:p>
    <w:bookmarkEnd w:id="1740"/>
    <w:bookmarkStart w:name="z1755" w:id="1741"/>
    <w:p>
      <w:pPr>
        <w:spacing w:after="0"/>
        <w:ind w:left="0"/>
        <w:jc w:val="both"/>
      </w:pPr>
      <w:r>
        <w:rPr>
          <w:rFonts w:ascii="Times New Roman"/>
          <w:b w:val="false"/>
          <w:i w:val="false"/>
          <w:color w:val="000000"/>
          <w:sz w:val="28"/>
        </w:rPr>
        <w:t>
      Аққанат көшесінің үйлері,</w:t>
      </w:r>
    </w:p>
    <w:bookmarkEnd w:id="1741"/>
    <w:bookmarkStart w:name="z1756" w:id="1742"/>
    <w:p>
      <w:pPr>
        <w:spacing w:after="0"/>
        <w:ind w:left="0"/>
        <w:jc w:val="both"/>
      </w:pPr>
      <w:r>
        <w:rPr>
          <w:rFonts w:ascii="Times New Roman"/>
          <w:b w:val="false"/>
          <w:i w:val="false"/>
          <w:color w:val="000000"/>
          <w:sz w:val="28"/>
        </w:rPr>
        <w:t>
      Қарағай көшесінің үйлері,</w:t>
      </w:r>
    </w:p>
    <w:bookmarkEnd w:id="1742"/>
    <w:bookmarkStart w:name="z1757" w:id="1743"/>
    <w:p>
      <w:pPr>
        <w:spacing w:after="0"/>
        <w:ind w:left="0"/>
        <w:jc w:val="both"/>
      </w:pPr>
      <w:r>
        <w:rPr>
          <w:rFonts w:ascii="Times New Roman"/>
          <w:b w:val="false"/>
          <w:i w:val="false"/>
          <w:color w:val="000000"/>
          <w:sz w:val="28"/>
        </w:rPr>
        <w:t>
      Құмбел көшесінің үйлері,</w:t>
      </w:r>
    </w:p>
    <w:bookmarkEnd w:id="1743"/>
    <w:bookmarkStart w:name="z1758" w:id="1744"/>
    <w:p>
      <w:pPr>
        <w:spacing w:after="0"/>
        <w:ind w:left="0"/>
        <w:jc w:val="both"/>
      </w:pPr>
      <w:r>
        <w:rPr>
          <w:rFonts w:ascii="Times New Roman"/>
          <w:b w:val="false"/>
          <w:i w:val="false"/>
          <w:color w:val="000000"/>
          <w:sz w:val="28"/>
        </w:rPr>
        <w:t>
      Аққайың көшесінің үйлері,</w:t>
      </w:r>
    </w:p>
    <w:bookmarkEnd w:id="1744"/>
    <w:bookmarkStart w:name="z1759" w:id="1745"/>
    <w:p>
      <w:pPr>
        <w:spacing w:after="0"/>
        <w:ind w:left="0"/>
        <w:jc w:val="both"/>
      </w:pPr>
      <w:r>
        <w:rPr>
          <w:rFonts w:ascii="Times New Roman"/>
          <w:b w:val="false"/>
          <w:i w:val="false"/>
          <w:color w:val="000000"/>
          <w:sz w:val="28"/>
        </w:rPr>
        <w:t>
      Мұзбел көшесінің үйлері,</w:t>
      </w:r>
    </w:p>
    <w:bookmarkEnd w:id="1745"/>
    <w:bookmarkStart w:name="z1760" w:id="1746"/>
    <w:p>
      <w:pPr>
        <w:spacing w:after="0"/>
        <w:ind w:left="0"/>
        <w:jc w:val="both"/>
      </w:pPr>
      <w:r>
        <w:rPr>
          <w:rFonts w:ascii="Times New Roman"/>
          <w:b w:val="false"/>
          <w:i w:val="false"/>
          <w:color w:val="000000"/>
          <w:sz w:val="28"/>
        </w:rPr>
        <w:t>
      Көккөл көшесінің үйлері,</w:t>
      </w:r>
    </w:p>
    <w:bookmarkEnd w:id="1746"/>
    <w:bookmarkStart w:name="z1761" w:id="1747"/>
    <w:p>
      <w:pPr>
        <w:spacing w:after="0"/>
        <w:ind w:left="0"/>
        <w:jc w:val="both"/>
      </w:pPr>
      <w:r>
        <w:rPr>
          <w:rFonts w:ascii="Times New Roman"/>
          <w:b w:val="false"/>
          <w:i w:val="false"/>
          <w:color w:val="000000"/>
          <w:sz w:val="28"/>
        </w:rPr>
        <w:t>
      Күншуақ көшесінің үйлері,</w:t>
      </w:r>
    </w:p>
    <w:bookmarkEnd w:id="1747"/>
    <w:bookmarkStart w:name="z1762" w:id="1748"/>
    <w:p>
      <w:pPr>
        <w:spacing w:after="0"/>
        <w:ind w:left="0"/>
        <w:jc w:val="both"/>
      </w:pPr>
      <w:r>
        <w:rPr>
          <w:rFonts w:ascii="Times New Roman"/>
          <w:b w:val="false"/>
          <w:i w:val="false"/>
          <w:color w:val="000000"/>
          <w:sz w:val="28"/>
        </w:rPr>
        <w:t>
      Арнасай көшесінің үйлері,</w:t>
      </w:r>
    </w:p>
    <w:bookmarkEnd w:id="1748"/>
    <w:bookmarkStart w:name="z1763" w:id="1749"/>
    <w:p>
      <w:pPr>
        <w:spacing w:after="0"/>
        <w:ind w:left="0"/>
        <w:jc w:val="both"/>
      </w:pPr>
      <w:r>
        <w:rPr>
          <w:rFonts w:ascii="Times New Roman"/>
          <w:b w:val="false"/>
          <w:i w:val="false"/>
          <w:color w:val="000000"/>
          <w:sz w:val="28"/>
        </w:rPr>
        <w:t>
      Ақжайлау көшесінің үйлері,</w:t>
      </w:r>
    </w:p>
    <w:bookmarkEnd w:id="1749"/>
    <w:bookmarkStart w:name="z1764" w:id="1750"/>
    <w:p>
      <w:pPr>
        <w:spacing w:after="0"/>
        <w:ind w:left="0"/>
        <w:jc w:val="both"/>
      </w:pPr>
      <w:r>
        <w:rPr>
          <w:rFonts w:ascii="Times New Roman"/>
          <w:b w:val="false"/>
          <w:i w:val="false"/>
          <w:color w:val="000000"/>
          <w:sz w:val="28"/>
        </w:rPr>
        <w:t>
      Қонаев көшесінің үйлері,</w:t>
      </w:r>
    </w:p>
    <w:bookmarkEnd w:id="1750"/>
    <w:bookmarkStart w:name="z1765" w:id="1751"/>
    <w:p>
      <w:pPr>
        <w:spacing w:after="0"/>
        <w:ind w:left="0"/>
        <w:jc w:val="both"/>
      </w:pPr>
      <w:r>
        <w:rPr>
          <w:rFonts w:ascii="Times New Roman"/>
          <w:b w:val="false"/>
          <w:i w:val="false"/>
          <w:color w:val="000000"/>
          <w:sz w:val="28"/>
        </w:rPr>
        <w:t>
      Арғымақ көшесінің үйлері,</w:t>
      </w:r>
    </w:p>
    <w:bookmarkEnd w:id="1751"/>
    <w:bookmarkStart w:name="z1766" w:id="1752"/>
    <w:p>
      <w:pPr>
        <w:spacing w:after="0"/>
        <w:ind w:left="0"/>
        <w:jc w:val="both"/>
      </w:pPr>
      <w:r>
        <w:rPr>
          <w:rFonts w:ascii="Times New Roman"/>
          <w:b w:val="false"/>
          <w:i w:val="false"/>
          <w:color w:val="000000"/>
          <w:sz w:val="28"/>
        </w:rPr>
        <w:t>
      Арғымақ 1-тұйық көшесінің үйлері,</w:t>
      </w:r>
    </w:p>
    <w:bookmarkEnd w:id="1752"/>
    <w:bookmarkStart w:name="z1767" w:id="1753"/>
    <w:p>
      <w:pPr>
        <w:spacing w:after="0"/>
        <w:ind w:left="0"/>
        <w:jc w:val="both"/>
      </w:pPr>
      <w:r>
        <w:rPr>
          <w:rFonts w:ascii="Times New Roman"/>
          <w:b w:val="false"/>
          <w:i w:val="false"/>
          <w:color w:val="000000"/>
          <w:sz w:val="28"/>
        </w:rPr>
        <w:t>
      Арғымақ 2-тұйық көшесінің үйлері,</w:t>
      </w:r>
    </w:p>
    <w:bookmarkEnd w:id="1753"/>
    <w:bookmarkStart w:name="z1768" w:id="1754"/>
    <w:p>
      <w:pPr>
        <w:spacing w:after="0"/>
        <w:ind w:left="0"/>
        <w:jc w:val="both"/>
      </w:pPr>
      <w:r>
        <w:rPr>
          <w:rFonts w:ascii="Times New Roman"/>
          <w:b w:val="false"/>
          <w:i w:val="false"/>
          <w:color w:val="000000"/>
          <w:sz w:val="28"/>
        </w:rPr>
        <w:t>
      Автотрест көшесінің үйлері,</w:t>
      </w:r>
    </w:p>
    <w:bookmarkEnd w:id="1754"/>
    <w:bookmarkStart w:name="z1769" w:id="1755"/>
    <w:p>
      <w:pPr>
        <w:spacing w:after="0"/>
        <w:ind w:left="0"/>
        <w:jc w:val="both"/>
      </w:pPr>
      <w:r>
        <w:rPr>
          <w:rFonts w:ascii="Times New Roman"/>
          <w:b w:val="false"/>
          <w:i w:val="false"/>
          <w:color w:val="000000"/>
          <w:sz w:val="28"/>
        </w:rPr>
        <w:t>
      Жеті қазына көшесінің үйлері,</w:t>
      </w:r>
    </w:p>
    <w:bookmarkEnd w:id="1755"/>
    <w:bookmarkStart w:name="z1770" w:id="1756"/>
    <w:p>
      <w:pPr>
        <w:spacing w:after="0"/>
        <w:ind w:left="0"/>
        <w:jc w:val="both"/>
      </w:pPr>
      <w:r>
        <w:rPr>
          <w:rFonts w:ascii="Times New Roman"/>
          <w:b w:val="false"/>
          <w:i w:val="false"/>
          <w:color w:val="000000"/>
          <w:sz w:val="28"/>
        </w:rPr>
        <w:t>
      Гауһартас көшесінің үйлері,</w:t>
      </w:r>
    </w:p>
    <w:bookmarkEnd w:id="1756"/>
    <w:bookmarkStart w:name="z1771" w:id="1757"/>
    <w:p>
      <w:pPr>
        <w:spacing w:after="0"/>
        <w:ind w:left="0"/>
        <w:jc w:val="both"/>
      </w:pPr>
      <w:r>
        <w:rPr>
          <w:rFonts w:ascii="Times New Roman"/>
          <w:b w:val="false"/>
          <w:i w:val="false"/>
          <w:color w:val="000000"/>
          <w:sz w:val="28"/>
        </w:rPr>
        <w:t>
      Құмшағал көшесінің үйлері,</w:t>
      </w:r>
    </w:p>
    <w:bookmarkEnd w:id="1757"/>
    <w:bookmarkStart w:name="z1772" w:id="1758"/>
    <w:p>
      <w:pPr>
        <w:spacing w:after="0"/>
        <w:ind w:left="0"/>
        <w:jc w:val="both"/>
      </w:pPr>
      <w:r>
        <w:rPr>
          <w:rFonts w:ascii="Times New Roman"/>
          <w:b w:val="false"/>
          <w:i w:val="false"/>
          <w:color w:val="000000"/>
          <w:sz w:val="28"/>
        </w:rPr>
        <w:t>
      Сүмбіле көшесінің үйлері,</w:t>
      </w:r>
    </w:p>
    <w:bookmarkEnd w:id="1758"/>
    <w:bookmarkStart w:name="z1773" w:id="1759"/>
    <w:p>
      <w:pPr>
        <w:spacing w:after="0"/>
        <w:ind w:left="0"/>
        <w:jc w:val="both"/>
      </w:pPr>
      <w:r>
        <w:rPr>
          <w:rFonts w:ascii="Times New Roman"/>
          <w:b w:val="false"/>
          <w:i w:val="false"/>
          <w:color w:val="000000"/>
          <w:sz w:val="28"/>
        </w:rPr>
        <w:t>
      Монтажный көшесінің үйлері,</w:t>
      </w:r>
    </w:p>
    <w:bookmarkEnd w:id="1759"/>
    <w:bookmarkStart w:name="z1774" w:id="1760"/>
    <w:p>
      <w:pPr>
        <w:spacing w:after="0"/>
        <w:ind w:left="0"/>
        <w:jc w:val="both"/>
      </w:pPr>
      <w:r>
        <w:rPr>
          <w:rFonts w:ascii="Times New Roman"/>
          <w:b w:val="false"/>
          <w:i w:val="false"/>
          <w:color w:val="000000"/>
          <w:sz w:val="28"/>
        </w:rPr>
        <w:t>
      Ерлік көшесінің үйлері,</w:t>
      </w:r>
    </w:p>
    <w:bookmarkEnd w:id="1760"/>
    <w:bookmarkStart w:name="z1775" w:id="1761"/>
    <w:p>
      <w:pPr>
        <w:spacing w:after="0"/>
        <w:ind w:left="0"/>
        <w:jc w:val="both"/>
      </w:pPr>
      <w:r>
        <w:rPr>
          <w:rFonts w:ascii="Times New Roman"/>
          <w:b w:val="false"/>
          <w:i w:val="false"/>
          <w:color w:val="000000"/>
          <w:sz w:val="28"/>
        </w:rPr>
        <w:t>
      Просвещенец тұрғын үй алабы: Северный көшесінің үйлері,</w:t>
      </w:r>
    </w:p>
    <w:bookmarkEnd w:id="1761"/>
    <w:bookmarkStart w:name="z1776" w:id="1762"/>
    <w:p>
      <w:pPr>
        <w:spacing w:after="0"/>
        <w:ind w:left="0"/>
        <w:jc w:val="both"/>
      </w:pPr>
      <w:r>
        <w:rPr>
          <w:rFonts w:ascii="Times New Roman"/>
          <w:b w:val="false"/>
          <w:i w:val="false"/>
          <w:color w:val="000000"/>
          <w:sz w:val="28"/>
        </w:rPr>
        <w:t>
      Ақотау көшесінің үйлері,</w:t>
      </w:r>
    </w:p>
    <w:bookmarkEnd w:id="1762"/>
    <w:bookmarkStart w:name="z1777" w:id="1763"/>
    <w:p>
      <w:pPr>
        <w:spacing w:after="0"/>
        <w:ind w:left="0"/>
        <w:jc w:val="both"/>
      </w:pPr>
      <w:r>
        <w:rPr>
          <w:rFonts w:ascii="Times New Roman"/>
          <w:b w:val="false"/>
          <w:i w:val="false"/>
          <w:color w:val="000000"/>
          <w:sz w:val="28"/>
        </w:rPr>
        <w:t>
      Весна тұрғын үй алабы: Ақжұпар көшесінің үйлері,</w:t>
      </w:r>
    </w:p>
    <w:bookmarkEnd w:id="1763"/>
    <w:bookmarkStart w:name="z1778" w:id="1764"/>
    <w:p>
      <w:pPr>
        <w:spacing w:after="0"/>
        <w:ind w:left="0"/>
        <w:jc w:val="both"/>
      </w:pPr>
      <w:r>
        <w:rPr>
          <w:rFonts w:ascii="Times New Roman"/>
          <w:b w:val="false"/>
          <w:i w:val="false"/>
          <w:color w:val="000000"/>
          <w:sz w:val="28"/>
        </w:rPr>
        <w:t>
      Тұмар көшесінің үйлері,</w:t>
      </w:r>
    </w:p>
    <w:bookmarkEnd w:id="1764"/>
    <w:bookmarkStart w:name="z1779" w:id="1765"/>
    <w:p>
      <w:pPr>
        <w:spacing w:after="0"/>
        <w:ind w:left="0"/>
        <w:jc w:val="both"/>
      </w:pPr>
      <w:r>
        <w:rPr>
          <w:rFonts w:ascii="Times New Roman"/>
          <w:b w:val="false"/>
          <w:i w:val="false"/>
          <w:color w:val="000000"/>
          <w:sz w:val="28"/>
        </w:rPr>
        <w:t>
      Балдырған көшесінің үйлері,</w:t>
      </w:r>
    </w:p>
    <w:bookmarkEnd w:id="1765"/>
    <w:bookmarkStart w:name="z1780" w:id="1766"/>
    <w:p>
      <w:pPr>
        <w:spacing w:after="0"/>
        <w:ind w:left="0"/>
        <w:jc w:val="both"/>
      </w:pPr>
      <w:r>
        <w:rPr>
          <w:rFonts w:ascii="Times New Roman"/>
          <w:b w:val="false"/>
          <w:i w:val="false"/>
          <w:color w:val="000000"/>
          <w:sz w:val="28"/>
        </w:rPr>
        <w:t>
      Талап көшесінің үйлері,</w:t>
      </w:r>
    </w:p>
    <w:bookmarkEnd w:id="1766"/>
    <w:bookmarkStart w:name="z1781" w:id="1767"/>
    <w:p>
      <w:pPr>
        <w:spacing w:after="0"/>
        <w:ind w:left="0"/>
        <w:jc w:val="both"/>
      </w:pPr>
      <w:r>
        <w:rPr>
          <w:rFonts w:ascii="Times New Roman"/>
          <w:b w:val="false"/>
          <w:i w:val="false"/>
          <w:color w:val="000000"/>
          <w:sz w:val="28"/>
        </w:rPr>
        <w:t>
      Нұрлы көшесінің үйлері,</w:t>
      </w:r>
    </w:p>
    <w:bookmarkEnd w:id="1767"/>
    <w:bookmarkStart w:name="z1782" w:id="1768"/>
    <w:p>
      <w:pPr>
        <w:spacing w:after="0"/>
        <w:ind w:left="0"/>
        <w:jc w:val="both"/>
      </w:pPr>
      <w:r>
        <w:rPr>
          <w:rFonts w:ascii="Times New Roman"/>
          <w:b w:val="false"/>
          <w:i w:val="false"/>
          <w:color w:val="000000"/>
          <w:sz w:val="28"/>
        </w:rPr>
        <w:t>
      Жемісті көшесінің үйлері,</w:t>
      </w:r>
    </w:p>
    <w:bookmarkEnd w:id="1768"/>
    <w:bookmarkStart w:name="z1783" w:id="1769"/>
    <w:p>
      <w:pPr>
        <w:spacing w:after="0"/>
        <w:ind w:left="0"/>
        <w:jc w:val="both"/>
      </w:pPr>
      <w:r>
        <w:rPr>
          <w:rFonts w:ascii="Times New Roman"/>
          <w:b w:val="false"/>
          <w:i w:val="false"/>
          <w:color w:val="000000"/>
          <w:sz w:val="28"/>
        </w:rPr>
        <w:t>
      Дархан көшесінің үйлері,</w:t>
      </w:r>
    </w:p>
    <w:bookmarkEnd w:id="1769"/>
    <w:bookmarkStart w:name="z1784" w:id="1770"/>
    <w:p>
      <w:pPr>
        <w:spacing w:after="0"/>
        <w:ind w:left="0"/>
        <w:jc w:val="both"/>
      </w:pPr>
      <w:r>
        <w:rPr>
          <w:rFonts w:ascii="Times New Roman"/>
          <w:b w:val="false"/>
          <w:i w:val="false"/>
          <w:color w:val="000000"/>
          <w:sz w:val="28"/>
        </w:rPr>
        <w:t>
      Анар көшесінің үйлері,</w:t>
      </w:r>
    </w:p>
    <w:bookmarkEnd w:id="1770"/>
    <w:bookmarkStart w:name="z1785" w:id="1771"/>
    <w:p>
      <w:pPr>
        <w:spacing w:after="0"/>
        <w:ind w:left="0"/>
        <w:jc w:val="both"/>
      </w:pPr>
      <w:r>
        <w:rPr>
          <w:rFonts w:ascii="Times New Roman"/>
          <w:b w:val="false"/>
          <w:i w:val="false"/>
          <w:color w:val="000000"/>
          <w:sz w:val="28"/>
        </w:rPr>
        <w:t>
      Алшалы көшесінің үйлері,</w:t>
      </w:r>
    </w:p>
    <w:bookmarkEnd w:id="1771"/>
    <w:bookmarkStart w:name="z1786" w:id="1772"/>
    <w:p>
      <w:pPr>
        <w:spacing w:after="0"/>
        <w:ind w:left="0"/>
        <w:jc w:val="both"/>
      </w:pPr>
      <w:r>
        <w:rPr>
          <w:rFonts w:ascii="Times New Roman"/>
          <w:b w:val="false"/>
          <w:i w:val="false"/>
          <w:color w:val="000000"/>
          <w:sz w:val="28"/>
        </w:rPr>
        <w:t>
      Кербұлақ көшесінің үйлері,</w:t>
      </w:r>
    </w:p>
    <w:bookmarkEnd w:id="1772"/>
    <w:bookmarkStart w:name="z1787" w:id="1773"/>
    <w:p>
      <w:pPr>
        <w:spacing w:after="0"/>
        <w:ind w:left="0"/>
        <w:jc w:val="both"/>
      </w:pPr>
      <w:r>
        <w:rPr>
          <w:rFonts w:ascii="Times New Roman"/>
          <w:b w:val="false"/>
          <w:i w:val="false"/>
          <w:color w:val="000000"/>
          <w:sz w:val="28"/>
        </w:rPr>
        <w:t>
      Шерстянник тұрғын үй алабы: Мұздыбұлақ көшесінің үйлері,</w:t>
      </w:r>
    </w:p>
    <w:bookmarkEnd w:id="1773"/>
    <w:bookmarkStart w:name="z1788" w:id="1774"/>
    <w:p>
      <w:pPr>
        <w:spacing w:after="0"/>
        <w:ind w:left="0"/>
        <w:jc w:val="both"/>
      </w:pPr>
      <w:r>
        <w:rPr>
          <w:rFonts w:ascii="Times New Roman"/>
          <w:b w:val="false"/>
          <w:i w:val="false"/>
          <w:color w:val="000000"/>
          <w:sz w:val="28"/>
        </w:rPr>
        <w:t>
      Дауылпаз көшесінің үйлері,</w:t>
      </w:r>
    </w:p>
    <w:bookmarkEnd w:id="1774"/>
    <w:bookmarkStart w:name="z1789" w:id="1775"/>
    <w:p>
      <w:pPr>
        <w:spacing w:after="0"/>
        <w:ind w:left="0"/>
        <w:jc w:val="both"/>
      </w:pPr>
      <w:r>
        <w:rPr>
          <w:rFonts w:ascii="Times New Roman"/>
          <w:b w:val="false"/>
          <w:i w:val="false"/>
          <w:color w:val="000000"/>
          <w:sz w:val="28"/>
        </w:rPr>
        <w:t>
      Мойылды көшесінің үйлері,</w:t>
      </w:r>
    </w:p>
    <w:bookmarkEnd w:id="1775"/>
    <w:bookmarkStart w:name="z1790" w:id="1776"/>
    <w:p>
      <w:pPr>
        <w:spacing w:after="0"/>
        <w:ind w:left="0"/>
        <w:jc w:val="both"/>
      </w:pPr>
      <w:r>
        <w:rPr>
          <w:rFonts w:ascii="Times New Roman"/>
          <w:b w:val="false"/>
          <w:i w:val="false"/>
          <w:color w:val="000000"/>
          <w:sz w:val="28"/>
        </w:rPr>
        <w:t>
      Сарқырама көшесінің үйлері,</w:t>
      </w:r>
    </w:p>
    <w:bookmarkEnd w:id="1776"/>
    <w:bookmarkStart w:name="z1791" w:id="1777"/>
    <w:p>
      <w:pPr>
        <w:spacing w:after="0"/>
        <w:ind w:left="0"/>
        <w:jc w:val="both"/>
      </w:pPr>
      <w:r>
        <w:rPr>
          <w:rFonts w:ascii="Times New Roman"/>
          <w:b w:val="false"/>
          <w:i w:val="false"/>
          <w:color w:val="000000"/>
          <w:sz w:val="28"/>
        </w:rPr>
        <w:t>
      Казмонтажавтоматика тұрғын үй алабы: Көкорай көшесінің үйлері,</w:t>
      </w:r>
    </w:p>
    <w:bookmarkEnd w:id="1777"/>
    <w:bookmarkStart w:name="z1792" w:id="1778"/>
    <w:p>
      <w:pPr>
        <w:spacing w:after="0"/>
        <w:ind w:left="0"/>
        <w:jc w:val="both"/>
      </w:pPr>
      <w:r>
        <w:rPr>
          <w:rFonts w:ascii="Times New Roman"/>
          <w:b w:val="false"/>
          <w:i w:val="false"/>
          <w:color w:val="000000"/>
          <w:sz w:val="28"/>
        </w:rPr>
        <w:t>
      Талқурай көшесінің үйлері,</w:t>
      </w:r>
    </w:p>
    <w:bookmarkEnd w:id="1778"/>
    <w:bookmarkStart w:name="z1793" w:id="1779"/>
    <w:p>
      <w:pPr>
        <w:spacing w:after="0"/>
        <w:ind w:left="0"/>
        <w:jc w:val="both"/>
      </w:pPr>
      <w:r>
        <w:rPr>
          <w:rFonts w:ascii="Times New Roman"/>
          <w:b w:val="false"/>
          <w:i w:val="false"/>
          <w:color w:val="000000"/>
          <w:sz w:val="28"/>
        </w:rPr>
        <w:t>
      Өріс көшесінің үйлері,</w:t>
      </w:r>
    </w:p>
    <w:bookmarkEnd w:id="1779"/>
    <w:bookmarkStart w:name="z1794" w:id="1780"/>
    <w:p>
      <w:pPr>
        <w:spacing w:after="0"/>
        <w:ind w:left="0"/>
        <w:jc w:val="both"/>
      </w:pPr>
      <w:r>
        <w:rPr>
          <w:rFonts w:ascii="Times New Roman"/>
          <w:b w:val="false"/>
          <w:i w:val="false"/>
          <w:color w:val="000000"/>
          <w:sz w:val="28"/>
        </w:rPr>
        <w:t>
      Шертер көшесінің үйлері,</w:t>
      </w:r>
    </w:p>
    <w:bookmarkEnd w:id="1780"/>
    <w:bookmarkStart w:name="z1795" w:id="1781"/>
    <w:p>
      <w:pPr>
        <w:spacing w:after="0"/>
        <w:ind w:left="0"/>
        <w:jc w:val="both"/>
      </w:pPr>
      <w:r>
        <w:rPr>
          <w:rFonts w:ascii="Times New Roman"/>
          <w:b w:val="false"/>
          <w:i w:val="false"/>
          <w:color w:val="000000"/>
          <w:sz w:val="28"/>
        </w:rPr>
        <w:t>
      Бақшашы тұрғын үй алабы: Ағыбай батыр көшесінің үйлері,</w:t>
      </w:r>
    </w:p>
    <w:bookmarkEnd w:id="1781"/>
    <w:bookmarkStart w:name="z1796" w:id="1782"/>
    <w:p>
      <w:pPr>
        <w:spacing w:after="0"/>
        <w:ind w:left="0"/>
        <w:jc w:val="both"/>
      </w:pPr>
      <w:r>
        <w:rPr>
          <w:rFonts w:ascii="Times New Roman"/>
          <w:b w:val="false"/>
          <w:i w:val="false"/>
          <w:color w:val="000000"/>
          <w:sz w:val="28"/>
        </w:rPr>
        <w:t>
      Нияз би көшесінің үйлері,</w:t>
      </w:r>
    </w:p>
    <w:bookmarkEnd w:id="1782"/>
    <w:bookmarkStart w:name="z1797" w:id="1783"/>
    <w:p>
      <w:pPr>
        <w:spacing w:after="0"/>
        <w:ind w:left="0"/>
        <w:jc w:val="both"/>
      </w:pPr>
      <w:r>
        <w:rPr>
          <w:rFonts w:ascii="Times New Roman"/>
          <w:b w:val="false"/>
          <w:i w:val="false"/>
          <w:color w:val="000000"/>
          <w:sz w:val="28"/>
        </w:rPr>
        <w:t>
      Жанқожа батыр көшесінің үйлері,</w:t>
      </w:r>
    </w:p>
    <w:bookmarkEnd w:id="1783"/>
    <w:bookmarkStart w:name="z1798" w:id="1784"/>
    <w:p>
      <w:pPr>
        <w:spacing w:after="0"/>
        <w:ind w:left="0"/>
        <w:jc w:val="both"/>
      </w:pPr>
      <w:r>
        <w:rPr>
          <w:rFonts w:ascii="Times New Roman"/>
          <w:b w:val="false"/>
          <w:i w:val="false"/>
          <w:color w:val="000000"/>
          <w:sz w:val="28"/>
        </w:rPr>
        <w:t>
      Водник 1 тұрғын үй алабы: Таңқурай көшесінің үйлері,</w:t>
      </w:r>
    </w:p>
    <w:bookmarkEnd w:id="1784"/>
    <w:bookmarkStart w:name="z1799" w:id="1785"/>
    <w:p>
      <w:pPr>
        <w:spacing w:after="0"/>
        <w:ind w:left="0"/>
        <w:jc w:val="both"/>
      </w:pPr>
      <w:r>
        <w:rPr>
          <w:rFonts w:ascii="Times New Roman"/>
          <w:b w:val="false"/>
          <w:i w:val="false"/>
          <w:color w:val="000000"/>
          <w:sz w:val="28"/>
        </w:rPr>
        <w:t>
      Көгершін көшесінің үйлері,</w:t>
      </w:r>
    </w:p>
    <w:bookmarkEnd w:id="1785"/>
    <w:bookmarkStart w:name="z1800" w:id="1786"/>
    <w:p>
      <w:pPr>
        <w:spacing w:after="0"/>
        <w:ind w:left="0"/>
        <w:jc w:val="both"/>
      </w:pPr>
      <w:r>
        <w:rPr>
          <w:rFonts w:ascii="Times New Roman"/>
          <w:b w:val="false"/>
          <w:i w:val="false"/>
          <w:color w:val="000000"/>
          <w:sz w:val="28"/>
        </w:rPr>
        <w:t>
      Алтыбақан көшесінің үйлері,</w:t>
      </w:r>
    </w:p>
    <w:bookmarkEnd w:id="1786"/>
    <w:bookmarkStart w:name="z1801" w:id="1787"/>
    <w:p>
      <w:pPr>
        <w:spacing w:after="0"/>
        <w:ind w:left="0"/>
        <w:jc w:val="both"/>
      </w:pPr>
      <w:r>
        <w:rPr>
          <w:rFonts w:ascii="Times New Roman"/>
          <w:b w:val="false"/>
          <w:i w:val="false"/>
          <w:color w:val="000000"/>
          <w:sz w:val="28"/>
        </w:rPr>
        <w:t>
      Бозторғай көшесінің үйлері,</w:t>
      </w:r>
    </w:p>
    <w:bookmarkEnd w:id="1787"/>
    <w:bookmarkStart w:name="z1802" w:id="1788"/>
    <w:p>
      <w:pPr>
        <w:spacing w:after="0"/>
        <w:ind w:left="0"/>
        <w:jc w:val="both"/>
      </w:pPr>
      <w:r>
        <w:rPr>
          <w:rFonts w:ascii="Times New Roman"/>
          <w:b w:val="false"/>
          <w:i w:val="false"/>
          <w:color w:val="000000"/>
          <w:sz w:val="28"/>
        </w:rPr>
        <w:t>
      Құлпынай көшесінің үйлері,</w:t>
      </w:r>
    </w:p>
    <w:bookmarkEnd w:id="1788"/>
    <w:bookmarkStart w:name="z1803" w:id="1789"/>
    <w:p>
      <w:pPr>
        <w:spacing w:after="0"/>
        <w:ind w:left="0"/>
        <w:jc w:val="both"/>
      </w:pPr>
      <w:r>
        <w:rPr>
          <w:rFonts w:ascii="Times New Roman"/>
          <w:b w:val="false"/>
          <w:i w:val="false"/>
          <w:color w:val="000000"/>
          <w:sz w:val="28"/>
        </w:rPr>
        <w:t>
      Радуга тұрғын үй алабы: Миялы көшесінің үйлері,</w:t>
      </w:r>
    </w:p>
    <w:bookmarkEnd w:id="1789"/>
    <w:bookmarkStart w:name="z1804" w:id="1790"/>
    <w:p>
      <w:pPr>
        <w:spacing w:after="0"/>
        <w:ind w:left="0"/>
        <w:jc w:val="both"/>
      </w:pPr>
      <w:r>
        <w:rPr>
          <w:rFonts w:ascii="Times New Roman"/>
          <w:b w:val="false"/>
          <w:i w:val="false"/>
          <w:color w:val="000000"/>
          <w:sz w:val="28"/>
        </w:rPr>
        <w:t>
      Жидек көшесінің үйлері,</w:t>
      </w:r>
    </w:p>
    <w:bookmarkEnd w:id="1790"/>
    <w:bookmarkStart w:name="z1805" w:id="1791"/>
    <w:p>
      <w:pPr>
        <w:spacing w:after="0"/>
        <w:ind w:left="0"/>
        <w:jc w:val="both"/>
      </w:pPr>
      <w:r>
        <w:rPr>
          <w:rFonts w:ascii="Times New Roman"/>
          <w:b w:val="false"/>
          <w:i w:val="false"/>
          <w:color w:val="000000"/>
          <w:sz w:val="28"/>
        </w:rPr>
        <w:t>
      Алдияр көшесінің үйлері,</w:t>
      </w:r>
    </w:p>
    <w:bookmarkEnd w:id="1791"/>
    <w:bookmarkStart w:name="z1806" w:id="1792"/>
    <w:p>
      <w:pPr>
        <w:spacing w:after="0"/>
        <w:ind w:left="0"/>
        <w:jc w:val="both"/>
      </w:pPr>
      <w:r>
        <w:rPr>
          <w:rFonts w:ascii="Times New Roman"/>
          <w:b w:val="false"/>
          <w:i w:val="false"/>
          <w:color w:val="000000"/>
          <w:sz w:val="28"/>
        </w:rPr>
        <w:t>
      Жалаулы көшесінің үйлері,</w:t>
      </w:r>
    </w:p>
    <w:bookmarkEnd w:id="1792"/>
    <w:bookmarkStart w:name="z1807" w:id="1793"/>
    <w:p>
      <w:pPr>
        <w:spacing w:after="0"/>
        <w:ind w:left="0"/>
        <w:jc w:val="both"/>
      </w:pPr>
      <w:r>
        <w:rPr>
          <w:rFonts w:ascii="Times New Roman"/>
          <w:b w:val="false"/>
          <w:i w:val="false"/>
          <w:color w:val="000000"/>
          <w:sz w:val="28"/>
        </w:rPr>
        <w:t>
      Водник 2 тұрғын үй алабы: Балауса көшесінің үйлері,</w:t>
      </w:r>
    </w:p>
    <w:bookmarkEnd w:id="1793"/>
    <w:bookmarkStart w:name="z1808" w:id="1794"/>
    <w:p>
      <w:pPr>
        <w:spacing w:after="0"/>
        <w:ind w:left="0"/>
        <w:jc w:val="both"/>
      </w:pPr>
      <w:r>
        <w:rPr>
          <w:rFonts w:ascii="Times New Roman"/>
          <w:b w:val="false"/>
          <w:i w:val="false"/>
          <w:color w:val="000000"/>
          <w:sz w:val="28"/>
        </w:rPr>
        <w:t>
      Ақсу көшесінің үйлері,</w:t>
      </w:r>
    </w:p>
    <w:bookmarkEnd w:id="1794"/>
    <w:bookmarkStart w:name="z1809" w:id="1795"/>
    <w:p>
      <w:pPr>
        <w:spacing w:after="0"/>
        <w:ind w:left="0"/>
        <w:jc w:val="both"/>
      </w:pPr>
      <w:r>
        <w:rPr>
          <w:rFonts w:ascii="Times New Roman"/>
          <w:b w:val="false"/>
          <w:i w:val="false"/>
          <w:color w:val="000000"/>
          <w:sz w:val="28"/>
        </w:rPr>
        <w:t>
      Тасбұлақ көшесінің үйлері,</w:t>
      </w:r>
    </w:p>
    <w:bookmarkEnd w:id="1795"/>
    <w:bookmarkStart w:name="z1810" w:id="1796"/>
    <w:p>
      <w:pPr>
        <w:spacing w:after="0"/>
        <w:ind w:left="0"/>
        <w:jc w:val="both"/>
      </w:pPr>
      <w:r>
        <w:rPr>
          <w:rFonts w:ascii="Times New Roman"/>
          <w:b w:val="false"/>
          <w:i w:val="false"/>
          <w:color w:val="000000"/>
          <w:sz w:val="28"/>
        </w:rPr>
        <w:t>
      Шығыс көшесінің үйлері,</w:t>
      </w:r>
    </w:p>
    <w:bookmarkEnd w:id="1796"/>
    <w:bookmarkStart w:name="z1811" w:id="1797"/>
    <w:p>
      <w:pPr>
        <w:spacing w:after="0"/>
        <w:ind w:left="0"/>
        <w:jc w:val="both"/>
      </w:pPr>
      <w:r>
        <w:rPr>
          <w:rFonts w:ascii="Times New Roman"/>
          <w:b w:val="false"/>
          <w:i w:val="false"/>
          <w:color w:val="000000"/>
          <w:sz w:val="28"/>
        </w:rPr>
        <w:t>
      Железнодорожник тұрғын үй алабы: Көрнекті көшесінің үйлері,</w:t>
      </w:r>
    </w:p>
    <w:bookmarkEnd w:id="1797"/>
    <w:bookmarkStart w:name="z1812" w:id="1798"/>
    <w:p>
      <w:pPr>
        <w:spacing w:after="0"/>
        <w:ind w:left="0"/>
        <w:jc w:val="both"/>
      </w:pPr>
      <w:r>
        <w:rPr>
          <w:rFonts w:ascii="Times New Roman"/>
          <w:b w:val="false"/>
          <w:i w:val="false"/>
          <w:color w:val="000000"/>
          <w:sz w:val="28"/>
        </w:rPr>
        <w:t>
      Балбырауын көшесінің үйлері,</w:t>
      </w:r>
    </w:p>
    <w:bookmarkEnd w:id="1798"/>
    <w:bookmarkStart w:name="z1813" w:id="1799"/>
    <w:p>
      <w:pPr>
        <w:spacing w:after="0"/>
        <w:ind w:left="0"/>
        <w:jc w:val="both"/>
      </w:pPr>
      <w:r>
        <w:rPr>
          <w:rFonts w:ascii="Times New Roman"/>
          <w:b w:val="false"/>
          <w:i w:val="false"/>
          <w:color w:val="000000"/>
          <w:sz w:val="28"/>
        </w:rPr>
        <w:t>
      Жауқазын көшесінің үйлері,</w:t>
      </w:r>
    </w:p>
    <w:bookmarkEnd w:id="1799"/>
    <w:bookmarkStart w:name="z1814" w:id="1800"/>
    <w:p>
      <w:pPr>
        <w:spacing w:after="0"/>
        <w:ind w:left="0"/>
        <w:jc w:val="both"/>
      </w:pPr>
      <w:r>
        <w:rPr>
          <w:rFonts w:ascii="Times New Roman"/>
          <w:b w:val="false"/>
          <w:i w:val="false"/>
          <w:color w:val="000000"/>
          <w:sz w:val="28"/>
        </w:rPr>
        <w:t>
      Авторемонтник тұрғын үй алабы: Сапар көшесінің үйлері,</w:t>
      </w:r>
    </w:p>
    <w:bookmarkEnd w:id="1800"/>
    <w:bookmarkStart w:name="z1815" w:id="1801"/>
    <w:p>
      <w:pPr>
        <w:spacing w:after="0"/>
        <w:ind w:left="0"/>
        <w:jc w:val="both"/>
      </w:pPr>
      <w:r>
        <w:rPr>
          <w:rFonts w:ascii="Times New Roman"/>
          <w:b w:val="false"/>
          <w:i w:val="false"/>
          <w:color w:val="000000"/>
          <w:sz w:val="28"/>
        </w:rPr>
        <w:t>
      Бәйшешек көшесінің үйлері,</w:t>
      </w:r>
    </w:p>
    <w:bookmarkEnd w:id="1801"/>
    <w:bookmarkStart w:name="z1816" w:id="1802"/>
    <w:p>
      <w:pPr>
        <w:spacing w:after="0"/>
        <w:ind w:left="0"/>
        <w:jc w:val="both"/>
      </w:pPr>
      <w:r>
        <w:rPr>
          <w:rFonts w:ascii="Times New Roman"/>
          <w:b w:val="false"/>
          <w:i w:val="false"/>
          <w:color w:val="000000"/>
          <w:sz w:val="28"/>
        </w:rPr>
        <w:t>
      Арасан көшесінің үйлері,</w:t>
      </w:r>
    </w:p>
    <w:bookmarkEnd w:id="1802"/>
    <w:bookmarkStart w:name="z1817" w:id="1803"/>
    <w:p>
      <w:pPr>
        <w:spacing w:after="0"/>
        <w:ind w:left="0"/>
        <w:jc w:val="both"/>
      </w:pPr>
      <w:r>
        <w:rPr>
          <w:rFonts w:ascii="Times New Roman"/>
          <w:b w:val="false"/>
          <w:i w:val="false"/>
          <w:color w:val="000000"/>
          <w:sz w:val="28"/>
        </w:rPr>
        <w:t>
      Аршалы көшесінің үйлері,</w:t>
      </w:r>
    </w:p>
    <w:bookmarkEnd w:id="1803"/>
    <w:bookmarkStart w:name="z1818" w:id="1804"/>
    <w:p>
      <w:pPr>
        <w:spacing w:after="0"/>
        <w:ind w:left="0"/>
        <w:jc w:val="both"/>
      </w:pPr>
      <w:r>
        <w:rPr>
          <w:rFonts w:ascii="Times New Roman"/>
          <w:b w:val="false"/>
          <w:i w:val="false"/>
          <w:color w:val="000000"/>
          <w:sz w:val="28"/>
        </w:rPr>
        <w:t>
      Казарма тұрғын үй алабы: Әулиетау көшесінің үйлері.</w:t>
      </w:r>
    </w:p>
    <w:bookmarkEnd w:id="1804"/>
    <w:bookmarkStart w:name="z1819" w:id="1805"/>
    <w:p>
      <w:pPr>
        <w:spacing w:after="0"/>
        <w:ind w:left="0"/>
        <w:jc w:val="both"/>
      </w:pPr>
      <w:r>
        <w:rPr>
          <w:rFonts w:ascii="Times New Roman"/>
          <w:b w:val="false"/>
          <w:i w:val="false"/>
          <w:color w:val="000000"/>
          <w:sz w:val="28"/>
        </w:rPr>
        <w:t>
      № 497 сайлау учаскесі</w:t>
      </w:r>
    </w:p>
    <w:bookmarkEnd w:id="1805"/>
    <w:bookmarkStart w:name="z1820" w:id="1806"/>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1806"/>
    <w:bookmarkStart w:name="z1821" w:id="1807"/>
    <w:p>
      <w:pPr>
        <w:spacing w:after="0"/>
        <w:ind w:left="0"/>
        <w:jc w:val="both"/>
      </w:pPr>
      <w:r>
        <w:rPr>
          <w:rFonts w:ascii="Times New Roman"/>
          <w:b w:val="false"/>
          <w:i w:val="false"/>
          <w:color w:val="000000"/>
          <w:sz w:val="28"/>
        </w:rPr>
        <w:t>
      Сайлау учаскесiнiң шекарасы: Тараз қаласы: Сыпатай батыр көшесінің 1, 2, 2А, 2Б, 2В, 2Г, 2К, 2У, 2/16, 4 үйлері,</w:t>
      </w:r>
    </w:p>
    <w:bookmarkEnd w:id="1807"/>
    <w:bookmarkStart w:name="z1822" w:id="1808"/>
    <w:p>
      <w:pPr>
        <w:spacing w:after="0"/>
        <w:ind w:left="0"/>
        <w:jc w:val="both"/>
      </w:pPr>
      <w:r>
        <w:rPr>
          <w:rFonts w:ascii="Times New Roman"/>
          <w:b w:val="false"/>
          <w:i w:val="false"/>
          <w:color w:val="000000"/>
          <w:sz w:val="28"/>
        </w:rPr>
        <w:t>
      Төле би даңғылының 1-11А (тақ сан жағы), 2-12А (жұп сан жағы) үйлері.</w:t>
      </w:r>
    </w:p>
    <w:bookmarkEnd w:id="1808"/>
    <w:bookmarkStart w:name="z1823" w:id="1809"/>
    <w:p>
      <w:pPr>
        <w:spacing w:after="0"/>
        <w:ind w:left="0"/>
        <w:jc w:val="both"/>
      </w:pPr>
      <w:r>
        <w:rPr>
          <w:rFonts w:ascii="Times New Roman"/>
          <w:b w:val="false"/>
          <w:i w:val="false"/>
          <w:color w:val="000000"/>
          <w:sz w:val="28"/>
        </w:rPr>
        <w:t>
      № 498 сайлау учаскесі</w:t>
      </w:r>
    </w:p>
    <w:bookmarkEnd w:id="1809"/>
    <w:bookmarkStart w:name="z1824" w:id="1810"/>
    <w:p>
      <w:pPr>
        <w:spacing w:after="0"/>
        <w:ind w:left="0"/>
        <w:jc w:val="both"/>
      </w:pPr>
      <w:r>
        <w:rPr>
          <w:rFonts w:ascii="Times New Roman"/>
          <w:b w:val="false"/>
          <w:i w:val="false"/>
          <w:color w:val="000000"/>
          <w:sz w:val="28"/>
        </w:rPr>
        <w:t>
      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1810"/>
    <w:bookmarkStart w:name="z1825" w:id="1811"/>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27-28, 30-33, 36-37, 39, 41, 42, 44 үйлері,</w:t>
      </w:r>
    </w:p>
    <w:bookmarkEnd w:id="1811"/>
    <w:bookmarkStart w:name="z1826" w:id="1812"/>
    <w:p>
      <w:pPr>
        <w:spacing w:after="0"/>
        <w:ind w:left="0"/>
        <w:jc w:val="both"/>
      </w:pPr>
      <w:r>
        <w:rPr>
          <w:rFonts w:ascii="Times New Roman"/>
          <w:b w:val="false"/>
          <w:i w:val="false"/>
          <w:color w:val="000000"/>
          <w:sz w:val="28"/>
        </w:rPr>
        <w:t>
      "Аэропорт" алабы: Аэропорт көшесінің үйлері,</w:t>
      </w:r>
    </w:p>
    <w:bookmarkEnd w:id="1812"/>
    <w:bookmarkStart w:name="z1827" w:id="1813"/>
    <w:p>
      <w:pPr>
        <w:spacing w:after="0"/>
        <w:ind w:left="0"/>
        <w:jc w:val="both"/>
      </w:pPr>
      <w:r>
        <w:rPr>
          <w:rFonts w:ascii="Times New Roman"/>
          <w:b w:val="false"/>
          <w:i w:val="false"/>
          <w:color w:val="000000"/>
          <w:sz w:val="28"/>
        </w:rPr>
        <w:t>
      Берікқара көшесінің үйлері,</w:t>
      </w:r>
    </w:p>
    <w:bookmarkEnd w:id="1813"/>
    <w:bookmarkStart w:name="z1828" w:id="1814"/>
    <w:p>
      <w:pPr>
        <w:spacing w:after="0"/>
        <w:ind w:left="0"/>
        <w:jc w:val="both"/>
      </w:pPr>
      <w:r>
        <w:rPr>
          <w:rFonts w:ascii="Times New Roman"/>
          <w:b w:val="false"/>
          <w:i w:val="false"/>
          <w:color w:val="000000"/>
          <w:sz w:val="28"/>
        </w:rPr>
        <w:t>
      Талғат Бигелдинов көшесінің үйлері,</w:t>
      </w:r>
    </w:p>
    <w:bookmarkEnd w:id="1814"/>
    <w:bookmarkStart w:name="z1829" w:id="1815"/>
    <w:p>
      <w:pPr>
        <w:spacing w:after="0"/>
        <w:ind w:left="0"/>
        <w:jc w:val="both"/>
      </w:pPr>
      <w:r>
        <w:rPr>
          <w:rFonts w:ascii="Times New Roman"/>
          <w:b w:val="false"/>
          <w:i w:val="false"/>
          <w:color w:val="000000"/>
          <w:sz w:val="28"/>
        </w:rPr>
        <w:t>
      Тоқтар Әубәкіров көшесінің үйлері,</w:t>
      </w:r>
    </w:p>
    <w:bookmarkEnd w:id="1815"/>
    <w:bookmarkStart w:name="z1830" w:id="1816"/>
    <w:p>
      <w:pPr>
        <w:spacing w:after="0"/>
        <w:ind w:left="0"/>
        <w:jc w:val="both"/>
      </w:pPr>
      <w:r>
        <w:rPr>
          <w:rFonts w:ascii="Times New Roman"/>
          <w:b w:val="false"/>
          <w:i w:val="false"/>
          <w:color w:val="000000"/>
          <w:sz w:val="28"/>
        </w:rPr>
        <w:t>
      Талғат Мұсабаев көшесінің үйлері,</w:t>
      </w:r>
    </w:p>
    <w:bookmarkEnd w:id="1816"/>
    <w:bookmarkStart w:name="z1831" w:id="1817"/>
    <w:p>
      <w:pPr>
        <w:spacing w:after="0"/>
        <w:ind w:left="0"/>
        <w:jc w:val="both"/>
      </w:pPr>
      <w:r>
        <w:rPr>
          <w:rFonts w:ascii="Times New Roman"/>
          <w:b w:val="false"/>
          <w:i w:val="false"/>
          <w:color w:val="000000"/>
          <w:sz w:val="28"/>
        </w:rPr>
        <w:t>
      Тұлпар көшесінің үйлері,</w:t>
      </w:r>
    </w:p>
    <w:bookmarkEnd w:id="1817"/>
    <w:bookmarkStart w:name="z1832" w:id="1818"/>
    <w:p>
      <w:pPr>
        <w:spacing w:after="0"/>
        <w:ind w:left="0"/>
        <w:jc w:val="both"/>
      </w:pPr>
      <w:r>
        <w:rPr>
          <w:rFonts w:ascii="Times New Roman"/>
          <w:b w:val="false"/>
          <w:i w:val="false"/>
          <w:color w:val="000000"/>
          <w:sz w:val="28"/>
        </w:rPr>
        <w:t>
      Томирис көшесінің үйлері,</w:t>
      </w:r>
    </w:p>
    <w:bookmarkEnd w:id="1818"/>
    <w:bookmarkStart w:name="z1833" w:id="1819"/>
    <w:p>
      <w:pPr>
        <w:spacing w:after="0"/>
        <w:ind w:left="0"/>
        <w:jc w:val="both"/>
      </w:pPr>
      <w:r>
        <w:rPr>
          <w:rFonts w:ascii="Times New Roman"/>
          <w:b w:val="false"/>
          <w:i w:val="false"/>
          <w:color w:val="000000"/>
          <w:sz w:val="28"/>
        </w:rPr>
        <w:t>
      "Арай" алабы: Роза Бағланова көшесінің үйлері,</w:t>
      </w:r>
    </w:p>
    <w:bookmarkEnd w:id="1819"/>
    <w:bookmarkStart w:name="z1834" w:id="1820"/>
    <w:p>
      <w:pPr>
        <w:spacing w:after="0"/>
        <w:ind w:left="0"/>
        <w:jc w:val="both"/>
      </w:pPr>
      <w:r>
        <w:rPr>
          <w:rFonts w:ascii="Times New Roman"/>
          <w:b w:val="false"/>
          <w:i w:val="false"/>
          <w:color w:val="000000"/>
          <w:sz w:val="28"/>
        </w:rPr>
        <w:t>
      Рақымжан Қошқарбаев көшесінің үйлері,</w:t>
      </w:r>
    </w:p>
    <w:bookmarkEnd w:id="1820"/>
    <w:bookmarkStart w:name="z1835" w:id="1821"/>
    <w:p>
      <w:pPr>
        <w:spacing w:after="0"/>
        <w:ind w:left="0"/>
        <w:jc w:val="both"/>
      </w:pPr>
      <w:r>
        <w:rPr>
          <w:rFonts w:ascii="Times New Roman"/>
          <w:b w:val="false"/>
          <w:i w:val="false"/>
          <w:color w:val="000000"/>
          <w:sz w:val="28"/>
        </w:rPr>
        <w:t>
      Патшабек Тілеубаев көшесінің 17-73 (тақ сан жағы), 72-134 (жұп сан жағы) үйлері.</w:t>
      </w:r>
    </w:p>
    <w:bookmarkEnd w:id="1821"/>
    <w:bookmarkStart w:name="z1836" w:id="1822"/>
    <w:p>
      <w:pPr>
        <w:spacing w:after="0"/>
        <w:ind w:left="0"/>
        <w:jc w:val="both"/>
      </w:pPr>
      <w:r>
        <w:rPr>
          <w:rFonts w:ascii="Times New Roman"/>
          <w:b w:val="false"/>
          <w:i w:val="false"/>
          <w:color w:val="000000"/>
          <w:sz w:val="28"/>
        </w:rPr>
        <w:t>
      № 499 сайлау учаскесі</w:t>
      </w:r>
    </w:p>
    <w:bookmarkEnd w:id="1822"/>
    <w:bookmarkStart w:name="z1837" w:id="1823"/>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31, "Жамбыл облысы әкімдігінің білім басқармасы Тараз қаласының білім бөлімінің № 32 орта мектебі" коммуналдық мемлекеттік мекемесінің ғимараты.</w:t>
      </w:r>
    </w:p>
    <w:bookmarkEnd w:id="1823"/>
    <w:bookmarkStart w:name="z1838" w:id="1824"/>
    <w:p>
      <w:pPr>
        <w:spacing w:after="0"/>
        <w:ind w:left="0"/>
        <w:jc w:val="both"/>
      </w:pPr>
      <w:r>
        <w:rPr>
          <w:rFonts w:ascii="Times New Roman"/>
          <w:b w:val="false"/>
          <w:i w:val="false"/>
          <w:color w:val="000000"/>
          <w:sz w:val="28"/>
        </w:rPr>
        <w:t>
      Сайлау учаскесiнiң шекарасы: Тараз қаласы: Жақан Сабалақов тұйық көшесінің үйлері,</w:t>
      </w:r>
    </w:p>
    <w:bookmarkEnd w:id="1824"/>
    <w:bookmarkStart w:name="z1839" w:id="1825"/>
    <w:p>
      <w:pPr>
        <w:spacing w:after="0"/>
        <w:ind w:left="0"/>
        <w:jc w:val="both"/>
      </w:pPr>
      <w:r>
        <w:rPr>
          <w:rFonts w:ascii="Times New Roman"/>
          <w:b w:val="false"/>
          <w:i w:val="false"/>
          <w:color w:val="000000"/>
          <w:sz w:val="28"/>
        </w:rPr>
        <w:t>
      Ыбырайым Сүлейменов көшесінің 139-239В (тақ сан жағы), 182-272 (жұп сан жағы) үйлері,</w:t>
      </w:r>
    </w:p>
    <w:bookmarkEnd w:id="1825"/>
    <w:bookmarkStart w:name="z1840" w:id="1826"/>
    <w:p>
      <w:pPr>
        <w:spacing w:after="0"/>
        <w:ind w:left="0"/>
        <w:jc w:val="both"/>
      </w:pPr>
      <w:r>
        <w:rPr>
          <w:rFonts w:ascii="Times New Roman"/>
          <w:b w:val="false"/>
          <w:i w:val="false"/>
          <w:color w:val="000000"/>
          <w:sz w:val="28"/>
        </w:rPr>
        <w:t>
      Сұлтанбаев көшесінің 61А-69 (тақ сан жағы), 66-124 (жұп сан жағы) үйлері,</w:t>
      </w:r>
    </w:p>
    <w:bookmarkEnd w:id="1826"/>
    <w:bookmarkStart w:name="z1841" w:id="1827"/>
    <w:p>
      <w:pPr>
        <w:spacing w:after="0"/>
        <w:ind w:left="0"/>
        <w:jc w:val="both"/>
      </w:pPr>
      <w:r>
        <w:rPr>
          <w:rFonts w:ascii="Times New Roman"/>
          <w:b w:val="false"/>
          <w:i w:val="false"/>
          <w:color w:val="000000"/>
          <w:sz w:val="28"/>
        </w:rPr>
        <w:t>
      Тараз-Аса тас жолының үйлері,</w:t>
      </w:r>
    </w:p>
    <w:bookmarkEnd w:id="1827"/>
    <w:bookmarkStart w:name="z1842" w:id="1828"/>
    <w:p>
      <w:pPr>
        <w:spacing w:after="0"/>
        <w:ind w:left="0"/>
        <w:jc w:val="both"/>
      </w:pPr>
      <w:r>
        <w:rPr>
          <w:rFonts w:ascii="Times New Roman"/>
          <w:b w:val="false"/>
          <w:i w:val="false"/>
          <w:color w:val="000000"/>
          <w:sz w:val="28"/>
        </w:rPr>
        <w:t>
      "Төрткүл" алабы: Әбден Сатыбалдиев көшесінің үйлері,</w:t>
      </w:r>
    </w:p>
    <w:bookmarkEnd w:id="1828"/>
    <w:bookmarkStart w:name="z1843" w:id="1829"/>
    <w:p>
      <w:pPr>
        <w:spacing w:after="0"/>
        <w:ind w:left="0"/>
        <w:jc w:val="both"/>
      </w:pPr>
      <w:r>
        <w:rPr>
          <w:rFonts w:ascii="Times New Roman"/>
          <w:b w:val="false"/>
          <w:i w:val="false"/>
          <w:color w:val="000000"/>
          <w:sz w:val="28"/>
        </w:rPr>
        <w:t>
      Жатай Жұмәділов көшесінің үйлері,</w:t>
      </w:r>
    </w:p>
    <w:bookmarkEnd w:id="1829"/>
    <w:bookmarkStart w:name="z1844" w:id="1830"/>
    <w:p>
      <w:pPr>
        <w:spacing w:after="0"/>
        <w:ind w:left="0"/>
        <w:jc w:val="both"/>
      </w:pPr>
      <w:r>
        <w:rPr>
          <w:rFonts w:ascii="Times New Roman"/>
          <w:b w:val="false"/>
          <w:i w:val="false"/>
          <w:color w:val="000000"/>
          <w:sz w:val="28"/>
        </w:rPr>
        <w:t>
      Прәлі Қадралиев көшесінің үйлері,</w:t>
      </w:r>
    </w:p>
    <w:bookmarkEnd w:id="1830"/>
    <w:bookmarkStart w:name="z1845" w:id="1831"/>
    <w:p>
      <w:pPr>
        <w:spacing w:after="0"/>
        <w:ind w:left="0"/>
        <w:jc w:val="both"/>
      </w:pPr>
      <w:r>
        <w:rPr>
          <w:rFonts w:ascii="Times New Roman"/>
          <w:b w:val="false"/>
          <w:i w:val="false"/>
          <w:color w:val="000000"/>
          <w:sz w:val="28"/>
        </w:rPr>
        <w:t>
      Ахмадулла Абдуллин көшесінің үйлері,</w:t>
      </w:r>
    </w:p>
    <w:bookmarkEnd w:id="1831"/>
    <w:bookmarkStart w:name="z1846" w:id="1832"/>
    <w:p>
      <w:pPr>
        <w:spacing w:after="0"/>
        <w:ind w:left="0"/>
        <w:jc w:val="both"/>
      </w:pPr>
      <w:r>
        <w:rPr>
          <w:rFonts w:ascii="Times New Roman"/>
          <w:b w:val="false"/>
          <w:i w:val="false"/>
          <w:color w:val="000000"/>
          <w:sz w:val="28"/>
        </w:rPr>
        <w:t>
      Ахмадулла Абдуллин 1-тұйық көшесінің үйлері,</w:t>
      </w:r>
    </w:p>
    <w:bookmarkEnd w:id="1832"/>
    <w:bookmarkStart w:name="z1847" w:id="1833"/>
    <w:p>
      <w:pPr>
        <w:spacing w:after="0"/>
        <w:ind w:left="0"/>
        <w:jc w:val="both"/>
      </w:pPr>
      <w:r>
        <w:rPr>
          <w:rFonts w:ascii="Times New Roman"/>
          <w:b w:val="false"/>
          <w:i w:val="false"/>
          <w:color w:val="000000"/>
          <w:sz w:val="28"/>
        </w:rPr>
        <w:t>
      Ахмадулла Абдуллин 2-тұйық көшесінің үйлері,</w:t>
      </w:r>
    </w:p>
    <w:bookmarkEnd w:id="1833"/>
    <w:bookmarkStart w:name="z1848" w:id="1834"/>
    <w:p>
      <w:pPr>
        <w:spacing w:after="0"/>
        <w:ind w:left="0"/>
        <w:jc w:val="both"/>
      </w:pPr>
      <w:r>
        <w:rPr>
          <w:rFonts w:ascii="Times New Roman"/>
          <w:b w:val="false"/>
          <w:i w:val="false"/>
          <w:color w:val="000000"/>
          <w:sz w:val="28"/>
        </w:rPr>
        <w:t>
      Ахмадулла Абдуллин 3-тұйық көшесінің үйлері.</w:t>
      </w:r>
    </w:p>
    <w:bookmarkEnd w:id="1834"/>
    <w:bookmarkStart w:name="z1849" w:id="1835"/>
    <w:p>
      <w:pPr>
        <w:spacing w:after="0"/>
        <w:ind w:left="0"/>
        <w:jc w:val="both"/>
      </w:pPr>
      <w:r>
        <w:rPr>
          <w:rFonts w:ascii="Times New Roman"/>
          <w:b w:val="false"/>
          <w:i w:val="false"/>
          <w:color w:val="000000"/>
          <w:sz w:val="28"/>
        </w:rPr>
        <w:t>
      № 500 сайлау учаскесі</w:t>
      </w:r>
    </w:p>
    <w:bookmarkEnd w:id="1835"/>
    <w:bookmarkStart w:name="z1850" w:id="1836"/>
    <w:p>
      <w:pPr>
        <w:spacing w:after="0"/>
        <w:ind w:left="0"/>
        <w:jc w:val="both"/>
      </w:pPr>
      <w:r>
        <w:rPr>
          <w:rFonts w:ascii="Times New Roman"/>
          <w:b w:val="false"/>
          <w:i w:val="false"/>
          <w:color w:val="000000"/>
          <w:sz w:val="28"/>
        </w:rPr>
        <w:t>
      Сайлау учаскесiнiң орталығы: Тараз қаласы, "Аса" шағынауданы 8А, "Жамбыл облысы әкімдігінің білім басқармасы Тараз қаласының білім бөлімінің № 46 орта мектебі" коммуналдық мемлекеттік мекемесінің ғимараты.</w:t>
      </w:r>
    </w:p>
    <w:bookmarkEnd w:id="1836"/>
    <w:bookmarkStart w:name="z1851" w:id="1837"/>
    <w:p>
      <w:pPr>
        <w:spacing w:after="0"/>
        <w:ind w:left="0"/>
        <w:jc w:val="both"/>
      </w:pPr>
      <w:r>
        <w:rPr>
          <w:rFonts w:ascii="Times New Roman"/>
          <w:b w:val="false"/>
          <w:i w:val="false"/>
          <w:color w:val="000000"/>
          <w:sz w:val="28"/>
        </w:rPr>
        <w:t>
      Сайлау учаскесiнiң шекарасы: Тараз қаласы: "Аса" шағынауданының 12, 13, 14, 15, 16, 16А, 43 үйлері.</w:t>
      </w:r>
    </w:p>
    <w:bookmarkEnd w:id="1837"/>
    <w:bookmarkStart w:name="z1852" w:id="1838"/>
    <w:p>
      <w:pPr>
        <w:spacing w:after="0"/>
        <w:ind w:left="0"/>
        <w:jc w:val="both"/>
      </w:pPr>
      <w:r>
        <w:rPr>
          <w:rFonts w:ascii="Times New Roman"/>
          <w:b w:val="false"/>
          <w:i w:val="false"/>
          <w:color w:val="000000"/>
          <w:sz w:val="28"/>
        </w:rPr>
        <w:t>
      № 501 сайлау учаскесі</w:t>
      </w:r>
    </w:p>
    <w:bookmarkEnd w:id="1838"/>
    <w:bookmarkStart w:name="z1853" w:id="1839"/>
    <w:p>
      <w:pPr>
        <w:spacing w:after="0"/>
        <w:ind w:left="0"/>
        <w:jc w:val="both"/>
      </w:pPr>
      <w:r>
        <w:rPr>
          <w:rFonts w:ascii="Times New Roman"/>
          <w:b w:val="false"/>
          <w:i w:val="false"/>
          <w:color w:val="000000"/>
          <w:sz w:val="28"/>
        </w:rPr>
        <w:t>
      Сайлау учаскесінің орталығы: Тараз қаласы, Шөлдала шағынауданы,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1839"/>
    <w:bookmarkStart w:name="z1854" w:id="1840"/>
    <w:p>
      <w:pPr>
        <w:spacing w:after="0"/>
        <w:ind w:left="0"/>
        <w:jc w:val="both"/>
      </w:pPr>
      <w:r>
        <w:rPr>
          <w:rFonts w:ascii="Times New Roman"/>
          <w:b w:val="false"/>
          <w:i w:val="false"/>
          <w:color w:val="000000"/>
          <w:sz w:val="28"/>
        </w:rPr>
        <w:t>
      Сайлау учаскесінің шекарасы: Тараз қаласы: Ветеран тұрғын үй алабы:</w:t>
      </w:r>
    </w:p>
    <w:bookmarkEnd w:id="1840"/>
    <w:bookmarkStart w:name="z1855" w:id="1841"/>
    <w:p>
      <w:pPr>
        <w:spacing w:after="0"/>
        <w:ind w:left="0"/>
        <w:jc w:val="both"/>
      </w:pPr>
      <w:r>
        <w:rPr>
          <w:rFonts w:ascii="Times New Roman"/>
          <w:b w:val="false"/>
          <w:i w:val="false"/>
          <w:color w:val="000000"/>
          <w:sz w:val="28"/>
        </w:rPr>
        <w:t>
      Дермене көшесінің үйлері,</w:t>
      </w:r>
    </w:p>
    <w:bookmarkEnd w:id="1841"/>
    <w:bookmarkStart w:name="z1856" w:id="1842"/>
    <w:p>
      <w:pPr>
        <w:spacing w:after="0"/>
        <w:ind w:left="0"/>
        <w:jc w:val="both"/>
      </w:pPr>
      <w:r>
        <w:rPr>
          <w:rFonts w:ascii="Times New Roman"/>
          <w:b w:val="false"/>
          <w:i w:val="false"/>
          <w:color w:val="000000"/>
          <w:sz w:val="28"/>
        </w:rPr>
        <w:t>
      Диқан көшесінің үйлері,</w:t>
      </w:r>
    </w:p>
    <w:bookmarkEnd w:id="1842"/>
    <w:bookmarkStart w:name="z1857" w:id="1843"/>
    <w:p>
      <w:pPr>
        <w:spacing w:after="0"/>
        <w:ind w:left="0"/>
        <w:jc w:val="both"/>
      </w:pPr>
      <w:r>
        <w:rPr>
          <w:rFonts w:ascii="Times New Roman"/>
          <w:b w:val="false"/>
          <w:i w:val="false"/>
          <w:color w:val="000000"/>
          <w:sz w:val="28"/>
        </w:rPr>
        <w:t>
      Долана көшесінің үйлері,</w:t>
      </w:r>
    </w:p>
    <w:bookmarkEnd w:id="1843"/>
    <w:bookmarkStart w:name="z1858" w:id="1844"/>
    <w:p>
      <w:pPr>
        <w:spacing w:after="0"/>
        <w:ind w:left="0"/>
        <w:jc w:val="both"/>
      </w:pPr>
      <w:r>
        <w:rPr>
          <w:rFonts w:ascii="Times New Roman"/>
          <w:b w:val="false"/>
          <w:i w:val="false"/>
          <w:color w:val="000000"/>
          <w:sz w:val="28"/>
        </w:rPr>
        <w:t>
      Дулыға көшесінің үйлері,</w:t>
      </w:r>
    </w:p>
    <w:bookmarkEnd w:id="1844"/>
    <w:bookmarkStart w:name="z1859" w:id="1845"/>
    <w:p>
      <w:pPr>
        <w:spacing w:after="0"/>
        <w:ind w:left="0"/>
        <w:jc w:val="both"/>
      </w:pPr>
      <w:r>
        <w:rPr>
          <w:rFonts w:ascii="Times New Roman"/>
          <w:b w:val="false"/>
          <w:i w:val="false"/>
          <w:color w:val="000000"/>
          <w:sz w:val="28"/>
        </w:rPr>
        <w:t>
      Аманжол көшесінің үйлері,</w:t>
      </w:r>
    </w:p>
    <w:bookmarkEnd w:id="1845"/>
    <w:bookmarkStart w:name="z1860" w:id="1846"/>
    <w:p>
      <w:pPr>
        <w:spacing w:after="0"/>
        <w:ind w:left="0"/>
        <w:jc w:val="both"/>
      </w:pPr>
      <w:r>
        <w:rPr>
          <w:rFonts w:ascii="Times New Roman"/>
          <w:b w:val="false"/>
          <w:i w:val="false"/>
          <w:color w:val="000000"/>
          <w:sz w:val="28"/>
        </w:rPr>
        <w:t>
      Жалғас көшесінің үйлері,</w:t>
      </w:r>
    </w:p>
    <w:bookmarkEnd w:id="1846"/>
    <w:bookmarkStart w:name="z1861" w:id="1847"/>
    <w:p>
      <w:pPr>
        <w:spacing w:after="0"/>
        <w:ind w:left="0"/>
        <w:jc w:val="both"/>
      </w:pPr>
      <w:r>
        <w:rPr>
          <w:rFonts w:ascii="Times New Roman"/>
          <w:b w:val="false"/>
          <w:i w:val="false"/>
          <w:color w:val="000000"/>
          <w:sz w:val="28"/>
        </w:rPr>
        <w:t>
      Жасампаз көшесінің үйлері,</w:t>
      </w:r>
    </w:p>
    <w:bookmarkEnd w:id="1847"/>
    <w:bookmarkStart w:name="z1862" w:id="1848"/>
    <w:p>
      <w:pPr>
        <w:spacing w:after="0"/>
        <w:ind w:left="0"/>
        <w:jc w:val="both"/>
      </w:pPr>
      <w:r>
        <w:rPr>
          <w:rFonts w:ascii="Times New Roman"/>
          <w:b w:val="false"/>
          <w:i w:val="false"/>
          <w:color w:val="000000"/>
          <w:sz w:val="28"/>
        </w:rPr>
        <w:t>
      Келешек көшесінің үйлері,</w:t>
      </w:r>
    </w:p>
    <w:bookmarkEnd w:id="1848"/>
    <w:bookmarkStart w:name="z1863" w:id="1849"/>
    <w:p>
      <w:pPr>
        <w:spacing w:after="0"/>
        <w:ind w:left="0"/>
        <w:jc w:val="both"/>
      </w:pPr>
      <w:r>
        <w:rPr>
          <w:rFonts w:ascii="Times New Roman"/>
          <w:b w:val="false"/>
          <w:i w:val="false"/>
          <w:color w:val="000000"/>
          <w:sz w:val="28"/>
        </w:rPr>
        <w:t>
      Бүлдірген көшесінің үйлері,</w:t>
      </w:r>
    </w:p>
    <w:bookmarkEnd w:id="1849"/>
    <w:bookmarkStart w:name="z1864" w:id="1850"/>
    <w:p>
      <w:pPr>
        <w:spacing w:after="0"/>
        <w:ind w:left="0"/>
        <w:jc w:val="both"/>
      </w:pPr>
      <w:r>
        <w:rPr>
          <w:rFonts w:ascii="Times New Roman"/>
          <w:b w:val="false"/>
          <w:i w:val="false"/>
          <w:color w:val="000000"/>
          <w:sz w:val="28"/>
        </w:rPr>
        <w:t>
      Кемел көшесінің үйлері,</w:t>
      </w:r>
    </w:p>
    <w:bookmarkEnd w:id="1850"/>
    <w:bookmarkStart w:name="z1865" w:id="1851"/>
    <w:p>
      <w:pPr>
        <w:spacing w:after="0"/>
        <w:ind w:left="0"/>
        <w:jc w:val="both"/>
      </w:pPr>
      <w:r>
        <w:rPr>
          <w:rFonts w:ascii="Times New Roman"/>
          <w:b w:val="false"/>
          <w:i w:val="false"/>
          <w:color w:val="000000"/>
          <w:sz w:val="28"/>
        </w:rPr>
        <w:t>
      Қызғалдақ көшесінің үйлері,</w:t>
      </w:r>
    </w:p>
    <w:bookmarkEnd w:id="1851"/>
    <w:bookmarkStart w:name="z1866" w:id="1852"/>
    <w:p>
      <w:pPr>
        <w:spacing w:after="0"/>
        <w:ind w:left="0"/>
        <w:jc w:val="both"/>
      </w:pPr>
      <w:r>
        <w:rPr>
          <w:rFonts w:ascii="Times New Roman"/>
          <w:b w:val="false"/>
          <w:i w:val="false"/>
          <w:color w:val="000000"/>
          <w:sz w:val="28"/>
        </w:rPr>
        <w:t>
      Кемер көшесінің үйлері,</w:t>
      </w:r>
    </w:p>
    <w:bookmarkEnd w:id="1852"/>
    <w:bookmarkStart w:name="z1867" w:id="1853"/>
    <w:p>
      <w:pPr>
        <w:spacing w:after="0"/>
        <w:ind w:left="0"/>
        <w:jc w:val="both"/>
      </w:pPr>
      <w:r>
        <w:rPr>
          <w:rFonts w:ascii="Times New Roman"/>
          <w:b w:val="false"/>
          <w:i w:val="false"/>
          <w:color w:val="000000"/>
          <w:sz w:val="28"/>
        </w:rPr>
        <w:t>
      1-көшесінің үйлері,</w:t>
      </w:r>
    </w:p>
    <w:bookmarkEnd w:id="1853"/>
    <w:bookmarkStart w:name="z1868" w:id="1854"/>
    <w:p>
      <w:pPr>
        <w:spacing w:after="0"/>
        <w:ind w:left="0"/>
        <w:jc w:val="both"/>
      </w:pPr>
      <w:r>
        <w:rPr>
          <w:rFonts w:ascii="Times New Roman"/>
          <w:b w:val="false"/>
          <w:i w:val="false"/>
          <w:color w:val="000000"/>
          <w:sz w:val="28"/>
        </w:rPr>
        <w:t>
      1, 3, 4, 5, 6, 7, 8, 10, 11, 12 өтпе жолдарының үйлері,</w:t>
      </w:r>
    </w:p>
    <w:bookmarkEnd w:id="1854"/>
    <w:bookmarkStart w:name="z1869" w:id="1855"/>
    <w:p>
      <w:pPr>
        <w:spacing w:after="0"/>
        <w:ind w:left="0"/>
        <w:jc w:val="both"/>
      </w:pPr>
      <w:r>
        <w:rPr>
          <w:rFonts w:ascii="Times New Roman"/>
          <w:b w:val="false"/>
          <w:i w:val="false"/>
          <w:color w:val="000000"/>
          <w:sz w:val="28"/>
        </w:rPr>
        <w:t>
      Финансист тұрғын үй алабы: Ардақ көшесінің үйлері,</w:t>
      </w:r>
    </w:p>
    <w:bookmarkEnd w:id="1855"/>
    <w:bookmarkStart w:name="z1870" w:id="1856"/>
    <w:p>
      <w:pPr>
        <w:spacing w:after="0"/>
        <w:ind w:left="0"/>
        <w:jc w:val="both"/>
      </w:pPr>
      <w:r>
        <w:rPr>
          <w:rFonts w:ascii="Times New Roman"/>
          <w:b w:val="false"/>
          <w:i w:val="false"/>
          <w:color w:val="000000"/>
          <w:sz w:val="28"/>
        </w:rPr>
        <w:t>
      Локомотивщик тұрғын үй алабы: Цветочный кірме жолының үйлері,</w:t>
      </w:r>
    </w:p>
    <w:bookmarkEnd w:id="1856"/>
    <w:bookmarkStart w:name="z1871" w:id="1857"/>
    <w:p>
      <w:pPr>
        <w:spacing w:after="0"/>
        <w:ind w:left="0"/>
        <w:jc w:val="both"/>
      </w:pPr>
      <w:r>
        <w:rPr>
          <w:rFonts w:ascii="Times New Roman"/>
          <w:b w:val="false"/>
          <w:i w:val="false"/>
          <w:color w:val="000000"/>
          <w:sz w:val="28"/>
        </w:rPr>
        <w:t>
      Арна көшесінің үйлері,</w:t>
      </w:r>
    </w:p>
    <w:bookmarkEnd w:id="1857"/>
    <w:bookmarkStart w:name="z1872" w:id="1858"/>
    <w:p>
      <w:pPr>
        <w:spacing w:after="0"/>
        <w:ind w:left="0"/>
        <w:jc w:val="both"/>
      </w:pPr>
      <w:r>
        <w:rPr>
          <w:rFonts w:ascii="Times New Roman"/>
          <w:b w:val="false"/>
          <w:i w:val="false"/>
          <w:color w:val="000000"/>
          <w:sz w:val="28"/>
        </w:rPr>
        <w:t>
      Алға көшесінің үйлері,</w:t>
      </w:r>
    </w:p>
    <w:bookmarkEnd w:id="1858"/>
    <w:bookmarkStart w:name="z1873" w:id="1859"/>
    <w:p>
      <w:pPr>
        <w:spacing w:after="0"/>
        <w:ind w:left="0"/>
        <w:jc w:val="both"/>
      </w:pPr>
      <w:r>
        <w:rPr>
          <w:rFonts w:ascii="Times New Roman"/>
          <w:b w:val="false"/>
          <w:i w:val="false"/>
          <w:color w:val="000000"/>
          <w:sz w:val="28"/>
        </w:rPr>
        <w:t>
      Сәттілік көшесінің үйлері,</w:t>
      </w:r>
    </w:p>
    <w:bookmarkEnd w:id="1859"/>
    <w:bookmarkStart w:name="z1874" w:id="1860"/>
    <w:p>
      <w:pPr>
        <w:spacing w:after="0"/>
        <w:ind w:left="0"/>
        <w:jc w:val="both"/>
      </w:pPr>
      <w:r>
        <w:rPr>
          <w:rFonts w:ascii="Times New Roman"/>
          <w:b w:val="false"/>
          <w:i w:val="false"/>
          <w:color w:val="000000"/>
          <w:sz w:val="28"/>
        </w:rPr>
        <w:t>
      Химстроителей тұрғын үй алабы: Сұңқар көшесінің үйлері,</w:t>
      </w:r>
    </w:p>
    <w:bookmarkEnd w:id="1860"/>
    <w:bookmarkStart w:name="z1875" w:id="1861"/>
    <w:p>
      <w:pPr>
        <w:spacing w:after="0"/>
        <w:ind w:left="0"/>
        <w:jc w:val="both"/>
      </w:pPr>
      <w:r>
        <w:rPr>
          <w:rFonts w:ascii="Times New Roman"/>
          <w:b w:val="false"/>
          <w:i w:val="false"/>
          <w:color w:val="000000"/>
          <w:sz w:val="28"/>
        </w:rPr>
        <w:t>
      Мирас көшесінің үйлері,</w:t>
      </w:r>
    </w:p>
    <w:bookmarkEnd w:id="1861"/>
    <w:bookmarkStart w:name="z1876" w:id="1862"/>
    <w:p>
      <w:pPr>
        <w:spacing w:after="0"/>
        <w:ind w:left="0"/>
        <w:jc w:val="both"/>
      </w:pPr>
      <w:r>
        <w:rPr>
          <w:rFonts w:ascii="Times New Roman"/>
          <w:b w:val="false"/>
          <w:i w:val="false"/>
          <w:color w:val="000000"/>
          <w:sz w:val="28"/>
        </w:rPr>
        <w:t>
      Өркен көшесінің үйлері,</w:t>
      </w:r>
    </w:p>
    <w:bookmarkEnd w:id="1862"/>
    <w:bookmarkStart w:name="z1877" w:id="1863"/>
    <w:p>
      <w:pPr>
        <w:spacing w:after="0"/>
        <w:ind w:left="0"/>
        <w:jc w:val="both"/>
      </w:pPr>
      <w:r>
        <w:rPr>
          <w:rFonts w:ascii="Times New Roman"/>
          <w:b w:val="false"/>
          <w:i w:val="false"/>
          <w:color w:val="000000"/>
          <w:sz w:val="28"/>
        </w:rPr>
        <w:t>
      Жамбылстрой тұрғын үй алабы: Жаңажол көшесінің үйлері,</w:t>
      </w:r>
    </w:p>
    <w:bookmarkEnd w:id="1863"/>
    <w:bookmarkStart w:name="z1878" w:id="1864"/>
    <w:p>
      <w:pPr>
        <w:spacing w:after="0"/>
        <w:ind w:left="0"/>
        <w:jc w:val="both"/>
      </w:pPr>
      <w:r>
        <w:rPr>
          <w:rFonts w:ascii="Times New Roman"/>
          <w:b w:val="false"/>
          <w:i w:val="false"/>
          <w:color w:val="000000"/>
          <w:sz w:val="28"/>
        </w:rPr>
        <w:t>
      Ақдидар көшесінің үйлері,</w:t>
      </w:r>
    </w:p>
    <w:bookmarkEnd w:id="1864"/>
    <w:bookmarkStart w:name="z1879" w:id="1865"/>
    <w:p>
      <w:pPr>
        <w:spacing w:after="0"/>
        <w:ind w:left="0"/>
        <w:jc w:val="both"/>
      </w:pPr>
      <w:r>
        <w:rPr>
          <w:rFonts w:ascii="Times New Roman"/>
          <w:b w:val="false"/>
          <w:i w:val="false"/>
          <w:color w:val="000000"/>
          <w:sz w:val="28"/>
        </w:rPr>
        <w:t>
      Жайсаң көшесінің үйлері,</w:t>
      </w:r>
    </w:p>
    <w:bookmarkEnd w:id="1865"/>
    <w:bookmarkStart w:name="z1880" w:id="1866"/>
    <w:p>
      <w:pPr>
        <w:spacing w:after="0"/>
        <w:ind w:left="0"/>
        <w:jc w:val="both"/>
      </w:pPr>
      <w:r>
        <w:rPr>
          <w:rFonts w:ascii="Times New Roman"/>
          <w:b w:val="false"/>
          <w:i w:val="false"/>
          <w:color w:val="000000"/>
          <w:sz w:val="28"/>
        </w:rPr>
        <w:t>
      Қобыз көшесінің үйлері,</w:t>
      </w:r>
    </w:p>
    <w:bookmarkEnd w:id="1866"/>
    <w:bookmarkStart w:name="z1881" w:id="1867"/>
    <w:p>
      <w:pPr>
        <w:spacing w:after="0"/>
        <w:ind w:left="0"/>
        <w:jc w:val="both"/>
      </w:pPr>
      <w:r>
        <w:rPr>
          <w:rFonts w:ascii="Times New Roman"/>
          <w:b w:val="false"/>
          <w:i w:val="false"/>
          <w:color w:val="000000"/>
          <w:sz w:val="28"/>
        </w:rPr>
        <w:t>
      Жазық көшесінің үйлері,</w:t>
      </w:r>
    </w:p>
    <w:bookmarkEnd w:id="1867"/>
    <w:bookmarkStart w:name="z1882" w:id="1868"/>
    <w:p>
      <w:pPr>
        <w:spacing w:after="0"/>
        <w:ind w:left="0"/>
        <w:jc w:val="both"/>
      </w:pPr>
      <w:r>
        <w:rPr>
          <w:rFonts w:ascii="Times New Roman"/>
          <w:b w:val="false"/>
          <w:i w:val="false"/>
          <w:color w:val="000000"/>
          <w:sz w:val="28"/>
        </w:rPr>
        <w:t>
      Мұрагер көшесінің үйлері,</w:t>
      </w:r>
    </w:p>
    <w:bookmarkEnd w:id="1868"/>
    <w:bookmarkStart w:name="z1883" w:id="1869"/>
    <w:p>
      <w:pPr>
        <w:spacing w:after="0"/>
        <w:ind w:left="0"/>
        <w:jc w:val="both"/>
      </w:pPr>
      <w:r>
        <w:rPr>
          <w:rFonts w:ascii="Times New Roman"/>
          <w:b w:val="false"/>
          <w:i w:val="false"/>
          <w:color w:val="000000"/>
          <w:sz w:val="28"/>
        </w:rPr>
        <w:t>
      Қалақай көшесінің үйлері,</w:t>
      </w:r>
    </w:p>
    <w:bookmarkEnd w:id="1869"/>
    <w:bookmarkStart w:name="z1884" w:id="1870"/>
    <w:p>
      <w:pPr>
        <w:spacing w:after="0"/>
        <w:ind w:left="0"/>
        <w:jc w:val="both"/>
      </w:pPr>
      <w:r>
        <w:rPr>
          <w:rFonts w:ascii="Times New Roman"/>
          <w:b w:val="false"/>
          <w:i w:val="false"/>
          <w:color w:val="000000"/>
          <w:sz w:val="28"/>
        </w:rPr>
        <w:t>
      Жүзімдік көшесінің үйлері,</w:t>
      </w:r>
    </w:p>
    <w:bookmarkEnd w:id="1870"/>
    <w:bookmarkStart w:name="z1885" w:id="1871"/>
    <w:p>
      <w:pPr>
        <w:spacing w:after="0"/>
        <w:ind w:left="0"/>
        <w:jc w:val="both"/>
      </w:pPr>
      <w:r>
        <w:rPr>
          <w:rFonts w:ascii="Times New Roman"/>
          <w:b w:val="false"/>
          <w:i w:val="false"/>
          <w:color w:val="000000"/>
          <w:sz w:val="28"/>
        </w:rPr>
        <w:t>
      Аққу көшесінің үйлері,</w:t>
      </w:r>
    </w:p>
    <w:bookmarkEnd w:id="1871"/>
    <w:bookmarkStart w:name="z1886" w:id="1872"/>
    <w:p>
      <w:pPr>
        <w:spacing w:after="0"/>
        <w:ind w:left="0"/>
        <w:jc w:val="both"/>
      </w:pPr>
      <w:r>
        <w:rPr>
          <w:rFonts w:ascii="Times New Roman"/>
          <w:b w:val="false"/>
          <w:i w:val="false"/>
          <w:color w:val="000000"/>
          <w:sz w:val="28"/>
        </w:rPr>
        <w:t>
      Жаңғақты көшесінің үйлері,</w:t>
      </w:r>
    </w:p>
    <w:bookmarkEnd w:id="1872"/>
    <w:bookmarkStart w:name="z1887" w:id="1873"/>
    <w:p>
      <w:pPr>
        <w:spacing w:after="0"/>
        <w:ind w:left="0"/>
        <w:jc w:val="both"/>
      </w:pPr>
      <w:r>
        <w:rPr>
          <w:rFonts w:ascii="Times New Roman"/>
          <w:b w:val="false"/>
          <w:i w:val="false"/>
          <w:color w:val="000000"/>
          <w:sz w:val="28"/>
        </w:rPr>
        <w:t>
      Мұхит көшесінің үйлері,</w:t>
      </w:r>
    </w:p>
    <w:bookmarkEnd w:id="1873"/>
    <w:bookmarkStart w:name="z1888" w:id="1874"/>
    <w:p>
      <w:pPr>
        <w:spacing w:after="0"/>
        <w:ind w:left="0"/>
        <w:jc w:val="both"/>
      </w:pPr>
      <w:r>
        <w:rPr>
          <w:rFonts w:ascii="Times New Roman"/>
          <w:b w:val="false"/>
          <w:i w:val="false"/>
          <w:color w:val="000000"/>
          <w:sz w:val="28"/>
        </w:rPr>
        <w:t>
      Белжайлау көшесінің үйлері,</w:t>
      </w:r>
    </w:p>
    <w:bookmarkEnd w:id="1874"/>
    <w:bookmarkStart w:name="z1889" w:id="1875"/>
    <w:p>
      <w:pPr>
        <w:spacing w:after="0"/>
        <w:ind w:left="0"/>
        <w:jc w:val="both"/>
      </w:pPr>
      <w:r>
        <w:rPr>
          <w:rFonts w:ascii="Times New Roman"/>
          <w:b w:val="false"/>
          <w:i w:val="false"/>
          <w:color w:val="000000"/>
          <w:sz w:val="28"/>
        </w:rPr>
        <w:t>
      Жаңаталап көшесінің үйлері,</w:t>
      </w:r>
    </w:p>
    <w:bookmarkEnd w:id="1875"/>
    <w:bookmarkStart w:name="z1890" w:id="1876"/>
    <w:p>
      <w:pPr>
        <w:spacing w:after="0"/>
        <w:ind w:left="0"/>
        <w:jc w:val="both"/>
      </w:pPr>
      <w:r>
        <w:rPr>
          <w:rFonts w:ascii="Times New Roman"/>
          <w:b w:val="false"/>
          <w:i w:val="false"/>
          <w:color w:val="000000"/>
          <w:sz w:val="28"/>
        </w:rPr>
        <w:t>
      Жетіген көшесінің үйлері,</w:t>
      </w:r>
    </w:p>
    <w:bookmarkEnd w:id="1876"/>
    <w:bookmarkStart w:name="z1891" w:id="1877"/>
    <w:p>
      <w:pPr>
        <w:spacing w:after="0"/>
        <w:ind w:left="0"/>
        <w:jc w:val="both"/>
      </w:pPr>
      <w:r>
        <w:rPr>
          <w:rFonts w:ascii="Times New Roman"/>
          <w:b w:val="false"/>
          <w:i w:val="false"/>
          <w:color w:val="000000"/>
          <w:sz w:val="28"/>
        </w:rPr>
        <w:t>
      Жұмбақтас көшесінің үйлері,</w:t>
      </w:r>
    </w:p>
    <w:bookmarkEnd w:id="1877"/>
    <w:bookmarkStart w:name="z1892" w:id="1878"/>
    <w:p>
      <w:pPr>
        <w:spacing w:after="0"/>
        <w:ind w:left="0"/>
        <w:jc w:val="both"/>
      </w:pPr>
      <w:r>
        <w:rPr>
          <w:rFonts w:ascii="Times New Roman"/>
          <w:b w:val="false"/>
          <w:i w:val="false"/>
          <w:color w:val="000000"/>
          <w:sz w:val="28"/>
        </w:rPr>
        <w:t>
      ГРЭС тұрғын үй алабы: Азат көшесінің үйлері,</w:t>
      </w:r>
    </w:p>
    <w:bookmarkEnd w:id="1878"/>
    <w:bookmarkStart w:name="z1893" w:id="1879"/>
    <w:p>
      <w:pPr>
        <w:spacing w:after="0"/>
        <w:ind w:left="0"/>
        <w:jc w:val="both"/>
      </w:pPr>
      <w:r>
        <w:rPr>
          <w:rFonts w:ascii="Times New Roman"/>
          <w:b w:val="false"/>
          <w:i w:val="false"/>
          <w:color w:val="000000"/>
          <w:sz w:val="28"/>
        </w:rPr>
        <w:t>
      Ақтасты көшесінің үйлері,</w:t>
      </w:r>
    </w:p>
    <w:bookmarkEnd w:id="1879"/>
    <w:bookmarkStart w:name="z1894" w:id="1880"/>
    <w:p>
      <w:pPr>
        <w:spacing w:after="0"/>
        <w:ind w:left="0"/>
        <w:jc w:val="both"/>
      </w:pPr>
      <w:r>
        <w:rPr>
          <w:rFonts w:ascii="Times New Roman"/>
          <w:b w:val="false"/>
          <w:i w:val="false"/>
          <w:color w:val="000000"/>
          <w:sz w:val="28"/>
        </w:rPr>
        <w:t>
      Ақселеу көшесінің үйлері,</w:t>
      </w:r>
    </w:p>
    <w:bookmarkEnd w:id="1880"/>
    <w:bookmarkStart w:name="z1895" w:id="1881"/>
    <w:p>
      <w:pPr>
        <w:spacing w:after="0"/>
        <w:ind w:left="0"/>
        <w:jc w:val="both"/>
      </w:pPr>
      <w:r>
        <w:rPr>
          <w:rFonts w:ascii="Times New Roman"/>
          <w:b w:val="false"/>
          <w:i w:val="false"/>
          <w:color w:val="000000"/>
          <w:sz w:val="28"/>
        </w:rPr>
        <w:t>
      Асқартау көшесінің үйлері,</w:t>
      </w:r>
    </w:p>
    <w:bookmarkEnd w:id="1881"/>
    <w:bookmarkStart w:name="z1896" w:id="1882"/>
    <w:p>
      <w:pPr>
        <w:spacing w:after="0"/>
        <w:ind w:left="0"/>
        <w:jc w:val="both"/>
      </w:pPr>
      <w:r>
        <w:rPr>
          <w:rFonts w:ascii="Times New Roman"/>
          <w:b w:val="false"/>
          <w:i w:val="false"/>
          <w:color w:val="000000"/>
          <w:sz w:val="28"/>
        </w:rPr>
        <w:t>
      Ақкемер көшесінің үйлері,</w:t>
      </w:r>
    </w:p>
    <w:bookmarkEnd w:id="1882"/>
    <w:bookmarkStart w:name="z1897" w:id="1883"/>
    <w:p>
      <w:pPr>
        <w:spacing w:after="0"/>
        <w:ind w:left="0"/>
        <w:jc w:val="both"/>
      </w:pPr>
      <w:r>
        <w:rPr>
          <w:rFonts w:ascii="Times New Roman"/>
          <w:b w:val="false"/>
          <w:i w:val="false"/>
          <w:color w:val="000000"/>
          <w:sz w:val="28"/>
        </w:rPr>
        <w:t>
      Ақжелкен көшесінің үйлері,</w:t>
      </w:r>
    </w:p>
    <w:bookmarkEnd w:id="1883"/>
    <w:bookmarkStart w:name="z1898" w:id="1884"/>
    <w:p>
      <w:pPr>
        <w:spacing w:after="0"/>
        <w:ind w:left="0"/>
        <w:jc w:val="both"/>
      </w:pPr>
      <w:r>
        <w:rPr>
          <w:rFonts w:ascii="Times New Roman"/>
          <w:b w:val="false"/>
          <w:i w:val="false"/>
          <w:color w:val="000000"/>
          <w:sz w:val="28"/>
        </w:rPr>
        <w:t>
      Ақбидай көшесінің үйлері,</w:t>
      </w:r>
    </w:p>
    <w:bookmarkEnd w:id="1884"/>
    <w:bookmarkStart w:name="z1899" w:id="1885"/>
    <w:p>
      <w:pPr>
        <w:spacing w:after="0"/>
        <w:ind w:left="0"/>
        <w:jc w:val="both"/>
      </w:pPr>
      <w:r>
        <w:rPr>
          <w:rFonts w:ascii="Times New Roman"/>
          <w:b w:val="false"/>
          <w:i w:val="false"/>
          <w:color w:val="000000"/>
          <w:sz w:val="28"/>
        </w:rPr>
        <w:t>
      Айдарлы көшесінің үйлері,</w:t>
      </w:r>
    </w:p>
    <w:bookmarkEnd w:id="1885"/>
    <w:bookmarkStart w:name="z1900" w:id="1886"/>
    <w:p>
      <w:pPr>
        <w:spacing w:after="0"/>
        <w:ind w:left="0"/>
        <w:jc w:val="both"/>
      </w:pPr>
      <w:r>
        <w:rPr>
          <w:rFonts w:ascii="Times New Roman"/>
          <w:b w:val="false"/>
          <w:i w:val="false"/>
          <w:color w:val="000000"/>
          <w:sz w:val="28"/>
        </w:rPr>
        <w:t>
      Ағадыр көшесінің үйлері,</w:t>
      </w:r>
    </w:p>
    <w:bookmarkEnd w:id="1886"/>
    <w:bookmarkStart w:name="z1901" w:id="1887"/>
    <w:p>
      <w:pPr>
        <w:spacing w:after="0"/>
        <w:ind w:left="0"/>
        <w:jc w:val="both"/>
      </w:pPr>
      <w:r>
        <w:rPr>
          <w:rFonts w:ascii="Times New Roman"/>
          <w:b w:val="false"/>
          <w:i w:val="false"/>
          <w:color w:val="000000"/>
          <w:sz w:val="28"/>
        </w:rPr>
        <w:t>
      Алтын дала көшесінің үйлері,</w:t>
      </w:r>
    </w:p>
    <w:bookmarkEnd w:id="1887"/>
    <w:bookmarkStart w:name="z1902" w:id="1888"/>
    <w:p>
      <w:pPr>
        <w:spacing w:after="0"/>
        <w:ind w:left="0"/>
        <w:jc w:val="both"/>
      </w:pPr>
      <w:r>
        <w:rPr>
          <w:rFonts w:ascii="Times New Roman"/>
          <w:b w:val="false"/>
          <w:i w:val="false"/>
          <w:color w:val="000000"/>
          <w:sz w:val="28"/>
        </w:rPr>
        <w:t>
      Жасөркен көшесінің үйлері,</w:t>
      </w:r>
    </w:p>
    <w:bookmarkEnd w:id="1888"/>
    <w:bookmarkStart w:name="z1903" w:id="1889"/>
    <w:p>
      <w:pPr>
        <w:spacing w:after="0"/>
        <w:ind w:left="0"/>
        <w:jc w:val="both"/>
      </w:pPr>
      <w:r>
        <w:rPr>
          <w:rFonts w:ascii="Times New Roman"/>
          <w:b w:val="false"/>
          <w:i w:val="false"/>
          <w:color w:val="000000"/>
          <w:sz w:val="28"/>
        </w:rPr>
        <w:t>
      Кемеңгер көшесінің үйлері,</w:t>
      </w:r>
    </w:p>
    <w:bookmarkEnd w:id="1889"/>
    <w:bookmarkStart w:name="z1904" w:id="1890"/>
    <w:p>
      <w:pPr>
        <w:spacing w:after="0"/>
        <w:ind w:left="0"/>
        <w:jc w:val="both"/>
      </w:pPr>
      <w:r>
        <w:rPr>
          <w:rFonts w:ascii="Times New Roman"/>
          <w:b w:val="false"/>
          <w:i w:val="false"/>
          <w:color w:val="000000"/>
          <w:sz w:val="28"/>
        </w:rPr>
        <w:t>
      Көкпар көшесінің үйлері,</w:t>
      </w:r>
    </w:p>
    <w:bookmarkEnd w:id="1890"/>
    <w:bookmarkStart w:name="z1905" w:id="1891"/>
    <w:p>
      <w:pPr>
        <w:spacing w:after="0"/>
        <w:ind w:left="0"/>
        <w:jc w:val="both"/>
      </w:pPr>
      <w:r>
        <w:rPr>
          <w:rFonts w:ascii="Times New Roman"/>
          <w:b w:val="false"/>
          <w:i w:val="false"/>
          <w:color w:val="000000"/>
          <w:sz w:val="28"/>
        </w:rPr>
        <w:t>
      Кожевник тұрғын үй алабы: Інжір көшесінің үйлері,</w:t>
      </w:r>
    </w:p>
    <w:bookmarkEnd w:id="1891"/>
    <w:bookmarkStart w:name="z1906" w:id="1892"/>
    <w:p>
      <w:pPr>
        <w:spacing w:after="0"/>
        <w:ind w:left="0"/>
        <w:jc w:val="both"/>
      </w:pPr>
      <w:r>
        <w:rPr>
          <w:rFonts w:ascii="Times New Roman"/>
          <w:b w:val="false"/>
          <w:i w:val="false"/>
          <w:color w:val="000000"/>
          <w:sz w:val="28"/>
        </w:rPr>
        <w:t>
      Бұлақты көшесінің үйлері,</w:t>
      </w:r>
    </w:p>
    <w:bookmarkEnd w:id="1892"/>
    <w:bookmarkStart w:name="z1907" w:id="1893"/>
    <w:p>
      <w:pPr>
        <w:spacing w:after="0"/>
        <w:ind w:left="0"/>
        <w:jc w:val="both"/>
      </w:pPr>
      <w:r>
        <w:rPr>
          <w:rFonts w:ascii="Times New Roman"/>
          <w:b w:val="false"/>
          <w:i w:val="false"/>
          <w:color w:val="000000"/>
          <w:sz w:val="28"/>
        </w:rPr>
        <w:t>
      Айвовый кірме жолының үйлері,</w:t>
      </w:r>
    </w:p>
    <w:bookmarkEnd w:id="1893"/>
    <w:bookmarkStart w:name="z1908" w:id="1894"/>
    <w:p>
      <w:pPr>
        <w:spacing w:after="0"/>
        <w:ind w:left="0"/>
        <w:jc w:val="both"/>
      </w:pPr>
      <w:r>
        <w:rPr>
          <w:rFonts w:ascii="Times New Roman"/>
          <w:b w:val="false"/>
          <w:i w:val="false"/>
          <w:color w:val="000000"/>
          <w:sz w:val="28"/>
        </w:rPr>
        <w:t>
      Айвовый тұйық көшесінің үйлері,</w:t>
      </w:r>
    </w:p>
    <w:bookmarkEnd w:id="1894"/>
    <w:bookmarkStart w:name="z1909" w:id="1895"/>
    <w:p>
      <w:pPr>
        <w:spacing w:after="0"/>
        <w:ind w:left="0"/>
        <w:jc w:val="both"/>
      </w:pPr>
      <w:r>
        <w:rPr>
          <w:rFonts w:ascii="Times New Roman"/>
          <w:b w:val="false"/>
          <w:i w:val="false"/>
          <w:color w:val="000000"/>
          <w:sz w:val="28"/>
        </w:rPr>
        <w:t>
      Асар көшесінің үйлері,</w:t>
      </w:r>
    </w:p>
    <w:bookmarkEnd w:id="1895"/>
    <w:bookmarkStart w:name="z1910" w:id="1896"/>
    <w:p>
      <w:pPr>
        <w:spacing w:after="0"/>
        <w:ind w:left="0"/>
        <w:jc w:val="both"/>
      </w:pPr>
      <w:r>
        <w:rPr>
          <w:rFonts w:ascii="Times New Roman"/>
          <w:b w:val="false"/>
          <w:i w:val="false"/>
          <w:color w:val="000000"/>
          <w:sz w:val="28"/>
        </w:rPr>
        <w:t>
      Веселый Клин көшесінің үйлері,</w:t>
      </w:r>
    </w:p>
    <w:bookmarkEnd w:id="1896"/>
    <w:bookmarkStart w:name="z1911" w:id="1897"/>
    <w:p>
      <w:pPr>
        <w:spacing w:after="0"/>
        <w:ind w:left="0"/>
        <w:jc w:val="both"/>
      </w:pPr>
      <w:r>
        <w:rPr>
          <w:rFonts w:ascii="Times New Roman"/>
          <w:b w:val="false"/>
          <w:i w:val="false"/>
          <w:color w:val="000000"/>
          <w:sz w:val="28"/>
        </w:rPr>
        <w:t>
      Монтажник тұрғын үй алабы: Вишневая көшесінің үйлері.</w:t>
      </w:r>
    </w:p>
    <w:bookmarkEnd w:id="1897"/>
    <w:bookmarkStart w:name="z1912" w:id="1898"/>
    <w:p>
      <w:pPr>
        <w:spacing w:after="0"/>
        <w:ind w:left="0"/>
        <w:jc w:val="both"/>
      </w:pPr>
      <w:r>
        <w:rPr>
          <w:rFonts w:ascii="Times New Roman"/>
          <w:b w:val="false"/>
          <w:i w:val="false"/>
          <w:color w:val="000000"/>
          <w:sz w:val="28"/>
        </w:rPr>
        <w:t>
      № 502 сайлау учаскесі</w:t>
      </w:r>
    </w:p>
    <w:bookmarkEnd w:id="1898"/>
    <w:bookmarkStart w:name="z1913" w:id="1899"/>
    <w:p>
      <w:pPr>
        <w:spacing w:after="0"/>
        <w:ind w:left="0"/>
        <w:jc w:val="both"/>
      </w:pPr>
      <w:r>
        <w:rPr>
          <w:rFonts w:ascii="Times New Roman"/>
          <w:b w:val="false"/>
          <w:i w:val="false"/>
          <w:color w:val="000000"/>
          <w:sz w:val="28"/>
        </w:rPr>
        <w:t>
      Сайлау учаскесінің орталығы: Тараз қаласы, Ғазиз Лұқманов 2- 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1899"/>
    <w:bookmarkStart w:name="z1914" w:id="1900"/>
    <w:p>
      <w:pPr>
        <w:spacing w:after="0"/>
        <w:ind w:left="0"/>
        <w:jc w:val="both"/>
      </w:pPr>
      <w:r>
        <w:rPr>
          <w:rFonts w:ascii="Times New Roman"/>
          <w:b w:val="false"/>
          <w:i w:val="false"/>
          <w:color w:val="000000"/>
          <w:sz w:val="28"/>
        </w:rPr>
        <w:t>
      Сайлау учаскесінің шекарасы: Тараз қаласы: Яблочный көшесінің үйлері,</w:t>
      </w:r>
    </w:p>
    <w:bookmarkEnd w:id="1900"/>
    <w:bookmarkStart w:name="z1915" w:id="1901"/>
    <w:p>
      <w:pPr>
        <w:spacing w:after="0"/>
        <w:ind w:left="0"/>
        <w:jc w:val="both"/>
      </w:pPr>
      <w:r>
        <w:rPr>
          <w:rFonts w:ascii="Times New Roman"/>
          <w:b w:val="false"/>
          <w:i w:val="false"/>
          <w:color w:val="000000"/>
          <w:sz w:val="28"/>
        </w:rPr>
        <w:t>
      Яблочный 1-тұйық көшесінің үйлері,</w:t>
      </w:r>
    </w:p>
    <w:bookmarkEnd w:id="1901"/>
    <w:bookmarkStart w:name="z1916" w:id="1902"/>
    <w:p>
      <w:pPr>
        <w:spacing w:after="0"/>
        <w:ind w:left="0"/>
        <w:jc w:val="both"/>
      </w:pPr>
      <w:r>
        <w:rPr>
          <w:rFonts w:ascii="Times New Roman"/>
          <w:b w:val="false"/>
          <w:i w:val="false"/>
          <w:color w:val="000000"/>
          <w:sz w:val="28"/>
        </w:rPr>
        <w:t>
      Яблочный 2-тұйық көшесінің үйлері,</w:t>
      </w:r>
    </w:p>
    <w:bookmarkEnd w:id="1902"/>
    <w:bookmarkStart w:name="z1917" w:id="1903"/>
    <w:p>
      <w:pPr>
        <w:spacing w:after="0"/>
        <w:ind w:left="0"/>
        <w:jc w:val="both"/>
      </w:pPr>
      <w:r>
        <w:rPr>
          <w:rFonts w:ascii="Times New Roman"/>
          <w:b w:val="false"/>
          <w:i w:val="false"/>
          <w:color w:val="000000"/>
          <w:sz w:val="28"/>
        </w:rPr>
        <w:t>
      Яблочный 3-тұйық көшесінің үйлері,</w:t>
      </w:r>
    </w:p>
    <w:bookmarkEnd w:id="1903"/>
    <w:bookmarkStart w:name="z1918" w:id="1904"/>
    <w:p>
      <w:pPr>
        <w:spacing w:after="0"/>
        <w:ind w:left="0"/>
        <w:jc w:val="both"/>
      </w:pPr>
      <w:r>
        <w:rPr>
          <w:rFonts w:ascii="Times New Roman"/>
          <w:b w:val="false"/>
          <w:i w:val="false"/>
          <w:color w:val="000000"/>
          <w:sz w:val="28"/>
        </w:rPr>
        <w:t>
      Яблочный 4-тұйық көшесінің үйлері,</w:t>
      </w:r>
    </w:p>
    <w:bookmarkEnd w:id="1904"/>
    <w:bookmarkStart w:name="z1919" w:id="1905"/>
    <w:p>
      <w:pPr>
        <w:spacing w:after="0"/>
        <w:ind w:left="0"/>
        <w:jc w:val="both"/>
      </w:pPr>
      <w:r>
        <w:rPr>
          <w:rFonts w:ascii="Times New Roman"/>
          <w:b w:val="false"/>
          <w:i w:val="false"/>
          <w:color w:val="000000"/>
          <w:sz w:val="28"/>
        </w:rPr>
        <w:t>
      Ыбырай Малдарбеков көшесінің үйлері,</w:t>
      </w:r>
    </w:p>
    <w:bookmarkEnd w:id="1905"/>
    <w:bookmarkStart w:name="z1920" w:id="1906"/>
    <w:p>
      <w:pPr>
        <w:spacing w:after="0"/>
        <w:ind w:left="0"/>
        <w:jc w:val="both"/>
      </w:pPr>
      <w:r>
        <w:rPr>
          <w:rFonts w:ascii="Times New Roman"/>
          <w:b w:val="false"/>
          <w:i w:val="false"/>
          <w:color w:val="000000"/>
          <w:sz w:val="28"/>
        </w:rPr>
        <w:t>
      Ыбырай Малдарбеков 1-тұйық көшесінің үйлері,</w:t>
      </w:r>
    </w:p>
    <w:bookmarkEnd w:id="1906"/>
    <w:bookmarkStart w:name="z1921" w:id="1907"/>
    <w:p>
      <w:pPr>
        <w:spacing w:after="0"/>
        <w:ind w:left="0"/>
        <w:jc w:val="both"/>
      </w:pPr>
      <w:r>
        <w:rPr>
          <w:rFonts w:ascii="Times New Roman"/>
          <w:b w:val="false"/>
          <w:i w:val="false"/>
          <w:color w:val="000000"/>
          <w:sz w:val="28"/>
        </w:rPr>
        <w:t>
      Ыбырай Малдарбеков 2-тұйық көшесінің үйлері,</w:t>
      </w:r>
    </w:p>
    <w:bookmarkEnd w:id="1907"/>
    <w:bookmarkStart w:name="z1922" w:id="1908"/>
    <w:p>
      <w:pPr>
        <w:spacing w:after="0"/>
        <w:ind w:left="0"/>
        <w:jc w:val="both"/>
      </w:pPr>
      <w:r>
        <w:rPr>
          <w:rFonts w:ascii="Times New Roman"/>
          <w:b w:val="false"/>
          <w:i w:val="false"/>
          <w:color w:val="000000"/>
          <w:sz w:val="28"/>
        </w:rPr>
        <w:t>
      Ыбырай Малдарбеков өтпе жолының үйлері,</w:t>
      </w:r>
    </w:p>
    <w:bookmarkEnd w:id="1908"/>
    <w:bookmarkStart w:name="z1923" w:id="1909"/>
    <w:p>
      <w:pPr>
        <w:spacing w:after="0"/>
        <w:ind w:left="0"/>
        <w:jc w:val="both"/>
      </w:pPr>
      <w:r>
        <w:rPr>
          <w:rFonts w:ascii="Times New Roman"/>
          <w:b w:val="false"/>
          <w:i w:val="false"/>
          <w:color w:val="000000"/>
          <w:sz w:val="28"/>
        </w:rPr>
        <w:t>
      Ыбырай Малдарбеков кірме жолының үйлері,</w:t>
      </w:r>
    </w:p>
    <w:bookmarkEnd w:id="1909"/>
    <w:bookmarkStart w:name="z1924" w:id="1910"/>
    <w:p>
      <w:pPr>
        <w:spacing w:after="0"/>
        <w:ind w:left="0"/>
        <w:jc w:val="both"/>
      </w:pPr>
      <w:r>
        <w:rPr>
          <w:rFonts w:ascii="Times New Roman"/>
          <w:b w:val="false"/>
          <w:i w:val="false"/>
          <w:color w:val="000000"/>
          <w:sz w:val="28"/>
        </w:rPr>
        <w:t>
      Ыбырай Малдарбеков 2-көшесінің үйлері,</w:t>
      </w:r>
    </w:p>
    <w:bookmarkEnd w:id="1910"/>
    <w:bookmarkStart w:name="z1925" w:id="1911"/>
    <w:p>
      <w:pPr>
        <w:spacing w:after="0"/>
        <w:ind w:left="0"/>
        <w:jc w:val="both"/>
      </w:pPr>
      <w:r>
        <w:rPr>
          <w:rFonts w:ascii="Times New Roman"/>
          <w:b w:val="false"/>
          <w:i w:val="false"/>
          <w:color w:val="000000"/>
          <w:sz w:val="28"/>
        </w:rPr>
        <w:t>
      Ыбырай Малдарбеков 3-көшесінің үйлері,</w:t>
      </w:r>
    </w:p>
    <w:bookmarkEnd w:id="1911"/>
    <w:bookmarkStart w:name="z1926" w:id="1912"/>
    <w:p>
      <w:pPr>
        <w:spacing w:after="0"/>
        <w:ind w:left="0"/>
        <w:jc w:val="both"/>
      </w:pPr>
      <w:r>
        <w:rPr>
          <w:rFonts w:ascii="Times New Roman"/>
          <w:b w:val="false"/>
          <w:i w:val="false"/>
          <w:color w:val="000000"/>
          <w:sz w:val="28"/>
        </w:rPr>
        <w:t>
      Әзілхан Нұршайықов көшесінің үйлері,</w:t>
      </w:r>
    </w:p>
    <w:bookmarkEnd w:id="1912"/>
    <w:bookmarkStart w:name="z1927" w:id="1913"/>
    <w:p>
      <w:pPr>
        <w:spacing w:after="0"/>
        <w:ind w:left="0"/>
        <w:jc w:val="both"/>
      </w:pPr>
      <w:r>
        <w:rPr>
          <w:rFonts w:ascii="Times New Roman"/>
          <w:b w:val="false"/>
          <w:i w:val="false"/>
          <w:color w:val="000000"/>
          <w:sz w:val="28"/>
        </w:rPr>
        <w:t>
      Әзілхан Нұршайықов 1-тұйық көшесінің үйлері,</w:t>
      </w:r>
    </w:p>
    <w:bookmarkEnd w:id="1913"/>
    <w:bookmarkStart w:name="z1928" w:id="1914"/>
    <w:p>
      <w:pPr>
        <w:spacing w:after="0"/>
        <w:ind w:left="0"/>
        <w:jc w:val="both"/>
      </w:pPr>
      <w:r>
        <w:rPr>
          <w:rFonts w:ascii="Times New Roman"/>
          <w:b w:val="false"/>
          <w:i w:val="false"/>
          <w:color w:val="000000"/>
          <w:sz w:val="28"/>
        </w:rPr>
        <w:t>
      Әзілхан Нұршайықов 2-тұйық көшесінің үйлері,</w:t>
      </w:r>
    </w:p>
    <w:bookmarkEnd w:id="1914"/>
    <w:bookmarkStart w:name="z1929" w:id="1915"/>
    <w:p>
      <w:pPr>
        <w:spacing w:after="0"/>
        <w:ind w:left="0"/>
        <w:jc w:val="both"/>
      </w:pPr>
      <w:r>
        <w:rPr>
          <w:rFonts w:ascii="Times New Roman"/>
          <w:b w:val="false"/>
          <w:i w:val="false"/>
          <w:color w:val="000000"/>
          <w:sz w:val="28"/>
        </w:rPr>
        <w:t>
      Әзілхан Нұршайықов 3-тұйық көшесінің үйлері,</w:t>
      </w:r>
    </w:p>
    <w:bookmarkEnd w:id="1915"/>
    <w:bookmarkStart w:name="z1930" w:id="1916"/>
    <w:p>
      <w:pPr>
        <w:spacing w:after="0"/>
        <w:ind w:left="0"/>
        <w:jc w:val="both"/>
      </w:pPr>
      <w:r>
        <w:rPr>
          <w:rFonts w:ascii="Times New Roman"/>
          <w:b w:val="false"/>
          <w:i w:val="false"/>
          <w:color w:val="000000"/>
          <w:sz w:val="28"/>
        </w:rPr>
        <w:t>
      Әзілхан Нұршайықов 4-тұйық көшесінің үйлері,</w:t>
      </w:r>
    </w:p>
    <w:bookmarkEnd w:id="1916"/>
    <w:bookmarkStart w:name="z1931" w:id="1917"/>
    <w:p>
      <w:pPr>
        <w:spacing w:after="0"/>
        <w:ind w:left="0"/>
        <w:jc w:val="both"/>
      </w:pPr>
      <w:r>
        <w:rPr>
          <w:rFonts w:ascii="Times New Roman"/>
          <w:b w:val="false"/>
          <w:i w:val="false"/>
          <w:color w:val="000000"/>
          <w:sz w:val="28"/>
        </w:rPr>
        <w:t>
      Әзілхан Нұршайықов өтпе жолының үйлері,</w:t>
      </w:r>
    </w:p>
    <w:bookmarkEnd w:id="1917"/>
    <w:bookmarkStart w:name="z1932" w:id="1918"/>
    <w:p>
      <w:pPr>
        <w:spacing w:after="0"/>
        <w:ind w:left="0"/>
        <w:jc w:val="both"/>
      </w:pPr>
      <w:r>
        <w:rPr>
          <w:rFonts w:ascii="Times New Roman"/>
          <w:b w:val="false"/>
          <w:i w:val="false"/>
          <w:color w:val="000000"/>
          <w:sz w:val="28"/>
        </w:rPr>
        <w:t>
      Центральный көшесінің үйлері,</w:t>
      </w:r>
    </w:p>
    <w:bookmarkEnd w:id="1918"/>
    <w:bookmarkStart w:name="z1933" w:id="1919"/>
    <w:p>
      <w:pPr>
        <w:spacing w:after="0"/>
        <w:ind w:left="0"/>
        <w:jc w:val="both"/>
      </w:pPr>
      <w:r>
        <w:rPr>
          <w:rFonts w:ascii="Times New Roman"/>
          <w:b w:val="false"/>
          <w:i w:val="false"/>
          <w:color w:val="000000"/>
          <w:sz w:val="28"/>
        </w:rPr>
        <w:t>
      Центральный 1-тұйық көшесінің үйлері,</w:t>
      </w:r>
    </w:p>
    <w:bookmarkEnd w:id="1919"/>
    <w:bookmarkStart w:name="z1934" w:id="1920"/>
    <w:p>
      <w:pPr>
        <w:spacing w:after="0"/>
        <w:ind w:left="0"/>
        <w:jc w:val="both"/>
      </w:pPr>
      <w:r>
        <w:rPr>
          <w:rFonts w:ascii="Times New Roman"/>
          <w:b w:val="false"/>
          <w:i w:val="false"/>
          <w:color w:val="000000"/>
          <w:sz w:val="28"/>
        </w:rPr>
        <w:t>
      Центральный 2-тұйық көшесінің үйлері.</w:t>
      </w:r>
    </w:p>
    <w:bookmarkEnd w:id="1920"/>
    <w:bookmarkStart w:name="z1935" w:id="1921"/>
    <w:p>
      <w:pPr>
        <w:spacing w:after="0"/>
        <w:ind w:left="0"/>
        <w:jc w:val="both"/>
      </w:pPr>
      <w:r>
        <w:rPr>
          <w:rFonts w:ascii="Times New Roman"/>
          <w:b w:val="false"/>
          <w:i w:val="false"/>
          <w:color w:val="000000"/>
          <w:sz w:val="28"/>
        </w:rPr>
        <w:t>
      № 503 сайлау учаскесі</w:t>
      </w:r>
    </w:p>
    <w:bookmarkEnd w:id="1921"/>
    <w:bookmarkStart w:name="z1936" w:id="1922"/>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1922"/>
    <w:bookmarkStart w:name="z1937" w:id="1923"/>
    <w:p>
      <w:pPr>
        <w:spacing w:after="0"/>
        <w:ind w:left="0"/>
        <w:jc w:val="both"/>
      </w:pPr>
      <w:r>
        <w:rPr>
          <w:rFonts w:ascii="Times New Roman"/>
          <w:b w:val="false"/>
          <w:i w:val="false"/>
          <w:color w:val="000000"/>
          <w:sz w:val="28"/>
        </w:rPr>
        <w:t>
      Сайлау учаскесінің шекарасы: Тараз қаласы: Арыстан баб көшесінің 1-89А (тақ сан жағы), 2-140 (жұп сан жағы) үйлері,</w:t>
      </w:r>
    </w:p>
    <w:bookmarkEnd w:id="1923"/>
    <w:bookmarkStart w:name="z1938" w:id="1924"/>
    <w:p>
      <w:pPr>
        <w:spacing w:after="0"/>
        <w:ind w:left="0"/>
        <w:jc w:val="both"/>
      </w:pPr>
      <w:r>
        <w:rPr>
          <w:rFonts w:ascii="Times New Roman"/>
          <w:b w:val="false"/>
          <w:i w:val="false"/>
          <w:color w:val="000000"/>
          <w:sz w:val="28"/>
        </w:rPr>
        <w:t>
      Арыстан баб 1-тұйық көшесінің үйлері,</w:t>
      </w:r>
    </w:p>
    <w:bookmarkEnd w:id="1924"/>
    <w:bookmarkStart w:name="z1939" w:id="1925"/>
    <w:p>
      <w:pPr>
        <w:spacing w:after="0"/>
        <w:ind w:left="0"/>
        <w:jc w:val="both"/>
      </w:pPr>
      <w:r>
        <w:rPr>
          <w:rFonts w:ascii="Times New Roman"/>
          <w:b w:val="false"/>
          <w:i w:val="false"/>
          <w:color w:val="000000"/>
          <w:sz w:val="28"/>
        </w:rPr>
        <w:t>
      Владимир Комаров көшесінің үйлері,</w:t>
      </w:r>
    </w:p>
    <w:bookmarkEnd w:id="1925"/>
    <w:bookmarkStart w:name="z1940" w:id="1926"/>
    <w:p>
      <w:pPr>
        <w:spacing w:after="0"/>
        <w:ind w:left="0"/>
        <w:jc w:val="both"/>
      </w:pPr>
      <w:r>
        <w:rPr>
          <w:rFonts w:ascii="Times New Roman"/>
          <w:b w:val="false"/>
          <w:i w:val="false"/>
          <w:color w:val="000000"/>
          <w:sz w:val="28"/>
        </w:rPr>
        <w:t>
      Космонавт көшесінің үйлері,</w:t>
      </w:r>
    </w:p>
    <w:bookmarkEnd w:id="1926"/>
    <w:bookmarkStart w:name="z1941" w:id="1927"/>
    <w:p>
      <w:pPr>
        <w:spacing w:after="0"/>
        <w:ind w:left="0"/>
        <w:jc w:val="both"/>
      </w:pPr>
      <w:r>
        <w:rPr>
          <w:rFonts w:ascii="Times New Roman"/>
          <w:b w:val="false"/>
          <w:i w:val="false"/>
          <w:color w:val="000000"/>
          <w:sz w:val="28"/>
        </w:rPr>
        <w:t>
      Игорь Курчатов көшесінің үйлері,</w:t>
      </w:r>
    </w:p>
    <w:bookmarkEnd w:id="1927"/>
    <w:bookmarkStart w:name="z1942" w:id="1928"/>
    <w:p>
      <w:pPr>
        <w:spacing w:after="0"/>
        <w:ind w:left="0"/>
        <w:jc w:val="both"/>
      </w:pPr>
      <w:r>
        <w:rPr>
          <w:rFonts w:ascii="Times New Roman"/>
          <w:b w:val="false"/>
          <w:i w:val="false"/>
          <w:color w:val="000000"/>
          <w:sz w:val="28"/>
        </w:rPr>
        <w:t>
      Софья Ковалевская көшесінің үйлері,</w:t>
      </w:r>
    </w:p>
    <w:bookmarkEnd w:id="1928"/>
    <w:bookmarkStart w:name="z1943" w:id="1929"/>
    <w:p>
      <w:pPr>
        <w:spacing w:after="0"/>
        <w:ind w:left="0"/>
        <w:jc w:val="both"/>
      </w:pPr>
      <w:r>
        <w:rPr>
          <w:rFonts w:ascii="Times New Roman"/>
          <w:b w:val="false"/>
          <w:i w:val="false"/>
          <w:color w:val="000000"/>
          <w:sz w:val="28"/>
        </w:rPr>
        <w:t>
      Әбділдә Тәжібаев көшесінің үйлері,</w:t>
      </w:r>
    </w:p>
    <w:bookmarkEnd w:id="1929"/>
    <w:bookmarkStart w:name="z1944" w:id="1930"/>
    <w:p>
      <w:pPr>
        <w:spacing w:after="0"/>
        <w:ind w:left="0"/>
        <w:jc w:val="both"/>
      </w:pPr>
      <w:r>
        <w:rPr>
          <w:rFonts w:ascii="Times New Roman"/>
          <w:b w:val="false"/>
          <w:i w:val="false"/>
          <w:color w:val="000000"/>
          <w:sz w:val="28"/>
        </w:rPr>
        <w:t>
      Әбділдә Тәжібаев 1-тұйық көшесінің үйлері,</w:t>
      </w:r>
    </w:p>
    <w:bookmarkEnd w:id="1930"/>
    <w:bookmarkStart w:name="z1945" w:id="1931"/>
    <w:p>
      <w:pPr>
        <w:spacing w:after="0"/>
        <w:ind w:left="0"/>
        <w:jc w:val="both"/>
      </w:pPr>
      <w:r>
        <w:rPr>
          <w:rFonts w:ascii="Times New Roman"/>
          <w:b w:val="false"/>
          <w:i w:val="false"/>
          <w:color w:val="000000"/>
          <w:sz w:val="28"/>
        </w:rPr>
        <w:t>
      Әбділдә Тәжібаев 2-тұйық көшесінің үйлері,</w:t>
      </w:r>
    </w:p>
    <w:bookmarkEnd w:id="1931"/>
    <w:bookmarkStart w:name="z1946" w:id="1932"/>
    <w:p>
      <w:pPr>
        <w:spacing w:after="0"/>
        <w:ind w:left="0"/>
        <w:jc w:val="both"/>
      </w:pPr>
      <w:r>
        <w:rPr>
          <w:rFonts w:ascii="Times New Roman"/>
          <w:b w:val="false"/>
          <w:i w:val="false"/>
          <w:color w:val="000000"/>
          <w:sz w:val="28"/>
        </w:rPr>
        <w:t>
      Ахмет Байтұрсынов көшесінің 2-69 үйлері,</w:t>
      </w:r>
    </w:p>
    <w:bookmarkEnd w:id="1932"/>
    <w:bookmarkStart w:name="z1947" w:id="1933"/>
    <w:p>
      <w:pPr>
        <w:spacing w:after="0"/>
        <w:ind w:left="0"/>
        <w:jc w:val="both"/>
      </w:pPr>
      <w:r>
        <w:rPr>
          <w:rFonts w:ascii="Times New Roman"/>
          <w:b w:val="false"/>
          <w:i w:val="false"/>
          <w:color w:val="000000"/>
          <w:sz w:val="28"/>
        </w:rPr>
        <w:t>
      Сергей Ишин көшесінің 53-73 (тақ сан жағы) үйлері,</w:t>
      </w:r>
    </w:p>
    <w:bookmarkEnd w:id="1933"/>
    <w:bookmarkStart w:name="z1948" w:id="1934"/>
    <w:p>
      <w:pPr>
        <w:spacing w:after="0"/>
        <w:ind w:left="0"/>
        <w:jc w:val="both"/>
      </w:pPr>
      <w:r>
        <w:rPr>
          <w:rFonts w:ascii="Times New Roman"/>
          <w:b w:val="false"/>
          <w:i w:val="false"/>
          <w:color w:val="000000"/>
          <w:sz w:val="28"/>
        </w:rPr>
        <w:t>
      Локомотив көшесінің 49-83 (тақ сан жағы), 56-86 (жұп сан жағы) үйлері,</w:t>
      </w:r>
    </w:p>
    <w:bookmarkEnd w:id="1934"/>
    <w:bookmarkStart w:name="z1949" w:id="1935"/>
    <w:p>
      <w:pPr>
        <w:spacing w:after="0"/>
        <w:ind w:left="0"/>
        <w:jc w:val="both"/>
      </w:pPr>
      <w:r>
        <w:rPr>
          <w:rFonts w:ascii="Times New Roman"/>
          <w:b w:val="false"/>
          <w:i w:val="false"/>
          <w:color w:val="000000"/>
          <w:sz w:val="28"/>
        </w:rPr>
        <w:t>
      Локомотив тұйық көшесінің үйлері,</w:t>
      </w:r>
    </w:p>
    <w:bookmarkEnd w:id="1935"/>
    <w:bookmarkStart w:name="z1950" w:id="1936"/>
    <w:p>
      <w:pPr>
        <w:spacing w:after="0"/>
        <w:ind w:left="0"/>
        <w:jc w:val="both"/>
      </w:pPr>
      <w:r>
        <w:rPr>
          <w:rFonts w:ascii="Times New Roman"/>
          <w:b w:val="false"/>
          <w:i w:val="false"/>
          <w:color w:val="000000"/>
          <w:sz w:val="28"/>
        </w:rPr>
        <w:t>
      Аванесов көшесінің үйлері,</w:t>
      </w:r>
    </w:p>
    <w:bookmarkEnd w:id="1936"/>
    <w:bookmarkStart w:name="z1951" w:id="1937"/>
    <w:p>
      <w:pPr>
        <w:spacing w:after="0"/>
        <w:ind w:left="0"/>
        <w:jc w:val="both"/>
      </w:pPr>
      <w:r>
        <w:rPr>
          <w:rFonts w:ascii="Times New Roman"/>
          <w:b w:val="false"/>
          <w:i w:val="false"/>
          <w:color w:val="000000"/>
          <w:sz w:val="28"/>
        </w:rPr>
        <w:t>
      Аванесов тұйық көшесінің үйлері,</w:t>
      </w:r>
    </w:p>
    <w:bookmarkEnd w:id="1937"/>
    <w:bookmarkStart w:name="z1952" w:id="1938"/>
    <w:p>
      <w:pPr>
        <w:spacing w:after="0"/>
        <w:ind w:left="0"/>
        <w:jc w:val="both"/>
      </w:pPr>
      <w:r>
        <w:rPr>
          <w:rFonts w:ascii="Times New Roman"/>
          <w:b w:val="false"/>
          <w:i w:val="false"/>
          <w:color w:val="000000"/>
          <w:sz w:val="28"/>
        </w:rPr>
        <w:t>
      Лобачевский көшесінің үйлері,</w:t>
      </w:r>
    </w:p>
    <w:bookmarkEnd w:id="1938"/>
    <w:bookmarkStart w:name="z1953" w:id="1939"/>
    <w:p>
      <w:pPr>
        <w:spacing w:after="0"/>
        <w:ind w:left="0"/>
        <w:jc w:val="both"/>
      </w:pPr>
      <w:r>
        <w:rPr>
          <w:rFonts w:ascii="Times New Roman"/>
          <w:b w:val="false"/>
          <w:i w:val="false"/>
          <w:color w:val="000000"/>
          <w:sz w:val="28"/>
        </w:rPr>
        <w:t>
      Ғазиз Лұқманов көшесінің 61-167 (тақ сан жағы), 82-122 (жұп сан жағы) үйлері,</w:t>
      </w:r>
    </w:p>
    <w:bookmarkEnd w:id="1939"/>
    <w:bookmarkStart w:name="z1954" w:id="1940"/>
    <w:p>
      <w:pPr>
        <w:spacing w:after="0"/>
        <w:ind w:left="0"/>
        <w:jc w:val="both"/>
      </w:pPr>
      <w:r>
        <w:rPr>
          <w:rFonts w:ascii="Times New Roman"/>
          <w:b w:val="false"/>
          <w:i w:val="false"/>
          <w:color w:val="000000"/>
          <w:sz w:val="28"/>
        </w:rPr>
        <w:t>
      Николай Галунчики көшесінің үйлері,</w:t>
      </w:r>
    </w:p>
    <w:bookmarkEnd w:id="1940"/>
    <w:bookmarkStart w:name="z1955" w:id="1941"/>
    <w:p>
      <w:pPr>
        <w:spacing w:after="0"/>
        <w:ind w:left="0"/>
        <w:jc w:val="both"/>
      </w:pPr>
      <w:r>
        <w:rPr>
          <w:rFonts w:ascii="Times New Roman"/>
          <w:b w:val="false"/>
          <w:i w:val="false"/>
          <w:color w:val="000000"/>
          <w:sz w:val="28"/>
        </w:rPr>
        <w:t>
      Ғабит Мүсірепов көшесінің үйлері,</w:t>
      </w:r>
    </w:p>
    <w:bookmarkEnd w:id="1941"/>
    <w:bookmarkStart w:name="z1956" w:id="1942"/>
    <w:p>
      <w:pPr>
        <w:spacing w:after="0"/>
        <w:ind w:left="0"/>
        <w:jc w:val="both"/>
      </w:pPr>
      <w:r>
        <w:rPr>
          <w:rFonts w:ascii="Times New Roman"/>
          <w:b w:val="false"/>
          <w:i w:val="false"/>
          <w:color w:val="000000"/>
          <w:sz w:val="28"/>
        </w:rPr>
        <w:t>
      Володарский көшесінің үйлері,</w:t>
      </w:r>
    </w:p>
    <w:bookmarkEnd w:id="1942"/>
    <w:bookmarkStart w:name="z1957" w:id="1943"/>
    <w:p>
      <w:pPr>
        <w:spacing w:after="0"/>
        <w:ind w:left="0"/>
        <w:jc w:val="both"/>
      </w:pPr>
      <w:r>
        <w:rPr>
          <w:rFonts w:ascii="Times New Roman"/>
          <w:b w:val="false"/>
          <w:i w:val="false"/>
          <w:color w:val="000000"/>
          <w:sz w:val="28"/>
        </w:rPr>
        <w:t>
      Петровский көшесінің үйлері,</w:t>
      </w:r>
    </w:p>
    <w:bookmarkEnd w:id="1943"/>
    <w:bookmarkStart w:name="z1958" w:id="1944"/>
    <w:p>
      <w:pPr>
        <w:spacing w:after="0"/>
        <w:ind w:left="0"/>
        <w:jc w:val="both"/>
      </w:pPr>
      <w:r>
        <w:rPr>
          <w:rFonts w:ascii="Times New Roman"/>
          <w:b w:val="false"/>
          <w:i w:val="false"/>
          <w:color w:val="000000"/>
          <w:sz w:val="28"/>
        </w:rPr>
        <w:t>
      Ақтамберді жырау көшесінің үйлері.</w:t>
      </w:r>
    </w:p>
    <w:bookmarkEnd w:id="1944"/>
    <w:bookmarkStart w:name="z1959" w:id="1945"/>
    <w:p>
      <w:pPr>
        <w:spacing w:after="0"/>
        <w:ind w:left="0"/>
        <w:jc w:val="both"/>
      </w:pPr>
      <w:r>
        <w:rPr>
          <w:rFonts w:ascii="Times New Roman"/>
          <w:b w:val="false"/>
          <w:i w:val="false"/>
          <w:color w:val="000000"/>
          <w:sz w:val="28"/>
        </w:rPr>
        <w:t>
      № 504 сайлау учаскесі</w:t>
      </w:r>
    </w:p>
    <w:bookmarkEnd w:id="1945"/>
    <w:bookmarkStart w:name="z1960" w:id="1946"/>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1946"/>
    <w:bookmarkStart w:name="z1961" w:id="1947"/>
    <w:p>
      <w:pPr>
        <w:spacing w:after="0"/>
        <w:ind w:left="0"/>
        <w:jc w:val="both"/>
      </w:pPr>
      <w:r>
        <w:rPr>
          <w:rFonts w:ascii="Times New Roman"/>
          <w:b w:val="false"/>
          <w:i w:val="false"/>
          <w:color w:val="000000"/>
          <w:sz w:val="28"/>
        </w:rPr>
        <w:t>
      Сайлау учаскесінің шекарасы: Тараз қаласы: Жамбыл даңғылының 5А үйі,</w:t>
      </w:r>
    </w:p>
    <w:bookmarkEnd w:id="1947"/>
    <w:bookmarkStart w:name="z1962" w:id="1948"/>
    <w:p>
      <w:pPr>
        <w:spacing w:after="0"/>
        <w:ind w:left="0"/>
        <w:jc w:val="both"/>
      </w:pPr>
      <w:r>
        <w:rPr>
          <w:rFonts w:ascii="Times New Roman"/>
          <w:b w:val="false"/>
          <w:i w:val="false"/>
          <w:color w:val="000000"/>
          <w:sz w:val="28"/>
        </w:rPr>
        <w:t>
      Төңкеріс көшесінің 5, 6, 7, 8, 9, 10, 11, 12, 13, 14, 15, 17А үйлері,</w:t>
      </w:r>
    </w:p>
    <w:bookmarkEnd w:id="1948"/>
    <w:bookmarkStart w:name="z1963" w:id="1949"/>
    <w:p>
      <w:pPr>
        <w:spacing w:after="0"/>
        <w:ind w:left="0"/>
        <w:jc w:val="both"/>
      </w:pPr>
      <w:r>
        <w:rPr>
          <w:rFonts w:ascii="Times New Roman"/>
          <w:b w:val="false"/>
          <w:i w:val="false"/>
          <w:color w:val="000000"/>
          <w:sz w:val="28"/>
        </w:rPr>
        <w:t>
      Сеңкібай батыр 1-тұйық көшесінің үйлері,</w:t>
      </w:r>
    </w:p>
    <w:bookmarkEnd w:id="1949"/>
    <w:bookmarkStart w:name="z1964" w:id="1950"/>
    <w:p>
      <w:pPr>
        <w:spacing w:after="0"/>
        <w:ind w:left="0"/>
        <w:jc w:val="both"/>
      </w:pPr>
      <w:r>
        <w:rPr>
          <w:rFonts w:ascii="Times New Roman"/>
          <w:b w:val="false"/>
          <w:i w:val="false"/>
          <w:color w:val="000000"/>
          <w:sz w:val="28"/>
        </w:rPr>
        <w:t>
      Сеңкібай батыр 2-тұйық көшесінің үйлері,</w:t>
      </w:r>
    </w:p>
    <w:bookmarkEnd w:id="1950"/>
    <w:bookmarkStart w:name="z1965" w:id="1951"/>
    <w:p>
      <w:pPr>
        <w:spacing w:after="0"/>
        <w:ind w:left="0"/>
        <w:jc w:val="both"/>
      </w:pPr>
      <w:r>
        <w:rPr>
          <w:rFonts w:ascii="Times New Roman"/>
          <w:b w:val="false"/>
          <w:i w:val="false"/>
          <w:color w:val="000000"/>
          <w:sz w:val="28"/>
        </w:rPr>
        <w:t>
      Сеңкібай батыр 3-тұйық көшесінің үйлері,</w:t>
      </w:r>
    </w:p>
    <w:bookmarkEnd w:id="1951"/>
    <w:bookmarkStart w:name="z1966" w:id="1952"/>
    <w:p>
      <w:pPr>
        <w:spacing w:after="0"/>
        <w:ind w:left="0"/>
        <w:jc w:val="both"/>
      </w:pPr>
      <w:r>
        <w:rPr>
          <w:rFonts w:ascii="Times New Roman"/>
          <w:b w:val="false"/>
          <w:i w:val="false"/>
          <w:color w:val="000000"/>
          <w:sz w:val="28"/>
        </w:rPr>
        <w:t>
      Қолбасшы Қойгелді көшесінің 1-7 (тақ сан жағы), 2-6 (жұп сан жағы) үйлері,</w:t>
      </w:r>
    </w:p>
    <w:bookmarkEnd w:id="1952"/>
    <w:bookmarkStart w:name="z1967" w:id="1953"/>
    <w:p>
      <w:pPr>
        <w:spacing w:after="0"/>
        <w:ind w:left="0"/>
        <w:jc w:val="both"/>
      </w:pPr>
      <w:r>
        <w:rPr>
          <w:rFonts w:ascii="Times New Roman"/>
          <w:b w:val="false"/>
          <w:i w:val="false"/>
          <w:color w:val="000000"/>
          <w:sz w:val="28"/>
        </w:rPr>
        <w:t>
      Абай даңғылының 14-44 (жұп сан жағы) үйлері,</w:t>
      </w:r>
    </w:p>
    <w:bookmarkEnd w:id="1953"/>
    <w:bookmarkStart w:name="z1968" w:id="1954"/>
    <w:p>
      <w:pPr>
        <w:spacing w:after="0"/>
        <w:ind w:left="0"/>
        <w:jc w:val="both"/>
      </w:pPr>
      <w:r>
        <w:rPr>
          <w:rFonts w:ascii="Times New Roman"/>
          <w:b w:val="false"/>
          <w:i w:val="false"/>
          <w:color w:val="000000"/>
          <w:sz w:val="28"/>
        </w:rPr>
        <w:t>
      Абай даңғылының 3-тұйық көшесінің үйлері,</w:t>
      </w:r>
    </w:p>
    <w:bookmarkEnd w:id="1954"/>
    <w:bookmarkStart w:name="z1969" w:id="1955"/>
    <w:p>
      <w:pPr>
        <w:spacing w:after="0"/>
        <w:ind w:left="0"/>
        <w:jc w:val="both"/>
      </w:pPr>
      <w:r>
        <w:rPr>
          <w:rFonts w:ascii="Times New Roman"/>
          <w:b w:val="false"/>
          <w:i w:val="false"/>
          <w:color w:val="000000"/>
          <w:sz w:val="28"/>
        </w:rPr>
        <w:t>
      Қапал батыр көшесінің 177-201А (тақ сан жағы), 64-156 (жұп сан жағы) үйлері,</w:t>
      </w:r>
    </w:p>
    <w:bookmarkEnd w:id="1955"/>
    <w:bookmarkStart w:name="z1970" w:id="1956"/>
    <w:p>
      <w:pPr>
        <w:spacing w:after="0"/>
        <w:ind w:left="0"/>
        <w:jc w:val="both"/>
      </w:pPr>
      <w:r>
        <w:rPr>
          <w:rFonts w:ascii="Times New Roman"/>
          <w:b w:val="false"/>
          <w:i w:val="false"/>
          <w:color w:val="000000"/>
          <w:sz w:val="28"/>
        </w:rPr>
        <w:t>
      Қапал батыр 4-тұйық көшесінің үйлері,</w:t>
      </w:r>
    </w:p>
    <w:bookmarkEnd w:id="1956"/>
    <w:bookmarkStart w:name="z1971" w:id="1957"/>
    <w:p>
      <w:pPr>
        <w:spacing w:after="0"/>
        <w:ind w:left="0"/>
        <w:jc w:val="both"/>
      </w:pPr>
      <w:r>
        <w:rPr>
          <w:rFonts w:ascii="Times New Roman"/>
          <w:b w:val="false"/>
          <w:i w:val="false"/>
          <w:color w:val="000000"/>
          <w:sz w:val="28"/>
        </w:rPr>
        <w:t>
      Қапал батыр 5-тұйық көшесінің үйлері,</w:t>
      </w:r>
    </w:p>
    <w:bookmarkEnd w:id="1957"/>
    <w:bookmarkStart w:name="z1972" w:id="1958"/>
    <w:p>
      <w:pPr>
        <w:spacing w:after="0"/>
        <w:ind w:left="0"/>
        <w:jc w:val="both"/>
      </w:pPr>
      <w:r>
        <w:rPr>
          <w:rFonts w:ascii="Times New Roman"/>
          <w:b w:val="false"/>
          <w:i w:val="false"/>
          <w:color w:val="000000"/>
          <w:sz w:val="28"/>
        </w:rPr>
        <w:t>
      Қапал батыр 6-тұйық көшесінің 1-33 (тақ сан жағы), 2-16 (жұп сан жағы) үйлері.</w:t>
      </w:r>
    </w:p>
    <w:bookmarkEnd w:id="1958"/>
    <w:bookmarkStart w:name="z1973" w:id="1959"/>
    <w:p>
      <w:pPr>
        <w:spacing w:after="0"/>
        <w:ind w:left="0"/>
        <w:jc w:val="both"/>
      </w:pPr>
      <w:r>
        <w:rPr>
          <w:rFonts w:ascii="Times New Roman"/>
          <w:b w:val="false"/>
          <w:i w:val="false"/>
          <w:color w:val="000000"/>
          <w:sz w:val="28"/>
        </w:rPr>
        <w:t>
      № 505 сайлау учаскесі</w:t>
      </w:r>
    </w:p>
    <w:bookmarkEnd w:id="1959"/>
    <w:bookmarkStart w:name="z1974" w:id="1960"/>
    <w:p>
      <w:pPr>
        <w:spacing w:after="0"/>
        <w:ind w:left="0"/>
        <w:jc w:val="both"/>
      </w:pPr>
      <w:r>
        <w:rPr>
          <w:rFonts w:ascii="Times New Roman"/>
          <w:b w:val="false"/>
          <w:i w:val="false"/>
          <w:color w:val="000000"/>
          <w:sz w:val="28"/>
        </w:rPr>
        <w:t>
      Сайлау учаскесінің орталығы: Тараз қаласы, "Ұлы Дала" шағынауданы 22А, "Жамбыл облысы әкімдігінің білім басқармасы Тараз қаласының білім бөлімінің № 64 орта мектебі" коммуналдық мемлекеттік мекемесінің ғимараты.</w:t>
      </w:r>
    </w:p>
    <w:bookmarkEnd w:id="1960"/>
    <w:bookmarkStart w:name="z1975" w:id="1961"/>
    <w:p>
      <w:pPr>
        <w:spacing w:after="0"/>
        <w:ind w:left="0"/>
        <w:jc w:val="both"/>
      </w:pPr>
      <w:r>
        <w:rPr>
          <w:rFonts w:ascii="Times New Roman"/>
          <w:b w:val="false"/>
          <w:i w:val="false"/>
          <w:color w:val="000000"/>
          <w:sz w:val="28"/>
        </w:rPr>
        <w:t>
      Сайлау учаскесінің шекарасы: Тараз қаласы: "Ұлы Дала" шағынауданының 1-29 үйлері.</w:t>
      </w:r>
    </w:p>
    <w:bookmarkEnd w:id="1961"/>
    <w:bookmarkStart w:name="z1976" w:id="1962"/>
    <w:p>
      <w:pPr>
        <w:spacing w:after="0"/>
        <w:ind w:left="0"/>
        <w:jc w:val="both"/>
      </w:pPr>
      <w:r>
        <w:rPr>
          <w:rFonts w:ascii="Times New Roman"/>
          <w:b w:val="false"/>
          <w:i w:val="false"/>
          <w:color w:val="000000"/>
          <w:sz w:val="28"/>
        </w:rPr>
        <w:t>
      № 506 сайлау учаскесі</w:t>
      </w:r>
    </w:p>
    <w:bookmarkEnd w:id="1962"/>
    <w:bookmarkStart w:name="z1977" w:id="1963"/>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1963"/>
    <w:bookmarkStart w:name="z1978" w:id="1964"/>
    <w:p>
      <w:pPr>
        <w:spacing w:after="0"/>
        <w:ind w:left="0"/>
        <w:jc w:val="both"/>
      </w:pPr>
      <w:r>
        <w:rPr>
          <w:rFonts w:ascii="Times New Roman"/>
          <w:b w:val="false"/>
          <w:i w:val="false"/>
          <w:color w:val="000000"/>
          <w:sz w:val="28"/>
        </w:rPr>
        <w:t>
      Сайлау учаскесінің шекарасы: Тараз қаласы: "Арай" алабы:</w:t>
      </w:r>
    </w:p>
    <w:bookmarkEnd w:id="1964"/>
    <w:bookmarkStart w:name="z1979" w:id="1965"/>
    <w:p>
      <w:pPr>
        <w:spacing w:after="0"/>
        <w:ind w:left="0"/>
        <w:jc w:val="both"/>
      </w:pPr>
      <w:r>
        <w:rPr>
          <w:rFonts w:ascii="Times New Roman"/>
          <w:b w:val="false"/>
          <w:i w:val="false"/>
          <w:color w:val="000000"/>
          <w:sz w:val="28"/>
        </w:rPr>
        <w:t>
      Домалақ Ана көшесінің 1-269, 345-445, 744 үйлері,</w:t>
      </w:r>
    </w:p>
    <w:bookmarkEnd w:id="1965"/>
    <w:bookmarkStart w:name="z1980" w:id="1966"/>
    <w:p>
      <w:pPr>
        <w:spacing w:after="0"/>
        <w:ind w:left="0"/>
        <w:jc w:val="both"/>
      </w:pPr>
      <w:r>
        <w:rPr>
          <w:rFonts w:ascii="Times New Roman"/>
          <w:b w:val="false"/>
          <w:i w:val="false"/>
          <w:color w:val="000000"/>
          <w:sz w:val="28"/>
        </w:rPr>
        <w:t>
      Қасым Қайсенов көшесінің үйлері,</w:t>
      </w:r>
    </w:p>
    <w:bookmarkEnd w:id="1966"/>
    <w:bookmarkStart w:name="z1981" w:id="1967"/>
    <w:p>
      <w:pPr>
        <w:spacing w:after="0"/>
        <w:ind w:left="0"/>
        <w:jc w:val="both"/>
      </w:pPr>
      <w:r>
        <w:rPr>
          <w:rFonts w:ascii="Times New Roman"/>
          <w:b w:val="false"/>
          <w:i w:val="false"/>
          <w:color w:val="000000"/>
          <w:sz w:val="28"/>
        </w:rPr>
        <w:t>
      Шара Жиенқұлова көшесінің үйлері,</w:t>
      </w:r>
    </w:p>
    <w:bookmarkEnd w:id="1967"/>
    <w:bookmarkStart w:name="z1982" w:id="1968"/>
    <w:p>
      <w:pPr>
        <w:spacing w:after="0"/>
        <w:ind w:left="0"/>
        <w:jc w:val="both"/>
      </w:pPr>
      <w:r>
        <w:rPr>
          <w:rFonts w:ascii="Times New Roman"/>
          <w:b w:val="false"/>
          <w:i w:val="false"/>
          <w:color w:val="000000"/>
          <w:sz w:val="28"/>
        </w:rPr>
        <w:t>
      Марау Ана көшесінің үйлері,</w:t>
      </w:r>
    </w:p>
    <w:bookmarkEnd w:id="1968"/>
    <w:bookmarkStart w:name="z1983" w:id="1969"/>
    <w:p>
      <w:pPr>
        <w:spacing w:after="0"/>
        <w:ind w:left="0"/>
        <w:jc w:val="both"/>
      </w:pPr>
      <w:r>
        <w:rPr>
          <w:rFonts w:ascii="Times New Roman"/>
          <w:b w:val="false"/>
          <w:i w:val="false"/>
          <w:color w:val="000000"/>
          <w:sz w:val="28"/>
        </w:rPr>
        <w:t>
      Хиуаз Доспанова көшесінің үйлері,</w:t>
      </w:r>
    </w:p>
    <w:bookmarkEnd w:id="1969"/>
    <w:bookmarkStart w:name="z1984" w:id="1970"/>
    <w:p>
      <w:pPr>
        <w:spacing w:after="0"/>
        <w:ind w:left="0"/>
        <w:jc w:val="both"/>
      </w:pPr>
      <w:r>
        <w:rPr>
          <w:rFonts w:ascii="Times New Roman"/>
          <w:b w:val="false"/>
          <w:i w:val="false"/>
          <w:color w:val="000000"/>
          <w:sz w:val="28"/>
        </w:rPr>
        <w:t>
      "Көктем" алабы: Нұрлан Әбішев көшесінің 1-115 (тақ сан жағы) үйлері,</w:t>
      </w:r>
    </w:p>
    <w:bookmarkEnd w:id="1970"/>
    <w:bookmarkStart w:name="z1985" w:id="1971"/>
    <w:p>
      <w:pPr>
        <w:spacing w:after="0"/>
        <w:ind w:left="0"/>
        <w:jc w:val="both"/>
      </w:pPr>
      <w:r>
        <w:rPr>
          <w:rFonts w:ascii="Times New Roman"/>
          <w:b w:val="false"/>
          <w:i w:val="false"/>
          <w:color w:val="000000"/>
          <w:sz w:val="28"/>
        </w:rPr>
        <w:t>
      Нұрлан Әбішев 2-тұйық көшесінің үйлері,</w:t>
      </w:r>
    </w:p>
    <w:bookmarkEnd w:id="1971"/>
    <w:bookmarkStart w:name="z1986" w:id="1972"/>
    <w:p>
      <w:pPr>
        <w:spacing w:after="0"/>
        <w:ind w:left="0"/>
        <w:jc w:val="both"/>
      </w:pPr>
      <w:r>
        <w:rPr>
          <w:rFonts w:ascii="Times New Roman"/>
          <w:b w:val="false"/>
          <w:i w:val="false"/>
          <w:color w:val="000000"/>
          <w:sz w:val="28"/>
        </w:rPr>
        <w:t>
      Нұрлан Әбішев 3-тұйық көшесінің үйлері,</w:t>
      </w:r>
    </w:p>
    <w:bookmarkEnd w:id="1972"/>
    <w:bookmarkStart w:name="z1987" w:id="1973"/>
    <w:p>
      <w:pPr>
        <w:spacing w:after="0"/>
        <w:ind w:left="0"/>
        <w:jc w:val="both"/>
      </w:pPr>
      <w:r>
        <w:rPr>
          <w:rFonts w:ascii="Times New Roman"/>
          <w:b w:val="false"/>
          <w:i w:val="false"/>
          <w:color w:val="000000"/>
          <w:sz w:val="28"/>
        </w:rPr>
        <w:t>
      Нұрлан Әбішев 4-тұйық көшесінің үйлері,</w:t>
      </w:r>
    </w:p>
    <w:bookmarkEnd w:id="1973"/>
    <w:bookmarkStart w:name="z1988" w:id="1974"/>
    <w:p>
      <w:pPr>
        <w:spacing w:after="0"/>
        <w:ind w:left="0"/>
        <w:jc w:val="both"/>
      </w:pPr>
      <w:r>
        <w:rPr>
          <w:rFonts w:ascii="Times New Roman"/>
          <w:b w:val="false"/>
          <w:i w:val="false"/>
          <w:color w:val="000000"/>
          <w:sz w:val="28"/>
        </w:rPr>
        <w:t>
      Нұрлан Әбішев 5-тұйық көшесінің үйлері,</w:t>
      </w:r>
    </w:p>
    <w:bookmarkEnd w:id="1974"/>
    <w:bookmarkStart w:name="z1989" w:id="1975"/>
    <w:p>
      <w:pPr>
        <w:spacing w:after="0"/>
        <w:ind w:left="0"/>
        <w:jc w:val="both"/>
      </w:pPr>
      <w:r>
        <w:rPr>
          <w:rFonts w:ascii="Times New Roman"/>
          <w:b w:val="false"/>
          <w:i w:val="false"/>
          <w:color w:val="000000"/>
          <w:sz w:val="28"/>
        </w:rPr>
        <w:t>
      Нұрлан Әбішев 13-тұйық көшесінің үйлері,</w:t>
      </w:r>
    </w:p>
    <w:bookmarkEnd w:id="1975"/>
    <w:bookmarkStart w:name="z1990" w:id="1976"/>
    <w:p>
      <w:pPr>
        <w:spacing w:after="0"/>
        <w:ind w:left="0"/>
        <w:jc w:val="both"/>
      </w:pPr>
      <w:r>
        <w:rPr>
          <w:rFonts w:ascii="Times New Roman"/>
          <w:b w:val="false"/>
          <w:i w:val="false"/>
          <w:color w:val="000000"/>
          <w:sz w:val="28"/>
        </w:rPr>
        <w:t>
      Фресно көшесінің 1-115 (тақ сан жағы), 2-112 (жұп сан жағы) үйлері,</w:t>
      </w:r>
    </w:p>
    <w:bookmarkEnd w:id="1976"/>
    <w:bookmarkStart w:name="z1991" w:id="1977"/>
    <w:p>
      <w:pPr>
        <w:spacing w:after="0"/>
        <w:ind w:left="0"/>
        <w:jc w:val="both"/>
      </w:pPr>
      <w:r>
        <w:rPr>
          <w:rFonts w:ascii="Times New Roman"/>
          <w:b w:val="false"/>
          <w:i w:val="false"/>
          <w:color w:val="000000"/>
          <w:sz w:val="28"/>
        </w:rPr>
        <w:t>
      Фресно 1-тұйық көшесінің үйлері,</w:t>
      </w:r>
    </w:p>
    <w:bookmarkEnd w:id="1977"/>
    <w:bookmarkStart w:name="z1992" w:id="1978"/>
    <w:p>
      <w:pPr>
        <w:spacing w:after="0"/>
        <w:ind w:left="0"/>
        <w:jc w:val="both"/>
      </w:pPr>
      <w:r>
        <w:rPr>
          <w:rFonts w:ascii="Times New Roman"/>
          <w:b w:val="false"/>
          <w:i w:val="false"/>
          <w:color w:val="000000"/>
          <w:sz w:val="28"/>
        </w:rPr>
        <w:t>
      Фресно 4-тұйық көшесінің үйлері,</w:t>
      </w:r>
    </w:p>
    <w:bookmarkEnd w:id="1978"/>
    <w:bookmarkStart w:name="z1993" w:id="1979"/>
    <w:p>
      <w:pPr>
        <w:spacing w:after="0"/>
        <w:ind w:left="0"/>
        <w:jc w:val="both"/>
      </w:pPr>
      <w:r>
        <w:rPr>
          <w:rFonts w:ascii="Times New Roman"/>
          <w:b w:val="false"/>
          <w:i w:val="false"/>
          <w:color w:val="000000"/>
          <w:sz w:val="28"/>
        </w:rPr>
        <w:t>
      Фресно 5-тұйық көшесінің үйлері,</w:t>
      </w:r>
    </w:p>
    <w:bookmarkEnd w:id="1979"/>
    <w:bookmarkStart w:name="z1994" w:id="1980"/>
    <w:p>
      <w:pPr>
        <w:spacing w:after="0"/>
        <w:ind w:left="0"/>
        <w:jc w:val="both"/>
      </w:pPr>
      <w:r>
        <w:rPr>
          <w:rFonts w:ascii="Times New Roman"/>
          <w:b w:val="false"/>
          <w:i w:val="false"/>
          <w:color w:val="000000"/>
          <w:sz w:val="28"/>
        </w:rPr>
        <w:t>
      Фресно 6-тұйық көшесінің үйлері,</w:t>
      </w:r>
    </w:p>
    <w:bookmarkEnd w:id="1980"/>
    <w:bookmarkStart w:name="z1995" w:id="1981"/>
    <w:p>
      <w:pPr>
        <w:spacing w:after="0"/>
        <w:ind w:left="0"/>
        <w:jc w:val="both"/>
      </w:pPr>
      <w:r>
        <w:rPr>
          <w:rFonts w:ascii="Times New Roman"/>
          <w:b w:val="false"/>
          <w:i w:val="false"/>
          <w:color w:val="000000"/>
          <w:sz w:val="28"/>
        </w:rPr>
        <w:t>
      Фресно 8-тұйық көшесінің үйлері,</w:t>
      </w:r>
    </w:p>
    <w:bookmarkEnd w:id="1981"/>
    <w:bookmarkStart w:name="z1996" w:id="1982"/>
    <w:p>
      <w:pPr>
        <w:spacing w:after="0"/>
        <w:ind w:left="0"/>
        <w:jc w:val="both"/>
      </w:pPr>
      <w:r>
        <w:rPr>
          <w:rFonts w:ascii="Times New Roman"/>
          <w:b w:val="false"/>
          <w:i w:val="false"/>
          <w:color w:val="000000"/>
          <w:sz w:val="28"/>
        </w:rPr>
        <w:t>
      Фресно 9-тұйық көшесінің үйлері,</w:t>
      </w:r>
    </w:p>
    <w:bookmarkEnd w:id="1982"/>
    <w:bookmarkStart w:name="z1997" w:id="1983"/>
    <w:p>
      <w:pPr>
        <w:spacing w:after="0"/>
        <w:ind w:left="0"/>
        <w:jc w:val="both"/>
      </w:pPr>
      <w:r>
        <w:rPr>
          <w:rFonts w:ascii="Times New Roman"/>
          <w:b w:val="false"/>
          <w:i w:val="false"/>
          <w:color w:val="000000"/>
          <w:sz w:val="28"/>
        </w:rPr>
        <w:t>
      Нүркен Әбдіров көшесінің үйлері,</w:t>
      </w:r>
    </w:p>
    <w:bookmarkEnd w:id="1983"/>
    <w:bookmarkStart w:name="z1998" w:id="1984"/>
    <w:p>
      <w:pPr>
        <w:spacing w:after="0"/>
        <w:ind w:left="0"/>
        <w:jc w:val="both"/>
      </w:pPr>
      <w:r>
        <w:rPr>
          <w:rFonts w:ascii="Times New Roman"/>
          <w:b w:val="false"/>
          <w:i w:val="false"/>
          <w:color w:val="000000"/>
          <w:sz w:val="28"/>
        </w:rPr>
        <w:t>
      Айша бибі көшесінің 4-120 (жұп сан жағы) үйлері.</w:t>
      </w:r>
    </w:p>
    <w:bookmarkEnd w:id="1984"/>
    <w:bookmarkStart w:name="z1999" w:id="1985"/>
    <w:p>
      <w:pPr>
        <w:spacing w:after="0"/>
        <w:ind w:left="0"/>
        <w:jc w:val="both"/>
      </w:pPr>
      <w:r>
        <w:rPr>
          <w:rFonts w:ascii="Times New Roman"/>
          <w:b w:val="false"/>
          <w:i w:val="false"/>
          <w:color w:val="000000"/>
          <w:sz w:val="28"/>
        </w:rPr>
        <w:t>
      № 508 сайлау учаскесі</w:t>
      </w:r>
    </w:p>
    <w:bookmarkEnd w:id="1985"/>
    <w:bookmarkStart w:name="z2000" w:id="1986"/>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1986"/>
    <w:bookmarkStart w:name="z2001" w:id="1987"/>
    <w:p>
      <w:pPr>
        <w:spacing w:after="0"/>
        <w:ind w:left="0"/>
        <w:jc w:val="both"/>
      </w:pPr>
      <w:r>
        <w:rPr>
          <w:rFonts w:ascii="Times New Roman"/>
          <w:b w:val="false"/>
          <w:i w:val="false"/>
          <w:color w:val="000000"/>
          <w:sz w:val="28"/>
        </w:rPr>
        <w:t>
      Сайлау учаскесінің шекарасы: Тараз қаласы: "Арай" алабы:</w:t>
      </w:r>
    </w:p>
    <w:bookmarkEnd w:id="1987"/>
    <w:bookmarkStart w:name="z2002" w:id="1988"/>
    <w:p>
      <w:pPr>
        <w:spacing w:after="0"/>
        <w:ind w:left="0"/>
        <w:jc w:val="both"/>
      </w:pPr>
      <w:r>
        <w:rPr>
          <w:rFonts w:ascii="Times New Roman"/>
          <w:b w:val="false"/>
          <w:i w:val="false"/>
          <w:color w:val="000000"/>
          <w:sz w:val="28"/>
        </w:rPr>
        <w:t>
      Бәйдібек баба көшесінің үйлері,</w:t>
      </w:r>
    </w:p>
    <w:bookmarkEnd w:id="1988"/>
    <w:bookmarkStart w:name="z2003" w:id="1989"/>
    <w:p>
      <w:pPr>
        <w:spacing w:after="0"/>
        <w:ind w:left="0"/>
        <w:jc w:val="both"/>
      </w:pPr>
      <w:r>
        <w:rPr>
          <w:rFonts w:ascii="Times New Roman"/>
          <w:b w:val="false"/>
          <w:i w:val="false"/>
          <w:color w:val="000000"/>
          <w:sz w:val="28"/>
        </w:rPr>
        <w:t>
      Тайбурыл көшесінің үйлері,</w:t>
      </w:r>
    </w:p>
    <w:bookmarkEnd w:id="1989"/>
    <w:bookmarkStart w:name="z2004" w:id="1990"/>
    <w:p>
      <w:pPr>
        <w:spacing w:after="0"/>
        <w:ind w:left="0"/>
        <w:jc w:val="both"/>
      </w:pPr>
      <w:r>
        <w:rPr>
          <w:rFonts w:ascii="Times New Roman"/>
          <w:b w:val="false"/>
          <w:i w:val="false"/>
          <w:color w:val="000000"/>
          <w:sz w:val="28"/>
        </w:rPr>
        <w:t>
      Майлықожа көшесінің үйлері,</w:t>
      </w:r>
    </w:p>
    <w:bookmarkEnd w:id="1990"/>
    <w:bookmarkStart w:name="z2005" w:id="1991"/>
    <w:p>
      <w:pPr>
        <w:spacing w:after="0"/>
        <w:ind w:left="0"/>
        <w:jc w:val="both"/>
      </w:pPr>
      <w:r>
        <w:rPr>
          <w:rFonts w:ascii="Times New Roman"/>
          <w:b w:val="false"/>
          <w:i w:val="false"/>
          <w:color w:val="000000"/>
          <w:sz w:val="28"/>
        </w:rPr>
        <w:t>
      Шота Руставели көшесінің 1-99 (тақ сан жағы), 2-124 (жұп сан жағы) үйлері,</w:t>
      </w:r>
    </w:p>
    <w:bookmarkEnd w:id="1991"/>
    <w:bookmarkStart w:name="z2006" w:id="1992"/>
    <w:p>
      <w:pPr>
        <w:spacing w:after="0"/>
        <w:ind w:left="0"/>
        <w:jc w:val="both"/>
      </w:pPr>
      <w:r>
        <w:rPr>
          <w:rFonts w:ascii="Times New Roman"/>
          <w:b w:val="false"/>
          <w:i w:val="false"/>
          <w:color w:val="000000"/>
          <w:sz w:val="28"/>
        </w:rPr>
        <w:t>
      Мұқан Атабаев көшесінің 1-95 (тақ сан жағы), 2-100 (жұп сан жағы) үйлері,</w:t>
      </w:r>
    </w:p>
    <w:bookmarkEnd w:id="1992"/>
    <w:bookmarkStart w:name="z2007" w:id="1993"/>
    <w:p>
      <w:pPr>
        <w:spacing w:after="0"/>
        <w:ind w:left="0"/>
        <w:jc w:val="both"/>
      </w:pPr>
      <w:r>
        <w:rPr>
          <w:rFonts w:ascii="Times New Roman"/>
          <w:b w:val="false"/>
          <w:i w:val="false"/>
          <w:color w:val="000000"/>
          <w:sz w:val="28"/>
        </w:rPr>
        <w:t>
      Дүйсен Баянов көшесінің 1-109 (тақ сан жағы), 2-118 (жұп сан жағы) үйлері,</w:t>
      </w:r>
    </w:p>
    <w:bookmarkEnd w:id="1993"/>
    <w:bookmarkStart w:name="z2008" w:id="1994"/>
    <w:p>
      <w:pPr>
        <w:spacing w:after="0"/>
        <w:ind w:left="0"/>
        <w:jc w:val="both"/>
      </w:pPr>
      <w:r>
        <w:rPr>
          <w:rFonts w:ascii="Times New Roman"/>
          <w:b w:val="false"/>
          <w:i w:val="false"/>
          <w:color w:val="000000"/>
          <w:sz w:val="28"/>
        </w:rPr>
        <w:t>
      Патшабек Тілеубаев көшесінің 1-15 (тақ сан жағы), 2-70 (жұп сан жағы) үйлері.</w:t>
      </w:r>
    </w:p>
    <w:bookmarkEnd w:id="1994"/>
    <w:bookmarkStart w:name="z2009" w:id="1995"/>
    <w:p>
      <w:pPr>
        <w:spacing w:after="0"/>
        <w:ind w:left="0"/>
        <w:jc w:val="both"/>
      </w:pPr>
      <w:r>
        <w:rPr>
          <w:rFonts w:ascii="Times New Roman"/>
          <w:b w:val="false"/>
          <w:i w:val="false"/>
          <w:color w:val="000000"/>
          <w:sz w:val="28"/>
        </w:rPr>
        <w:t>
      № 509 сайлау учаскесі</w:t>
      </w:r>
    </w:p>
    <w:bookmarkEnd w:id="1995"/>
    <w:bookmarkStart w:name="z2010" w:id="1996"/>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bookmarkEnd w:id="1996"/>
    <w:bookmarkStart w:name="z2011" w:id="1997"/>
    <w:p>
      <w:pPr>
        <w:spacing w:after="0"/>
        <w:ind w:left="0"/>
        <w:jc w:val="both"/>
      </w:pPr>
      <w:r>
        <w:rPr>
          <w:rFonts w:ascii="Times New Roman"/>
          <w:b w:val="false"/>
          <w:i w:val="false"/>
          <w:color w:val="000000"/>
          <w:sz w:val="28"/>
        </w:rPr>
        <w:t>
      Сайлау учаскесінің шекарасы: Тараз қаласы: "Қаратау" шағынауданының 13-24, 44 үйлері.</w:t>
      </w:r>
    </w:p>
    <w:bookmarkEnd w:id="1997"/>
    <w:bookmarkStart w:name="z2012" w:id="1998"/>
    <w:p>
      <w:pPr>
        <w:spacing w:after="0"/>
        <w:ind w:left="0"/>
        <w:jc w:val="both"/>
      </w:pPr>
      <w:r>
        <w:rPr>
          <w:rFonts w:ascii="Times New Roman"/>
          <w:b w:val="false"/>
          <w:i w:val="false"/>
          <w:color w:val="000000"/>
          <w:sz w:val="28"/>
        </w:rPr>
        <w:t>
      № 510 сайлау учаскесі</w:t>
      </w:r>
    </w:p>
    <w:bookmarkEnd w:id="1998"/>
    <w:bookmarkStart w:name="z2013" w:id="1999"/>
    <w:p>
      <w:pPr>
        <w:spacing w:after="0"/>
        <w:ind w:left="0"/>
        <w:jc w:val="both"/>
      </w:pPr>
      <w:r>
        <w:rPr>
          <w:rFonts w:ascii="Times New Roman"/>
          <w:b w:val="false"/>
          <w:i w:val="false"/>
          <w:color w:val="000000"/>
          <w:sz w:val="28"/>
        </w:rPr>
        <w:t>
      Сайлау учаскесінің орталығы: Тараз қаласы, "Ұлы Дала" шағынауданы 22А, "Жамбыл облысы әкімдігінің білім басқармасы Тараз қаласының білім бөлімінің № 64 орта мектебі" коммуналдық мемлекеттік мекемесінің ғимараты.</w:t>
      </w:r>
    </w:p>
    <w:bookmarkEnd w:id="1999"/>
    <w:bookmarkStart w:name="z2014" w:id="2000"/>
    <w:p>
      <w:pPr>
        <w:spacing w:after="0"/>
        <w:ind w:left="0"/>
        <w:jc w:val="both"/>
      </w:pPr>
      <w:r>
        <w:rPr>
          <w:rFonts w:ascii="Times New Roman"/>
          <w:b w:val="false"/>
          <w:i w:val="false"/>
          <w:color w:val="000000"/>
          <w:sz w:val="28"/>
        </w:rPr>
        <w:t>
      Сайлау учаскесінің шекарасы: Тараз қаласы: "Ұлы Дала" шағынауданының 30-35/3, 37-52, 54, 56-75, 78-80, 82-89 үйлері.</w:t>
      </w:r>
    </w:p>
    <w:bookmarkEnd w:id="2000"/>
    <w:bookmarkStart w:name="z2015" w:id="2001"/>
    <w:p>
      <w:pPr>
        <w:spacing w:after="0"/>
        <w:ind w:left="0"/>
        <w:jc w:val="both"/>
      </w:pPr>
      <w:r>
        <w:rPr>
          <w:rFonts w:ascii="Times New Roman"/>
          <w:b w:val="false"/>
          <w:i w:val="false"/>
          <w:color w:val="000000"/>
          <w:sz w:val="28"/>
        </w:rPr>
        <w:t>
      № 517 сайлау учаскесі</w:t>
      </w:r>
    </w:p>
    <w:bookmarkEnd w:id="2001"/>
    <w:bookmarkStart w:name="z2016" w:id="2002"/>
    <w:p>
      <w:pPr>
        <w:spacing w:after="0"/>
        <w:ind w:left="0"/>
        <w:jc w:val="both"/>
      </w:pPr>
      <w:r>
        <w:rPr>
          <w:rFonts w:ascii="Times New Roman"/>
          <w:b w:val="false"/>
          <w:i w:val="false"/>
          <w:color w:val="000000"/>
          <w:sz w:val="28"/>
        </w:rPr>
        <w:t>
      Сайлау учаскесінің орталығы: Тараз қаласы, "Ұлы Дала" шағынауданы 78, "Жамбыл облысы әкімдігінің білім басқармасы Тараз қаласының білім бөлімінің № 66 орта мектебі" коммуналдық мемлекеттік мекемесінің ғимараты.</w:t>
      </w:r>
    </w:p>
    <w:bookmarkEnd w:id="2002"/>
    <w:bookmarkStart w:name="z2017" w:id="2003"/>
    <w:p>
      <w:pPr>
        <w:spacing w:after="0"/>
        <w:ind w:left="0"/>
        <w:jc w:val="both"/>
      </w:pPr>
      <w:r>
        <w:rPr>
          <w:rFonts w:ascii="Times New Roman"/>
          <w:b w:val="false"/>
          <w:i w:val="false"/>
          <w:color w:val="000000"/>
          <w:sz w:val="28"/>
        </w:rPr>
        <w:t>
      Сайлау учаскесінің шекарасы: Тараз қаласы: "Ұлы Дала" шағынауданының 90-114, 116, 118, 120, 122-128, 130-140, 142-146 үйлері,</w:t>
      </w:r>
    </w:p>
    <w:bookmarkEnd w:id="2003"/>
    <w:bookmarkStart w:name="z2018" w:id="2004"/>
    <w:p>
      <w:pPr>
        <w:spacing w:after="0"/>
        <w:ind w:left="0"/>
        <w:jc w:val="both"/>
      </w:pPr>
      <w:r>
        <w:rPr>
          <w:rFonts w:ascii="Times New Roman"/>
          <w:b w:val="false"/>
          <w:i w:val="false"/>
          <w:color w:val="000000"/>
          <w:sz w:val="28"/>
        </w:rPr>
        <w:t>
      Естай көшесінің үйлері,</w:t>
      </w:r>
    </w:p>
    <w:bookmarkEnd w:id="2004"/>
    <w:bookmarkStart w:name="z2019" w:id="2005"/>
    <w:p>
      <w:pPr>
        <w:spacing w:after="0"/>
        <w:ind w:left="0"/>
        <w:jc w:val="both"/>
      </w:pPr>
      <w:r>
        <w:rPr>
          <w:rFonts w:ascii="Times New Roman"/>
          <w:b w:val="false"/>
          <w:i w:val="false"/>
          <w:color w:val="000000"/>
          <w:sz w:val="28"/>
        </w:rPr>
        <w:t>
      Шернияз Жарылғасұлы көшесінің үйлері,</w:t>
      </w:r>
    </w:p>
    <w:bookmarkEnd w:id="2005"/>
    <w:bookmarkStart w:name="z2020" w:id="2006"/>
    <w:p>
      <w:pPr>
        <w:spacing w:after="0"/>
        <w:ind w:left="0"/>
        <w:jc w:val="both"/>
      </w:pPr>
      <w:r>
        <w:rPr>
          <w:rFonts w:ascii="Times New Roman"/>
          <w:b w:val="false"/>
          <w:i w:val="false"/>
          <w:color w:val="000000"/>
          <w:sz w:val="28"/>
        </w:rPr>
        <w:t>
      Мұрат Мөңкеұлы көшесінің үйлері,</w:t>
      </w:r>
    </w:p>
    <w:bookmarkEnd w:id="2006"/>
    <w:bookmarkStart w:name="z2021" w:id="2007"/>
    <w:p>
      <w:pPr>
        <w:spacing w:after="0"/>
        <w:ind w:left="0"/>
        <w:jc w:val="both"/>
      </w:pPr>
      <w:r>
        <w:rPr>
          <w:rFonts w:ascii="Times New Roman"/>
          <w:b w:val="false"/>
          <w:i w:val="false"/>
          <w:color w:val="000000"/>
          <w:sz w:val="28"/>
        </w:rPr>
        <w:t>
      Құман Тастанбеков көшесінің үйлері,</w:t>
      </w:r>
    </w:p>
    <w:bookmarkEnd w:id="2007"/>
    <w:bookmarkStart w:name="z2022" w:id="2008"/>
    <w:p>
      <w:pPr>
        <w:spacing w:after="0"/>
        <w:ind w:left="0"/>
        <w:jc w:val="both"/>
      </w:pPr>
      <w:r>
        <w:rPr>
          <w:rFonts w:ascii="Times New Roman"/>
          <w:b w:val="false"/>
          <w:i w:val="false"/>
          <w:color w:val="000000"/>
          <w:sz w:val="28"/>
        </w:rPr>
        <w:t>
      Қыз Жібек көшесінің үйлері,</w:t>
      </w:r>
    </w:p>
    <w:bookmarkEnd w:id="2008"/>
    <w:bookmarkStart w:name="z2023" w:id="2009"/>
    <w:p>
      <w:pPr>
        <w:spacing w:after="0"/>
        <w:ind w:left="0"/>
        <w:jc w:val="both"/>
      </w:pPr>
      <w:r>
        <w:rPr>
          <w:rFonts w:ascii="Times New Roman"/>
          <w:b w:val="false"/>
          <w:i w:val="false"/>
          <w:color w:val="000000"/>
          <w:sz w:val="28"/>
        </w:rPr>
        <w:t>
      Құдайберген Сұлтанбаев көшесінің үйлері,</w:t>
      </w:r>
    </w:p>
    <w:bookmarkEnd w:id="2009"/>
    <w:bookmarkStart w:name="z2024" w:id="2010"/>
    <w:p>
      <w:pPr>
        <w:spacing w:after="0"/>
        <w:ind w:left="0"/>
        <w:jc w:val="both"/>
      </w:pPr>
      <w:r>
        <w:rPr>
          <w:rFonts w:ascii="Times New Roman"/>
          <w:b w:val="false"/>
          <w:i w:val="false"/>
          <w:color w:val="000000"/>
          <w:sz w:val="28"/>
        </w:rPr>
        <w:t>
      Әшірбек Сығай көшесінің үйлері,</w:t>
      </w:r>
    </w:p>
    <w:bookmarkEnd w:id="2010"/>
    <w:bookmarkStart w:name="z2025" w:id="2011"/>
    <w:p>
      <w:pPr>
        <w:spacing w:after="0"/>
        <w:ind w:left="0"/>
        <w:jc w:val="both"/>
      </w:pPr>
      <w:r>
        <w:rPr>
          <w:rFonts w:ascii="Times New Roman"/>
          <w:b w:val="false"/>
          <w:i w:val="false"/>
          <w:color w:val="000000"/>
          <w:sz w:val="28"/>
        </w:rPr>
        <w:t>
      Батырхан Шүкенов көшесінің үйлері,</w:t>
      </w:r>
    </w:p>
    <w:bookmarkEnd w:id="2011"/>
    <w:bookmarkStart w:name="z2026" w:id="2012"/>
    <w:p>
      <w:pPr>
        <w:spacing w:after="0"/>
        <w:ind w:left="0"/>
        <w:jc w:val="both"/>
      </w:pPr>
      <w:r>
        <w:rPr>
          <w:rFonts w:ascii="Times New Roman"/>
          <w:b w:val="false"/>
          <w:i w:val="false"/>
          <w:color w:val="000000"/>
          <w:sz w:val="28"/>
        </w:rPr>
        <w:t>
      Кейкі батыр көшесінің үйлері,</w:t>
      </w:r>
    </w:p>
    <w:bookmarkEnd w:id="2012"/>
    <w:bookmarkStart w:name="z2027" w:id="2013"/>
    <w:p>
      <w:pPr>
        <w:spacing w:after="0"/>
        <w:ind w:left="0"/>
        <w:jc w:val="both"/>
      </w:pPr>
      <w:r>
        <w:rPr>
          <w:rFonts w:ascii="Times New Roman"/>
          <w:b w:val="false"/>
          <w:i w:val="false"/>
          <w:color w:val="000000"/>
          <w:sz w:val="28"/>
        </w:rPr>
        <w:t>
      Жәмила Шашкина көшесінің үйлері,</w:t>
      </w:r>
    </w:p>
    <w:bookmarkEnd w:id="2013"/>
    <w:bookmarkStart w:name="z2028" w:id="2014"/>
    <w:p>
      <w:pPr>
        <w:spacing w:after="0"/>
        <w:ind w:left="0"/>
        <w:jc w:val="both"/>
      </w:pPr>
      <w:r>
        <w:rPr>
          <w:rFonts w:ascii="Times New Roman"/>
          <w:b w:val="false"/>
          <w:i w:val="false"/>
          <w:color w:val="000000"/>
          <w:sz w:val="28"/>
        </w:rPr>
        <w:t>
      Бикен Римова көшесінің үйлері,</w:t>
      </w:r>
    </w:p>
    <w:bookmarkEnd w:id="2014"/>
    <w:bookmarkStart w:name="z2029" w:id="2015"/>
    <w:p>
      <w:pPr>
        <w:spacing w:after="0"/>
        <w:ind w:left="0"/>
        <w:jc w:val="both"/>
      </w:pPr>
      <w:r>
        <w:rPr>
          <w:rFonts w:ascii="Times New Roman"/>
          <w:b w:val="false"/>
          <w:i w:val="false"/>
          <w:color w:val="000000"/>
          <w:sz w:val="28"/>
        </w:rPr>
        <w:t>
      Жүсіпбек Елебеков көшесінің үйлері,</w:t>
      </w:r>
    </w:p>
    <w:bookmarkEnd w:id="2015"/>
    <w:bookmarkStart w:name="z2030" w:id="2016"/>
    <w:p>
      <w:pPr>
        <w:spacing w:after="0"/>
        <w:ind w:left="0"/>
        <w:jc w:val="both"/>
      </w:pPr>
      <w:r>
        <w:rPr>
          <w:rFonts w:ascii="Times New Roman"/>
          <w:b w:val="false"/>
          <w:i w:val="false"/>
          <w:color w:val="000000"/>
          <w:sz w:val="28"/>
        </w:rPr>
        <w:t>
      Сұлтанахмет Қожықов көшесінің үйлері,</w:t>
      </w:r>
    </w:p>
    <w:bookmarkEnd w:id="2016"/>
    <w:bookmarkStart w:name="z2031" w:id="2017"/>
    <w:p>
      <w:pPr>
        <w:spacing w:after="0"/>
        <w:ind w:left="0"/>
        <w:jc w:val="both"/>
      </w:pPr>
      <w:r>
        <w:rPr>
          <w:rFonts w:ascii="Times New Roman"/>
          <w:b w:val="false"/>
          <w:i w:val="false"/>
          <w:color w:val="000000"/>
          <w:sz w:val="28"/>
        </w:rPr>
        <w:t>
      Хадиша Бөкеева көшесінің үйлері,</w:t>
      </w:r>
    </w:p>
    <w:bookmarkEnd w:id="2017"/>
    <w:bookmarkStart w:name="z2032" w:id="2018"/>
    <w:p>
      <w:pPr>
        <w:spacing w:after="0"/>
        <w:ind w:left="0"/>
        <w:jc w:val="both"/>
      </w:pPr>
      <w:r>
        <w:rPr>
          <w:rFonts w:ascii="Times New Roman"/>
          <w:b w:val="false"/>
          <w:i w:val="false"/>
          <w:color w:val="000000"/>
          <w:sz w:val="28"/>
        </w:rPr>
        <w:t>
      Бақтыгерей Құлманов көшесінің үйлері,</w:t>
      </w:r>
    </w:p>
    <w:bookmarkEnd w:id="2018"/>
    <w:bookmarkStart w:name="z2033" w:id="2019"/>
    <w:p>
      <w:pPr>
        <w:spacing w:after="0"/>
        <w:ind w:left="0"/>
        <w:jc w:val="both"/>
      </w:pPr>
      <w:r>
        <w:rPr>
          <w:rFonts w:ascii="Times New Roman"/>
          <w:b w:val="false"/>
          <w:i w:val="false"/>
          <w:color w:val="000000"/>
          <w:sz w:val="28"/>
        </w:rPr>
        <w:t>
      Ахмет Бірімжанов көшесінің үйлері,</w:t>
      </w:r>
    </w:p>
    <w:bookmarkEnd w:id="2019"/>
    <w:bookmarkStart w:name="z2034" w:id="2020"/>
    <w:p>
      <w:pPr>
        <w:spacing w:after="0"/>
        <w:ind w:left="0"/>
        <w:jc w:val="both"/>
      </w:pPr>
      <w:r>
        <w:rPr>
          <w:rFonts w:ascii="Times New Roman"/>
          <w:b w:val="false"/>
          <w:i w:val="false"/>
          <w:color w:val="000000"/>
          <w:sz w:val="28"/>
        </w:rPr>
        <w:t>
      Шаймерден Қосшығұлұлы көшесінің үйлері,</w:t>
      </w:r>
    </w:p>
    <w:bookmarkEnd w:id="2020"/>
    <w:bookmarkStart w:name="z2035" w:id="2021"/>
    <w:p>
      <w:pPr>
        <w:spacing w:after="0"/>
        <w:ind w:left="0"/>
        <w:jc w:val="both"/>
      </w:pPr>
      <w:r>
        <w:rPr>
          <w:rFonts w:ascii="Times New Roman"/>
          <w:b w:val="false"/>
          <w:i w:val="false"/>
          <w:color w:val="000000"/>
          <w:sz w:val="28"/>
        </w:rPr>
        <w:t>
      Жақып Ақбаев көшесінің үйлері,</w:t>
      </w:r>
    </w:p>
    <w:bookmarkEnd w:id="2021"/>
    <w:bookmarkStart w:name="z2036" w:id="2022"/>
    <w:p>
      <w:pPr>
        <w:spacing w:after="0"/>
        <w:ind w:left="0"/>
        <w:jc w:val="both"/>
      </w:pPr>
      <w:r>
        <w:rPr>
          <w:rFonts w:ascii="Times New Roman"/>
          <w:b w:val="false"/>
          <w:i w:val="false"/>
          <w:color w:val="000000"/>
          <w:sz w:val="28"/>
        </w:rPr>
        <w:t>
      Жұмағали Тлеулин көшесінің үйлері,</w:t>
      </w:r>
    </w:p>
    <w:bookmarkEnd w:id="2022"/>
    <w:bookmarkStart w:name="z2037" w:id="2023"/>
    <w:p>
      <w:pPr>
        <w:spacing w:after="0"/>
        <w:ind w:left="0"/>
        <w:jc w:val="both"/>
      </w:pPr>
      <w:r>
        <w:rPr>
          <w:rFonts w:ascii="Times New Roman"/>
          <w:b w:val="false"/>
          <w:i w:val="false"/>
          <w:color w:val="000000"/>
          <w:sz w:val="28"/>
        </w:rPr>
        <w:t>
      Әлімхан Ермеков көшесінің үйлері,</w:t>
      </w:r>
    </w:p>
    <w:bookmarkEnd w:id="2023"/>
    <w:bookmarkStart w:name="z2038" w:id="2024"/>
    <w:p>
      <w:pPr>
        <w:spacing w:after="0"/>
        <w:ind w:left="0"/>
        <w:jc w:val="both"/>
      </w:pPr>
      <w:r>
        <w:rPr>
          <w:rFonts w:ascii="Times New Roman"/>
          <w:b w:val="false"/>
          <w:i w:val="false"/>
          <w:color w:val="000000"/>
          <w:sz w:val="28"/>
        </w:rPr>
        <w:t>
      Телжан Шонанұлы көшесінің үйлері.</w:t>
      </w:r>
    </w:p>
    <w:bookmarkEnd w:id="20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