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f9eb" w14:textId="daff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Байзақ ауданы әкімінің 2023 жылғы 15 қарашадағы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әкімінің 2024 жылғы 13 тамыздағы № 3 шешімі. Жамбыл облысы Әділет департаментінде 2024 жылғы 14 тамызда № 5223-08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ауданы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Байзақ ауданы әкімінің 2023 жылғы 15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5119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126, 128 сайлау учаскелері осы шешімнің қосымшасына сәйкес жаңа редакцияда мазмұндалсын.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Байзақ ауданы әкімі аппаратының басшысына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Байзақ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аумағындағы сайлау учаскелерінің орналасқан жерлері мен шекаралары өзгеріс туралы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№126 сайлау учаскесі.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Байзақ батыр көшесі №76, "Әл-Фараби" атындағы мәдениет үйі.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3/1, 3/2, 5/1, 5/2, 7/1, 7/2, 9/1, 9/2, 11/1, 11/2, 13, 15, 17, 19, 21, 23, 25, 27, 29, 31, 31/а, 33, 33/а, 37, 39, 43, 45, 47, 51, 55, 57, 59, 61, 61/а, 67, 69, 71, 73, 75, 79, 85, 87, 89, 91, 93, 95, 103, 105.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4/а, 6/1, 6/2, 8/1, 8/2, 10/1, 10/2, 12/1, 12/2, 14, 16, 18, 20, 22, 24, 26, 28/1, 28/2, 30, 32, 34, 36, 38, 40/1, 40/2, 42, 44, 46, 50, 52, 54, 56, 58, 60, 62, 64, 66, 68, 70, 72, 74, 74/а.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9/а, 11, 13, 15, 15/а, 17, 19, 21, 23, 25, 27, 29, 31, 33, 35, 37, 39, 41, 43, 43/а, 45, 47, 49, 51, 83, 83/а, 85/а, 87, 87/а, 97, 99, 101/а, 105.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10/а, 12, 12/а, 14, 16, 18, 20, 22, 24, 26, 28, 30, 30/а, 32, 34, 36, 38, 40, 42, 44, 46, 48, 50, 52, 54, 56, 58, 60, 62, 64, 66, 68, 70/1, 70/2, 72, 74, 76, 78, 80, 82, 92, 94, 96, 100, 102, 108, 110, 112.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бұрылысы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15, 15/а, 17, 19, 21, 23, 27, 33, 37, 47, 49/а, 53, 63, 65, 71, 73, 77, 83, 85, 85/а, 91, 93, 93/а, 95, 97, 99, 83/а, 27, 101/а, 103, 105, 107, 109, 113, 117.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 ,4, 6, 8, 12, 12/а, 12/г, 16, 18, 20, 24, 26, 28, 30/а, 36, 38,40, 44, 46, 50, 54, 56, 58, 60, 62, 64, 66, 68, 70, 72, 76, 78, 80, 82, 84, 86, 88, 90, 92, 94, 96, 98, 100,104,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108,110,112, 118, 1 бұрылыс 22, 1 бұрылыс 24, 1 бұрылыс 25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7, 9, 11, 13, 15, 17, 19, 21, 23, 25, 27, 29, 31, 33.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Жүп: 2, 4, 6, 8, 10, 12, 14, 16, 18, 20, 22.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 ,7, 9, 11, 13, 15, 17, 19, 21, 23, 25, 27, 29, 31, 33, 35.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6/а, 8, 10, 12 ,14, 16, 18, 20, 22, 24, 26, 28, 30.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 ,6, 6/а, 8, 10, 12, 14, 16, 16/а, 18, 20.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Ж.Баянов көшесі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21/а, 23, 25, 27, 29, 31, 33.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12/1, 12/2, 14, 14/а, 16, 18, 18/а, 20.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Ә.Жақыпбаев көшесі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17/а, 19, 19/а, 21, 23, 25, 27, 29, 31, 33, 35, 37, 37/а, 39, 41, 43, 47, 53, 53/а, 57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18/а, 20, 22, 24, 26, 28, 30, 32, 34, 36.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21/а, 23, 25, 27, 29, 31, 33, 35, 37, 39, 41, 43, 45, 47, 49, 51, 53, 55, 57, 59, 61, 63, 65, 67, 69/1, 69/4, 71, 73, 75, 77, 79, 81, 83, 85, 89, 91/1, 91/2, 93.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2/а, 4, 6, 8, 10, 12, 14, 16, 18, 20, 22, 24, 26, 28, 30, 32, 34, 36, 38/1, 38/2, 40, 42, 44/1, 44/2, 46, 48, 50, 52/1, 52/2, 54, 56, 58, 60, 62, 64, 66, 68, 68/а, 70, 72, 74, 78, 80, 82, 84, 86, 88, 90/1, 90/2, 90/3, 90/4.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1/в, 3, 3/а, 5, 7, 9, 11, 13, 15, 17, 19, 21, 23, 25, 27, 29, 31, 33, 35, 37, 39, 41, 43, 45, 47, 49, 51, 53, 55, 57, 59, 61, 63, 65, 67, 69, 73, 75, 77, 79, 81, 85, 87, 89, 91, 93, 95, 97, 99, 101, 103, 105, 107, 109, 111/1, 111/2, 111/3, 113/1, 113/2 113/4, 113/5, 113/6, 113/7, 113/8, 115, 117, 119.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бұрылысы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3/а, 5, 7, 11.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Сыпатай батыр көшесі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45, 47, 49, 51, 53, 55, 59, 61, 63, 65, 67.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10, 12, 14, 16, 18, 20, 22, 24, 26, 28, 30, 32, 34, 36, 38, 40, 42, 44, 46, 48, 48/а, 50, 52, 54, 56, 58, 60, 62, 64, 66, 68, 70, 72, 74, 76, 78, 80, 82, 84, 86, 86/а.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К.Құлымбаев көшесі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23/а, 25, 27, 29, 31, 33, 35.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28, 30.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М.Х.Дулати көшесі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11, 13, 15, 17, 19, 21/1, 21/2, 23, 25, 27, 29, 31, 33, 35, 39, 41, 43, 45, 47, 49.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4/а, 6, 8, 10, 12, 14, 16, 18/1, 18/2, 18/3, 18/4, 18/5, 18/6, 18/8, 20, 22, 24, 26, 28, 30/1, 30/2, 32, 34, 36, 38, 40, 42, 44, 48, 50, 52, 54, 56, 58, 60, 62 ,64, 66, 68, 70.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№128 сайлау учаскесі.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Сарыкемер ауылы, Қосы батыр көшесі № 47, Ғ.Мұратбаев атындағы гимназиясы.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Сарыкемер ауылы.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көшесі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12/а, 14, 16, 18, 20, 22, 24, 26, 28/1, 28/2, 30/1, 30/2, 30/3, 30/4, 30/5, 30/6, 30/7, 30/8, 32/1, 32/2, 32/3, 32/4, 32/5, 32/6, 32/7, 32/8, 34/1, 34/2.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тұйығы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7, 9, 11.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Ұ.Сыздықбаев бұрылысы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5/1, 5/2, 7, 9, 11.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көшесі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3, 5, 7, 9, 11, 13, 15, 17.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6, 8, 10, 12, 14/1, 14/2.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бұрылысы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1/а, 1, 7, 15, 19, 21,27, 29, 37, 39, 43, 47, 69/а, 47, 103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16, 18, 20, 22, 24, 26, 36, 38, 42, 46/а, 46, 50/ю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1-бұрылысы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Тақ: 1, 3, 5, 9, 19, 29, 33/а, 33/в, 41, 47, 51/в, 65/а, 69/а, 109, 109/а, 109/б, 109/в, 109/г, 111, 113/а, 113/в, 113/г, 113/з, 115/б, 115/в, 117, 117/а, 119, 121, 121/а, 121/б, 123, 127, 131, 133, 133/а, 139, 143, 145, 147, 149, 151, 155, 157, 159, 163, 165, 171/а, 173, 177, 183, 185, 187, 191, 195,197, 199, 203, 205, 213, 215, 217, 219, 221, 223, 225, 227, 229.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4, 6, 8, 18, 20, 28, 30/а, 30/б, 30/в, 30/г, 30/д, 30/к, 38, 38/а, 38/б, 38/в, 38/г, 40, 42, 46, 46/а, 46/в, 46/г, 46/д, 48, 50, 50/1, 50/4, 50/б, 50/д, 50/и, 50/қ, 50/л, 50/м, 50/н, 50/п, 50/с, 50/т, 50/ы, 50/ш, 50/ю, 50/ц, 50/х, 52, 66/а, 68/а, 70/а, 72/б, 72/в, 72/г, 108, 112, 114, 120, 122, 124, 130, 134, 138, 140/а, 142, 156, 156/а, 164, 166, 170, 174, 176, 188/а, 190, 196, 200, 202, 216, 218, 222, 224, 228, 230.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2-бұрылысы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79, 85, 87, 89, 91, 93, 93/а, 95, 99, 101, 105.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44, 86, 88, 90, 92, 94, 96, 98, 102, 104.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3-бұрылысы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11, 55/а, 59, 61/а, 67, 69, 71, 73, 77, 79, 81, 83, 93/а, 113/з.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56/б, 58, 62/а, 64, 60, 60/а, 66, 68, 78, 80, 82, 92/а.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4-бұрылысы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1/а, 7, 9, 13, 15, 17, 19, 21, 23, 33, 41, 43.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6, 8, 10, 12, 14/а, 16, 16/а, 18, 22, 20, 28, 34, 36, 38, 42.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5-бұрылысы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: 1, 3, 7, 21, 31, 45, 53.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4, 8, 14, 16, 18/а, 20/а, 22, 26, 30, 32, 56, 58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6-бұрылыс: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Тақ:1, 3, 11, 15, 17, 45, 47, 51, 55, 61, 65, 69, 73, 75, 77, 85, 93, 95, 99, 101, 101/а, 107, 109, 111, 113, 115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Жұп:2, 4, 6, 20, 22, 24, 44, 46, 48, 50, 52, 60, 62, 64, 66, 68, 72, 76/а, 80, 88, 90, 92, 98, 100, 102/а, 102, 106, 108, 112, 116, 120, 124, 126, 130, 134.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К.Орынқұлов көшесі 1/а/1, 1/а/2.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Ж.Назарымбетов көшесі 1, 2, 4, 6, 8, 10, 12, 14, 16, 18, 20, 22, 24, 26, 28, 30.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Бригадалық үй 1, 2.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1, 2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көшесі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37, 39/1, 39/2, 39/3, 39/4, 39/5, 41/1, 41/2, 41/3, 41/4, 43/1, 43/2, 43/3, 43/4, 45/1, 45/2, 45/3, 45/4, 47/1, 47/2, 47/3, 47/4, 49/1, 49/2, 49/3, 49/4, 51/1, 51/2, 53/1, 53/2, 55/1, 55/2, 57, 59.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32, 34, 36, 38, 40, 42, 44/1, 44/2, 46/1, 46/2, 48, 50, 52, 54, 56, 58, 60, 60/а, 62, 64/1, 64/2, 66, 68, 70, 72.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А.Суханбаев көшесі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43/1, 43/2, 45/1, 45/2, 45/3, 45/4, 47, 47/1, 47/2, 47/3, 47/4, 49/1, 49/2, 49/3, 49/4, 51, 53.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 батыр көшесі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17, 19, 21, 23, 25, 27, 29, 31, 33, 35, 37, 39, 41, 43, 45, 47, 49.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Жұп: 2, 4, 6, 8, 10, 12, 14, 16, 18, 20, 22, 24, 26, 28, 30, 32, 34.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1/1, 1/2, 3/1, 3/2, 5/1, 5/2, 7/1, 7/2, 9/1, 9/2, 11/1, 11/2, 13/1, 13/2, 15/1, 15/2, 17/1, 17/2, 19/1, 19/2, 21/1, 21/2, 23, 25, 27, 27/а, 29, 31/1, 31/2, 33/1, 33/2, 33/3, 33/4.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2/а, 2/1, 2/2, 4/1, 4/2, 6/1, 6/2, 8/1, 8/2, 10/1, 10/2, 12/1, 12/2, 14/1, 14/2, 16, 18, 20, 22, 24, 26, 28, 30, 32, 34, 36, 38, 40, 42, 44, 46, 48, 50, 52.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бұрылысы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Тақ: 1, 3, 5, 7, 9, 11, 13, 15, 17.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Жұп: 2, 4, 6, 8, 10, 12, 14, 16, 18, 20, 22, 24, 26, 28.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