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1a61" w14:textId="13e1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Жуалы ауданының аудандық маңызы бар жалпыға ортақпайдаланылатын автомобиль жолдарының тізбесін, атаулары мен индекстерін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2024 жылғы 19 маусымдағы № 142 қаулысы. Жамбыл облысы Әділет департаментінде 2024 жылғы 25 маусымда № 5214-08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 ауданының аудандық маңызы бар жалпыға ортақ пайдаланылатын автомобиль жолдарының тізбесі атаулары мен индекстері осы қаулының қосымшасына сәйкес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"Жуалы ауданының аудандық маңызы бар жалпыға ортақ пайдаланылатын автомобиль жолдарының атауы, индекстері және тізбесін бекіту туралы" Жуалы ауданы әкімдігінің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келісімдерді мемлекеттік тіркеу тізілімде № 4045) болып тіркелген күші жойылды деп танылсын.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"Жуалы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тәртіппен, қаулыны әділет органдарында мемлекеттік тіркеуін қамтамасыз етсін.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 Жуалы ауданы әкімінің жетекшілік ететін орынбасарына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 әкімдігінің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жолдары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коммуналдық мемлекеттік мекемесі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ауданының аудандық маңызы бар жалпыға ортақ пайдаланылатын автомобиль жолдарының тізбесі, атауы мен индексі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"Көлбастау-Талапты" (0-7,38)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"Талапты-Алатау" (0-8,43)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"Алатау-Застава" (0-4,0)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ауылына кіреберіс" (0-2,51)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"Қайрат ауылына кіреберіс" (0-0,69)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"Жаңаталап-Күркүресу" (0-3,10)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"Қызыларық ауылына кіреберіс" (0-2,55)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"Нұрлыкент ауылына кіреберіс" (0-1,10)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"Нұрлыкент-Теріс" (0-1,04)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"Теріс-Қосбөлтек" (0-2,84)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"Шақпақата-Т.Дүйсебайұлы" (0-5,20)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"Шақпақата-Ынтымақ" (0-2,73)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"Б.Момышұлы ауылына батыс жағынан кіреберіс" (0-3,53)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"Б.Момышұлы ауылына кіреберіс" (0-1,21)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"Б.Момышұлы-Береке-Жұрімбай" (0-8,26)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ауылына шығыс жағынан кіреберіс" (0-2,54)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ауылына батыс жағынан кіре беріс" (0-2,60)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ауылына кіреберіс" (0-0,81)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"Шынбұлақ ауылына кіреберіс" (0-7,61)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"Шынбұлақ – Тасбастау" (0-3,55)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"Қосмұрат ауылына кіреберіс" (0-1,78)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ауылына кіреберіс" (0-4,23)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"Күреңбел-Қаратас" (0-6,29)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"Күреңбел-Қоныртөбе" (0-4,23)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"Күреңбел-Ертай" (0-3,85)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"Ертай ауылына кіреберіс" (0-2,19)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"Күйік-Теріс-Ащыбұлақ" (0-10,63)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 туристік кешеніне кіреберіс" (0-3,24)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 туристік кешеніне кіреберіс" (0-17,383)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