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57c" w14:textId="2c98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2024 жылғы 1 шілдедегі № 173 қаулысы. Жамбыл облысы Әділет департаментінде 2024 жылғы 3 шілдеде № 5216-08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үшін үгіттік баспа материалдарын орналастыру үшін орындар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"Сайлаулар кезінде кандидаттарға сайлаушылармен кездесуі үшін шарттық негізде үй-жайлар беру және үгіттік баспа материалдарын орналастыру үшін орындар белгілеу туралы" Жамбыл облысы Жуалы ауданы әкімдігінің 2020 жылғы 07 сәуірдегі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4548 болып тіркелген) қаулысының күші жойылды деп танылсын.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Жуалы ауданы әкімі аппаратының басшысына жүктелсін.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аумақтық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шілдедегі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аумағындағы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 № 62, "Жамбыл облысы Жуалы ауданы Бауыржан Момышұлы ауылы әкімінің аппараты" коммуналдық мемлекеттік мекемесінің ғимаратына қарама қарсы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№ 21, "Азаматтарға арналған үкімет" Мемлекеттік корпорациясы" кәсіпкерлік емес акционерлік қоғамы Жамбыл облысы бойынша филиалының Жуалы аудандық бөлімінің ғимараты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 № 1, "Жамбыл облысы әкімдігінің денсаулық сақтау басқармасының Жуалы аудандық орталық ауруханасы" шаруашылық жүргізу құқығындағы мемлекеттік комуналдық кәсіпорны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ауылы, Абай көшесі №1, "Жамбыл облысы әкімдігінің білім басқармасы Жуалы ауданының білім бөлімінің "Мөлдірбұлақ" бөбекжай-балабақшасы" мемлекеттік коммуналдық қазыналық кәсіпорынына қарама қарсы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ауылы, Ыбырайұлы Байділда көшесі №17, "Жамбыл облысы әкімдігінің денсаулық сақтау басқармасы Жуалы аудандық орталық ауруханасы" шаруашылық жүргізу құқығындағы мемлекеттік комуналдық кәсіпорнының Дихан медициналық пунктің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Ақбастау көшесі №1А, "Жамбыл облысы Жуалы ауданы Ақтөбе ауылдық округі әкімінің аппараты" коммуналдық мемлекеттік мекемесінің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Өсерхан көшесі №1б, "Жамбыл облысы әкімдігінің білім басқармасы Жуалы ауданының білім бөлімінің № 26 Жаңаталап орта мектебі" коммуналдық мемлекеттік мекемесінің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ауылы, Жамбыл көшесі нөмірсіз, "Жамбыл облысы Жуалы аудандық халық шығармашылығы және мәдени демалыс орталығы" мемлекеттік коммуналдық қазыналық кәсіпорны Қарабастау ауылының мәдениет үйінің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ауылы, Бөгембай көшесі №6, "Жамбыл облысы әкімдігінің білім басқармасы Жуалы ауданының білім бөлімінің №36 Шохан Уалиханов атындағы негізгі мектеп"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ауылы, Дінмұхамед Қонаев көшесі №38, "Жамбыл облысы Жуалы ауданы Боралдай ауылдық округі әкімінің аппараты"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ауылы, Рысбек батыр көшесі №8, "Жамбыл облысы әкімдігінің білім басқармасы Жуалы ауданының білім бөлімінің №10 Жамбыл атындағы орта мектебі"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ауылы, Жамалбек Қонашев көшесі №11, "Жамбыл облысы Жуалы аудандық халық шығармашылығы және мәдени демалыс орталығы" мемлекеттік коммуналдық қазыналық кәсіпорнының алдындағы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ауылы, Мейман Қожаназаров көшесі №42, "Жамбыл облысы Жуалы ауданы Жетітөбе ауылдық округі әкімінің аппараты" коммуналдық мемлекеттік мекемесі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ауылы, Малдыбай көшесі №25, "Жамбыл облысы Жуалы аудандық халық шығармашылығы және мәдени демалыс орталығы" мемлекеттік коммуналдық қазыналық кәсіпорнының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ауылы, Бағлан Үсіпбаев көшесі №82 үй,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Жуалы ауданының білім бөлімінің №45 Тасбастау бастауыш мектебі" комуналдық мемлекеттік мекемесінің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Шыңбұлақ ауылы, Мырзатай көшесі № 20а, "Жамбыл облысы әкімдігінің білім басқармасы Жуалы ауданының білім бөлімінің № 24 Тұрар Рысқұлов атындағы орта мектебі" коммуналдық мемлекеттік мекемесінің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Аспандияр Иманалыұлы көшесі № 51, "Жамбыл облысы жуалы аудандық халық шығармашылығы және мәдени демалыс орталығы" мемлекеттік коммуналдық қазыналық кәсіпорны Көктөбе ауылының клубы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ауылы, Тәліп көшесі №4А, "Жамбыл облысы Жуалы ауданы Көкбастау ауылдық округі әкімінің аппараты"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Қосбөлтек ауылы, Әбілдабек Қойбақов көшесі № 35, "Жамбыл облысы Жуалы аудандық халық шығармашылығы және мәдени демалыс орталығы" мемлекеттік коммуналдық қазыналық кәсіпорны Қосбөлтек ауылының клубы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ауылы, Қызыл дихан көшесі № 28, "Жамбыл облысы жуалы аудандық халық шығармашылығы және мәдени демалыс орталығы" мемлекеттік коммуналдық қазыналық кәсіпорны Бақалы ауылының клубының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Күреңбел ауылы, Қарабастау көшесі № 45, "Жамбыл облысы әкімдігінің білім басқармасы Жуалы ауданының білім бөлімінің №10 Күреңбел орта мектебі" коммуналдық мемлекеттік мекемесінің алдында орналасқан тақта.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ауылы, Әбдеш Байшаханов көшесі №15, "Жамбыл облысы әкімдігінің білім басқармасы Жуалы ауданының білім бөлімінің №34 Қаратас негізгі мектебі"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ауылы, Гагарин көшесі № 2, "Жамбыл облысы Жуалы ауданы Карасаз ауылдық округі әкімінің аппараты"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ауылы, Береке көшесі №1А, "Жамбыл облысы әкімдігінің денсаулық сақтау басқармасының Жуалы аудандық орталық ауруханасы" шаруашылық жүргізу құқығындағы мемлекеттік комуналдық кәсіпорнының Ақбастау медициналық пункті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Жұрымбай ауылы, Жеңіс көшесі №43а, "Жамбыл облысы әкімдігінің денсаулық сақтау басқармасы Жуалы аудандық орталық ауруханасы" шаруашылық жүргізу құқығындағы мемлекеттік комуналдық кәсіпорнының Жұрымбай медициналық пункті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ауылы, Бауыржан Үсенов көшесі №34, "Жамбыл облысы Жуалы ауданы Қошқарата ауылдық округі әкімінің аппараты"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ауылы, Ақтасты көшесі №60, "Жамбыл облысы әкімдігінің білім басқармасының Жуалы ауданының білім бөлімінің №31 Ақтасты бастауыш мектебі"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ауылы, Тайыр Тастандиев көшесі № 22А, "Жамбыл облысы Жуалы ауданы Қызыларық ауылдық округі әкімінің аппараты"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Руханият көшесі №27, "Жамбыл облысы жуалы аудандық халық шығармашылығы және мәдени демалыс орталығы" мемлекеттік коммуналдық қазыналық кәсіпорнының Ақтөбе ауылының клубы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ауылы, Орталық көшесі №19а, "Жамбыл облысы әкімдігінің денсаулық сақтау басқармасы Жуалы аудандық орталық ауруханасы" шаруашылық жүргізу құқығындағы мемлекеттік комуналдық кәсіпорнының Алатау медициналық пунктінің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Сұрым ауылы, Мірсейітұлы Сламбай көшесі №17а,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Жуалы аудандық орталық ауруханасы" шаруашылық жүргізу құқығындағы мемлекеттік комуналдық кәсіпорнының Сұрым ауылдық медициналық пункт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ауылы, Абай көшесі №2, "Жамбыл облысы Жуалы ауданы Мыңбұлақ ауылдық округі әкімінің аппараты"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ауылы, Бауыржан Момышұлы көшесі №34, "Жамбыл облысы әкімдігінің білім басқармасы Жуалы ауданының білім бөлімінің № 22 Бауыржан Момышұлы атындағы орта мектебі"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ауылы, Нұрлыбек Замбаев көшесі №49, "Жамбыл облысы әкімдігінің білім басқарамасы Жуалы ауданының білім бөлімінің №5 Михаил Ломоносов атындағы орта мектебі" комуналдық мемлекеттік мекемесі ғимаратының жанында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 ауылы, Еламан Әуелбеков көшесі №6, "Жамбыл облысы әкімдігінің білім басқарамасы Жуалы ауданының білім бөлімінің №12 Мұхтар Әуезов атындағы орта мектебі" коммуналдық мемлекеттік мекемесі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Шақпақата ауылы, Дмитрий Пахомов көшесі №79,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Жуалы ауданы Шақпақ ауылдық округі әкімінің аппараты" коммуналдық мемлекеттік мекемесі ғимаратына қарама қарсы орналасқан тақта.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Т.Дүйсебайұлы ауылы, Сабыралы Нарбайұлы көшесі №2, "Жамбыл облысы әкімдігінің денсаулық сақтау басқармасы Жуалы аудандық орталық ауруханасы" шаруашылық жүргізу құқығындағы мемлекеттік комуналдық кәсіпорнының Тәттібай Дүйсебайұлы медициналық пункті ғимаратының алдында орналасқан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ауылы, Елемес Аблаев көшесі №46, "Жамбыл облысы әкімдігінің білім басқармасы Жуалы ауданының білім бөлімінің №37 Ынтымақ негізгі мектебі" коммуналдық мемлекеттік мекемесі ғимаратының алдында орналасқан тақта.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