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0053" w14:textId="8dc0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әкімінің 2024 жылғы 16 тамыздағы № 1 шешімі. Жамбыл облысы Әділет департаментінде 2024 жылғы 16 тамызда № 5226-08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</w:t>
      </w:r>
      <w:r>
        <w:rPr>
          <w:rFonts w:ascii="Times New Roman"/>
          <w:b w:val="false"/>
          <w:i w:val="false"/>
          <w:color w:val="000000"/>
          <w:sz w:val="28"/>
        </w:rPr>
        <w:t>а сәйкес аудан әкімі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Жуалы ауданының аумағында сайлау учаскелері құрылсын.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"Сайлау учаскелерін құру туралы" Жамбыл облысы Жуалы ауданы әкімдігінің 2018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4021 болып тіркелген) шешімінің күші жойылды деп танылсын.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жүктелсін.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Жуалы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 аудандық аумақтық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Жуалы ауданы аумағындағы сайлау участкелері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180 сайлау учаскесі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Қошқарата ауылдық округі, Қызтоған ауылы, Жексен Бижанов көшесі №1, "Жамбыл облысы әкімдігінің білім басқармасы Жуалы ауданының білім бөлімінің №35 Сәбит Мұқанов атындағы бастауыш мектебі" комуналдық мемлекеттік мекемесі ғимараты.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Қызтоған ауылы.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181 сайлау учаскесі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Қошқарата ауылдық округі, Қошқарата ауылы, Б. Усенов көшесі №54, "Жамбыл облысы әкімдігінің білім басқармасы Жуалы ауданының білім бөлімінің №9 Абай атындағы орта мектебі" комуналдық мемлекеттік мекемесі ғимараты.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Қошқарата ауылы.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182 сайлау учаскесі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Қошқарата ауылдық округі, Ақтасты ауылы, Ақтасты көшесі №55, "Жамбыл облысы әкімдігінің білім басқармасы Жуалы ауданының білім бөлімінің №31 Ақтасты бастауыш мектебі" комуналдық мемлекеттік мекемесі ғимараты.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Ақтасты ауылы.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183 сайлау учаскесі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Боралдай ауылдық округі, Рысбек батыр ауылы, Рысбек батыр көшесі №8, "Жамбыл облысы әкімдігінің білім басқармасы Жуалы ауданының білім бөлімінің №20 Жамбыл атындағы орта мектебі" комуналдық мемлекеттік мекемесі ғимараты.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Рысбек батыр ауылы.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184 сайлау учаскесі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Боралдай ауылдық округі, Көлтоған ауылы, Дінмұхаммед Қонаев көшесі №44, "Жамбыл облысы әкімдігінің білім басқармасы Жуалы ауданының білім бөлімінің №8 Сүгірбай Байтіков атындағы орта мектебі" комуналдық мемлекеттік мекемесі ғимараты.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Көлтоған ауылы.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185 сайлау учаскесі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Боралдай ауылдық округі, Ертай ауылы, Ергелді Оразалиев көшесі №44, "Жамбыл облысы әкімдігінің білім басқармасы Жуалы ауданының білім бөлімінің №18 Мәлік Ғабдуллин атындағы орта мектебі" комуналдық мемлекеттік мекемесі ғимараты.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Ертай ауылы.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186 сайлау учаскесі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Күреңбел ауылдық округі, Қаратас ауылы, Абдеш Байшаханов көшесі №14, "Жамбыл облысы әкімдігінің білім басқармасы Жуалы ауданының білім бөлімінің №34 Қаратас негізгі мектебі" комуналдық мемлекеттік мекемесі ғимараты.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Қаратас ауылы.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187 сайлау учаскесі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Күреңбел ауылдық округі, Күреңбел ауылы, Қарабастау көшесі №46, "Жамбыл облысы әкімдігінің білім басқармасы Жуалы ауданының білім бөлімінің №10 Күреңбел орта мектебі" комуналдық мемлекеттік мекемесі ғимараты.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Күреңбел ауылы.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188 сайлау учаскесі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Жетітөбе ауылдық округі, Қоңыртөбе ауылы, Малдыбай Құттықбаев көшесі №25, "Жамбыл облысы әкімдігінің білім басқармасы Жуалы ауданының білім бөлімінің №21 Дмитрий Пахомов атындағы орта мектебі" комуналдық мемлекеттік мекемесі ғимараты.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Қоңыртөбе ауылы.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189 сайлау учаскесі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Жетітөбе ауылдық округі, Кәріқорған ауылы, Мәдібек Үсіпбек көшесі №21, "Жамбыл облысы әкімдігінің білім басқармасы Жуалы ауданының білім бөлімінің №7 Тұрсын Әкімов атындағы орта мектебі" комуналдық мемлекеттік мекемесі ғимараты.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Кәріқорған, Тасбастау ауылдары.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190 сайлау учаскесі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Қарасаз ауылдық округі, Қарасаз ауылы, Ыбырай Алтынсарин көшесі №35, "Жамбыл облысы әкімдігінің білім басқармасы Жуалы ауданының білім бөлімінің №6 Александр Пушкин атындағы орта мектебі" комуналдық мемлекеттік мекемесі ғимараты.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Қарасаз, Жұрымбай ауылдары.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191 сайлау учаскесі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Қарасаз ауылдық округі, Көктас ауылы, Достық көшесі №22, "Көктас медициналық пункт" ғимараты.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Көктас, Қарасу ауылдары.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192 сайлау учаскесі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Қарасаз ауылдық округі, Ақбастау ауылы, Береке көшесі №54, "Жамбыл облысы әкімдігінің білім басқармасы Жуалы ауданының білім бөлімінің №14 Бейімбет Майлин атындағы орта мектебі" комуналдық мемлекеттік мекемесі ғимараты.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Ақбастау ауылы.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193 сайлау учаскесі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Шақпақата ауылдық округі, Тәттібай Дүйсебайұлы ауылы, Сабыралы Нарбайұлы көшесі №1, "Жамбыл облысы әкімдігінің білім басқармасы Жуалы ауданының білім бөлімінің №28 Амангелді атындағы орта мектебі" комуналдық мемлекеттік мекемесі ғимараты.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Тәттібай Дүйсебайұлы ауылы.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194 сайлау учаскесі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Шақпақата ауылдық округі, Шақпақата ауылы, Сейтбек Сүгіртегі көшесі №35, "Жамбыл облысы әкімдігінің білім басқармасы Жуалы ауданының білім бөлімінің №4 Құрманбек Сағындықов атындағы орта мектебі" комуналдық мемлекеттік мекемесі ғимараты.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Шақпақата, Амансай ауылдары, "Шақпақ" станциясы.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195 сайлау учаскесі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Шақпақата ауылдық округі, Ынтымақ ауылы, Елемес Аблаев көшесі №46, "Жамбыл облысы әкімдігінің білім басқармасы Жуалы ауданының білім бөлімінің №37 Ынтымақ негізгі мектебі" комуналдық мемлекеттік мекемесі ғимараты.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Ынтымақ ауылы.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196 сайлау учаскесі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Мыңбұлақ ауылдық округі, Талапты ауылы, Бауыржан Момышұлы көшесі №34, "Жамбыл облысы әкімдігінің білім басқармасы Жуалы ауданының білім бөлімінің №22 Бауыржан Момышұлы атындағы орта мектебі" комуналдық мемлекеттік мекемесі ғимараты.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Талапты ауылы.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197 сайлау учаскесі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Мыңбұлақ ауылдық округі, Көлбастау ауылы, Дінмұхаммед Қонаев көшесі №52, "Жамбыл облысы әкімдігінің білім басқармасы Жуалы ауданының білім бөлімінің Ахмет Байтұрсынов атындағы №13 орта мектебі" комуналдық мемлекеттік мекемесі ғимараты.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Көлбастау ауылы.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198 сайлау учаскесі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Ақсай ауылдық округі, Қайрат ауылы, Абай көшесі №2, "Жамбыл облысы әкімдігінің білім басқармасы Жуалы ауданының білім бөлімінің №2 Мыңбұлақ орта мектебі" комуналдық мемлекеттік мекемесі ғимараты.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Қайрат ауылы.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199 сайлау учаскесі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Ақсай ауылдық округі, Дихан ауылы, Абай көшесі №46, "Жамбыл облысы әкімдігінің білім басқармасы Жуалы ауданының білім бөлімінің №27 Диқан орта мектебі" комуналдық мемлекеттік мекемесі ғимараты.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Дихан ауылы.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200 сайлау учаскесі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Бауыржан Момышұлы ауылы, Аблайхан көшесі №1, "Жамбыл облысы әкімдігінің білім басқармасы Жуалы ауданының білім бөлімінің №15 Шерхан Мұртаза атындағы мектеп-гимназиясы" комуналдық мемлекеттік мекемесі ғимараты.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Шығыс, Ынтымақ, Байдыбек батыр, Ш.Қалдаяқов, Қойкелді батыр, Боранды, Тәуелсіздік, 8 наурыз, Ақсай, Қ.Рысқұлбеков, Желтоқсан, А.Иманов, Абылайхан, А.Тұрысбеков, Жеңіс, Е.Сауранбекұлы, Жамбыл көшелері және Ақтерек тұйығы.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201 сайлау учаскесі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Бауыржан Момышұлы ауылы, Бауыржан Момышұлы көшесі №1, "Жамбыл облысы әкімдігінің білім басқармасы Жуалы ауданының білім бөлімінің №19 Дінмұхамед Қонаев атындағы мектепгимназиясы" комуналдық мемлекеттік мекемесі ғимараты.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шекарасы: Рысбек батыр, Ақментей батыр, Бәйтерек, Д.Қонаев, З.Толымбаев, В.Латикант, Алатау, Т.Тастандиев, С.Сейфуллин, Әулие бастау, Парасат, Мұнайшы, Н.Тұрысов, Әйтеке би, Қ.Ералиев, З.Елшібаев, Б.Момышұлы көшелері және Мыңбұлақ тұйығы.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202 сайлау учаскесі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Бауыржан Момышұлы ауылы, Сұлтан Бейбарыс көшесі №1, "Жамбыл облысы әкімдігінің денсаулық сақтау басқармасының Жуалы аудандық орталық ауруханасы" шаруашылық жүргізу құқығындағы мемлекеттік коммуналдық кәсіпорны ғимараты.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Сұлтан Бейбарыс көшесі №1.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203 сайлау учаскесі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Бауыржан Момышұлы ауылы, Шоқан Уәлиханов көшесі №2, "Жамбыл облысы әкімдігінің білім басқармасы Жуалы ауданының білім бөлімінің №29 Мағжан Жұмабаев атындағы орта мектебі" комуналдық мемлекеттік мекемесі ғимараты.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шекарасы: Жібек жолы, Б.Қойбақов, Жуалы, Л.Сейтбеков, Ақжол, Қожық батыр, Ш.Уәлиханов, Әл-Фараби, Жанқожа батыр, Ғ.Мұратбаев, Е.Баймұханбетов, Көктем, Ы.Алтынсарин, Наурыз, М.Мәметова, Ш.Үлеков, Өркениет, Кеңбұлақ, Б.Үсенов, С.Күшанов, Бейбітшілік, Игілік, А.Оразбаева, Бірлік, Егеменді, Б.Сафинов, Абай көшелері және Абай тұйығы. 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204 сайлау учаскесі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Көкбастау ауылдық округі, Көктөбе ауылы, Аспандияр Иманалыұлы көшесі №101, "Жамбыл облысы әкімдігінің білім басқармасы Жуалы ауданының білім бөлімінің №30 Көктөбе орта мектебі" комуналдық мемлекеттік мекемесі ғимараты.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Көктөбе, Қосбөлтек ауылдары.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205 сайлау учаскесі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Көкбастау ауылдық округі, Теріс ауылы, Ыбрай Алтынсарин көшесі №5, "Жамбыл облысы әкімдігінің білім басқармасы Жуалы ауданының білім бөлімінің №16 Сәкен Сейфуллин атындағы орта мектебі" комуналдық мемлекеттік мекемесі ғимараты.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Теріс, Бақалы ауылдары.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206 сайлау учаскесі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Жетітөбе ауылдық округі, Шыңбұлақ ауылы, Мырзатай көшесі №20А, "Жамбыл облысы әкімдігінің білім басқармасы Жуалы ауданының білім бөлімінің №24 Тұрар Рысқұлов атындағы орта мектебі" комуналдық мемлекеттік мекемесі ғимараты.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Шыңбұлақ, Майбұлақ, Қосмұрат ауылдары.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207 сайлау учаскесі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Нұрлыкент ауылдық округі, Нұрлыкент ауылы, Нұрлыбек Замбаев көшесі №49А, "Жамбыл облысы әкімдігінің білім басқармасы Жуалы ауданының білім бөлімінің №5 Михаил Ломоносов атындағы орта мектебі" комуналдық мемлекеттік мекемесі ғимараты.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Нұрлыкент ауылы.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208 сайлау учаскесі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Нұрлыкент ауылдық округі, Түктібай ауылы, Еламан Әуелбеков көшесі №6, "Жамбыл облысы әкімдігінің білім басқармасы Жуалы ауданының білім бөлімінің №12 Мұхтар Әуезов атындағы орта мектебі" комуналдық мемлекеттік мекемесі ғимараты.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Түктібай ауылы, Қазбастау разъезі.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209 сайлау учаскесі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Қызыларық ауылдық округі, Алатау ауылы, Шет көшесі №2А, "Жамбыл облысы әкімдігінің білім басқармасы Жуалы ауданының білім бөлімінің №23 Алатау орта мектебі" комуналдық мемлекеттік мекемесі ғимараты.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Алатау ауылы, "Бауыржан Момышұлы" атындағы шекара заставасы.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210 сайлау учаскесі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Қызыларық ауылдық округі, Қызыларық ауылы, Орынбасар Елекбаев көшесі №8, "Жамбыл облысы әкімдігінің білім басқармасы Жуалы ауданының білім бөлімінің №17 Ыбырай Алтынсарин атындағы орта мектебі" комуналдық мемлекеттік мекемесі ғимараты.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Қызыларық ауылы.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211 сайлау учаскесі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Ақтөбе ауылдық округі, Бәйтерек ауылы, Еңбекші көшесі №1, "Жамбыл облысы әкімдігінің білім басқармасы Жуалы ауданының білім бөлімінің №11 Тайыр Тастандиев атындағы орта мектебі" комуналдық мемлекеттік мекемесі ғимараты.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Бәйтерек ауылы, "Ақсуат" шекара заставасы.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212 сайлау учаскесі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Ақтөбе ауылдық округі, Жаңаталап ауылы, Өсерхан көшесі №1Б, "Жамбыл облысы әкімдігінің білім басқармасы Жуалы ауданының білім бөлімінің №26 Жаңаталап орта мектебі" комуналдық мемлекеттік мекемесі ғимараты.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Жаңаталап, Ақтоған ауылдары, "Күркіреусу" станциясы.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213 сайлау учаскесі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Қызыларық ауылдық округі, Ақтөбе ауылы, Қайнарбұлақ көшесі №2, "Жамбыл облысы әкімдігінің білім басқармасы Жуалы ауданының білім бөлімінің №25 Ақтөбе тірек мектебі (ресурстық орталық)" комуналдық мемлекеттік мекемесі ғимараты.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Ақтөбе ауылы.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214 сайлау учаскесі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Қызыларық ауылдық округі, Теріс-Ащыбұлақ ауылы, Айнабұлақ көшесі №1, "Жамбыл облысы әкімдігінің білім басқармасы Жуалы ауданының білім бөлімінің №33 Теріс-Ащыбұлақ бастауыш мектебі" комуналдық мемлекеттік мекемесі ғимараты.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Теріс-Ащыбұлақ ауылы, "Сұрым" станциясы.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215 Сайлау учаскесі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Билікөл ауылдық округі, Қарабастау ауылы, Сайлаухан Слямханов көшесі №6, "Жамбыл облысы әкімдігінің білім басқармасы Жуалы ауданының білім бөлімінің №3 Қарымбай Қошмамбетов атындағы орта мектебі" комуналдық мемлекеттік мекемесі ғимараты.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Қарабастау, Дарбаза, Жылыбұлақ ауылдары.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216 сайлау учаскесі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Билікөл ауылдық округі, Әбдіқадыр ауылы, Бөгембай көшесі №6, "Жамбыл облысы әкімдігінің білім басқармасы Жуалы ауданының білім бөлімінің №36 Шоқан Уәлиханов атындағы орта мектебі" комуналдық мемлекеттік мекемесі ғимараты.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Әбдіқадыр ауылы, "Билікөл" учаскесі.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217 сайлау учаскесі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№91678 әскери бөлімі.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№91678 әскери бөлімі.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473 сайлау учаскесі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Бауыржан Момышұлы ауылы, Ұлан көшесі №7, "Жамбыл облысы әкімдігінің білім басқармасы Жуалы ауданының білім бөлімінің №15 Әлихан Бөкейхан атындағы тірек мектеп - лицейі" комуналдық мемлекеттік мекемесі ғимараты.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Қ.Түрікбаев, Шетбұлақ, Батырбек Датқа, Т.Рысқұлов, Жастар, Сұлтан Бейбарыс (үйлер №2 - №77), Ұлан, Атамекен, Қ.Иманбекұлы, Қ.Қошмамбетов, Д.Пахомов, Төле би, Достық, Достық-2, С.Мұқанов, М.Әуезов, Қазыбек би, Пахомов көшелері және 2-Пахомов тұйығы.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