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ebef" w14:textId="4f0e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2024 жылғы 18 наурыздағы № 18-7 "Жуалы ауданы бойынша аз қамтылған отбасыларға (азаматтарға)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19 қыркүйектегі № 28-4 шешімі. Жамбыл облысының Әділет 8департаментінде 2024 жылғы 26 қыркүйекте № 5237-08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2024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"Жуалы ауданы бойынша аз қамтылған отбасыларға (азаматтарға) тұрғын үй көмегін көрсетудің мөлшері мен тәртібін айқындау туралы" шешіміне (Нормативтік құқықтық актілерді мемлекеттік тіркеу тізілімінде № 5179-08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"Жуалы ауданында тұрғын үй көмегін көрсетудің мөлшері мен тәртібін айқындау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Жуалы ауданында тұрғын үй көмегін көрсетудің мөлшері мен тәртібі осы шешімнің қосымшасына сәйкес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"Жуалы ауданында тұрғын үй көмегін көрсетудің мөлшері мен тәртібі";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"Жуалы ауданында тұрғын үй көмегін көрсетудің мөлшері мен тәртібі (бұдан әрі - Тәртіп) "Тұрғын үй қатынастары туралы" Қазақстан Республикасының Заңына және "Тұрғын үй көмегін беру қағидаларын бекіту туралы" Қазақстан Республикасы Өнеркәсіп және құрылыс министрінің 2023 жылғы 8 желтоқсандағы № 117 бұйрығына (Нормативтік құқықтық актілерді мемлекеттік тіркеу тізілімінде № 33763 болып тіркелген)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алушылардың жиынтық табысына шекті жол берілетін шығыстар деңгейі 5 (бес) пайыз мөлшерінде айқындалды.";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бесінші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"тұлға ретінде тіркелгені" деген сөздер "адам ретінде тіркелуі" деген сөздермен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"тұтынуға арналған шоттары" деген сөздер "тұтыну шоттары" деген сөздермен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"2) Порталға:" деген сөз "2) "электрондық үкіметтің" веб-порталына:" деген сөздермен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"электрондық цифрлық қолтаңбасымен куәландырылған" деген сөздер "ЭЦҚ-сымен куәландырылған" деген сөздермен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бесінші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"алимент" деген сөз "алименттер" деген сөзбен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алтыншы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"шотыың" деген сөз "шотының" деген сөзбен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4)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"сегіз" деген сөз "8 (сегіз)" деген сөзбен ауыстырылсын, орыс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 тармақтың </w:t>
      </w:r>
      <w:r>
        <w:rPr>
          <w:rFonts w:ascii="Times New Roman"/>
          <w:b w:val="false"/>
          <w:i w:val="false"/>
          <w:color w:val="000000"/>
          <w:sz w:val="28"/>
        </w:rPr>
        <w:t>бесінші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 өзгермейді.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