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61af" w14:textId="8646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"Қордай ауданында бейбіт жиналыстарды ұйымдастыру және өткізуге арналған арнайы орындар, арнайы орындарды пайдалану тәртібі, олардың шекті толу нормалары, сондай-ақ материалдық-техникалық және ұйымдастырушылық қамтамасыз етуге қойылатын талаптарды айқындау туралы" Қордай аудандық мәслихатының 2020 жылғы 25 маусымдағы №68-2 шешiмiне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2024 жылғы 23 қаңтардағы № 18-3 шешімі. Жамбыл облысы Әділет департаментінде 2024 жылғы 29 қаңтарда № 5145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Қордай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"Қордай ауданында бейбіт жиналыстарды ұйымдастыру және өткізуге арналған арнайы орындар, арнайы орындарды пайдалану тәртібі, олардың шекті толу нормалары, сондай-ақ материалдық-техникалық және ұйымдастырушылық қамтамасыз етуге қойылатын талаптарды айқындау туралы" Қордай аудандық мәслихатының 2020 жылғы 25 маусымдағы №68-2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№4669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шешiмiне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№3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"150" деген саны "800" деген санымен ауыстырылсын.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"Қордай аудандық мәслихатының аппараты" мемлекеттік мекемесі Қазақстан Республикасының заңнамасында белгіленген тәртіпте: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министрлігінің Жамбыл облысы Әділет департаменті" республикалық мемлекеттік мекемесінде мемлекеттік тіркелуін;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Қордай аудандық мәслихатының интернет-ресурсында орналастыруын қамтамсыз етсін.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Қордай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