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5d05" w14:textId="90d5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"QazGeology" жауапкершілігі шектеулі серітестігіне қатты пайдалы қазбаларды барлау үшін қауымдық сервитут белгілеу туралы</w:t>
      </w:r>
    </w:p>
    <w:p>
      <w:pPr>
        <w:spacing w:after="0"/>
        <w:ind w:left="0"/>
        <w:jc w:val="both"/>
      </w:pPr>
      <w:r>
        <w:rPr>
          <w:rFonts w:ascii="Times New Roman"/>
          <w:b w:val="false"/>
          <w:i w:val="false"/>
          <w:color w:val="000000"/>
          <w:sz w:val="28"/>
        </w:rPr>
        <w:t>Жамбыл облысы әкімдігінің 2024 жылғы 22 шілдедегі № 173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Мойынқұм ауданының әкімдігі ҚАУЛЫ ЕТЕДІ:</w:t>
      </w:r>
    </w:p>
    <w:bookmarkStart w:name="z8" w:id="0"/>
    <w:p>
      <w:pPr>
        <w:spacing w:after="0"/>
        <w:ind w:left="0"/>
        <w:jc w:val="both"/>
      </w:pPr>
      <w:r>
        <w:rPr>
          <w:rFonts w:ascii="Times New Roman"/>
          <w:b w:val="false"/>
          <w:i w:val="false"/>
          <w:color w:val="000000"/>
          <w:sz w:val="28"/>
        </w:rPr>
        <w:t>
      1. "QazGeology" жауапкершілігі шектеулі серітестігіне Жамбыл облысы Мойынқұм ауданы Талдыөзек жер қоры жерінен жалпы алаңы 12677,2228 гектар жер учаскесінде қатты пайдалы қазбаларды барлау үшін жер пайдаланушылардан алып қоймай, 2030 жылдың 01 наурызына дейінгі мерзімге қауымдық сервитуті белгіленсін.</w:t>
      </w:r>
    </w:p>
    <w:bookmarkEnd w:id="0"/>
    <w:bookmarkStart w:name="z9" w:id="1"/>
    <w:p>
      <w:pPr>
        <w:spacing w:after="0"/>
        <w:ind w:left="0"/>
        <w:jc w:val="both"/>
      </w:pPr>
      <w:r>
        <w:rPr>
          <w:rFonts w:ascii="Times New Roman"/>
          <w:b w:val="false"/>
          <w:i w:val="false"/>
          <w:color w:val="000000"/>
          <w:sz w:val="28"/>
        </w:rPr>
        <w:t xml:space="preserve">
      2. "QazGeology" жауапкершілігі шектеулі серітестігі қатты пайдалы қазбаларды барлаудан келтірілген шығынды толық көлемде өтеуді қамтамасыз етсін және қатты пайдалы қазбаларды барлау жұмыстары аяқталғаннан кейін бүлінген жерді қалпына келтіру жұмыстарын жүргізсін. </w:t>
      </w:r>
    </w:p>
    <w:bookmarkEnd w:id="1"/>
    <w:bookmarkStart w:name="z10" w:id="2"/>
    <w:p>
      <w:pPr>
        <w:spacing w:after="0"/>
        <w:ind w:left="0"/>
        <w:jc w:val="both"/>
      </w:pPr>
      <w:r>
        <w:rPr>
          <w:rFonts w:ascii="Times New Roman"/>
          <w:b w:val="false"/>
          <w:i w:val="false"/>
          <w:color w:val="000000"/>
          <w:sz w:val="28"/>
        </w:rPr>
        <w:t>
      3. Осы қаулының орындалуын бақылауды өзіме қалдырамын.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