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bf56" w14:textId="e00b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2024 жылғы 26 ақпандағы № 16-6 шешімі. Жамбыл облысы Әділет департаментінде 2023 жылғы 26 ақпанда № 5152-08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> және "Құқықтық актілер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 Мойынқұм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Мойынқұм аудандық мәслихатының кейбір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"Мойынқұм ауданында тұрғын үй көмегін көрсетудің мөлшері мен тәртібін айқындау туралы" Мойынқұм аудандық мәслихатының 2014 жылғы 17 қарашадағы №29-4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2383</w:t>
      </w:r>
      <w:r>
        <w:rPr>
          <w:rFonts w:ascii="Times New Roman"/>
          <w:b w:val="false"/>
          <w:i w:val="false"/>
          <w:color w:val="000000"/>
          <w:sz w:val="28"/>
        </w:rPr>
        <w:t> болып тіркелген) шешімі;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"Мойынқұм аудандық мәслихатының 2014 жылғы 17 қарашадағы №29-4 "Мойынқұм ауданы бойынша аз қамтылған отбасыларға (азаматарға) тұрғын үй көмегін көрсету қағидаларын бекіту туралы" Мойынқұм аудандық мәслихатының шешіміне өзгерістер енгізу туралы" Мойынқұм аудандық мәслихатының 2023 жылғы 28 сәуірдегі №2-7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5009</w:t>
      </w:r>
      <w:r>
        <w:rPr>
          <w:rFonts w:ascii="Times New Roman"/>
          <w:b w:val="false"/>
          <w:i w:val="false"/>
          <w:color w:val="000000"/>
          <w:sz w:val="28"/>
        </w:rPr>
        <w:t> болып тіркелген) шешімі.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Мойынқұм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