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025b" w14:textId="e370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18 наурыздағы № 17-19 шешімі. Жамбыл облысының Әділет департаментінде 2024 жылғы 20 наурызда № 5175-08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ауданында бөлек жергіліктіқоғамдастық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туралы"Т.Рысқұлов аудандық мәслихатының 2014 жылғы 17шілдедегі №25-11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№2278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