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06b9" w14:textId="83a0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Талас аудандық мәслихатының 2020 жылғы 23 маусымдағы №74-2 шешiмiне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29 наурыздағы № 19-5 шешімі. Жамбыл облысының Әділет департаментінде 2024 жылғы 2 сәуірде № 5186-08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Талас аудандық мәслихатының 2020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4648 болып тіркелген) шешiмiне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"150" деген саны "800" деген санымен ауыстырылсын.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"Талас аудандық мәслихатының аппараты" коммуналдық мемлекеттік мекемесі Қазақстан Республикасының заңнамасында белгіленген тәртіпте: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Жамбыл облысының Әділет департаменті" республикалық мемлекеттік мекемесінде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Талас аудандық мәслихатының интернет-ресурсында орналастыруын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