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8022" w14:textId="c178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Ұлытау облысы әкімдігінің 2023 жылғы 9 ақпандағы № 08/01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5 ақпандағы № 07/01 қаулысы. Ұлытау облысының Әділет департаментінде 2024 жылғы 6 ақпанда № 90-20 болып тіркелді. Күші жойылды - Ұлытау облысы әкімдігінің 2024 жылғы 9 желтоқсандағы № 88/1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әкімдігінің 09.12.2024 </w:t>
      </w:r>
      <w:r>
        <w:rPr>
          <w:rFonts w:ascii="Times New Roman"/>
          <w:b w:val="false"/>
          <w:i w:val="false"/>
          <w:color w:val="ff0000"/>
          <w:sz w:val="28"/>
        </w:rPr>
        <w:t>№ 88/1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күнтiзбелiк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Ұлытау облысы әкімдігінің 2023 жылғы 9 ақпандағы № 08/01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6-20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әдістемесіне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"Ұлытау облысы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облысының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үшін сатып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әдістемесіне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баға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материалдарды әзірлеу (дайындау және құру) және оларды мерзімді баспасөз басылымдарында (газеттерде) орналастыру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материалдарды әзірлеу (дайындау және құру) және оларды мерзімді баспасөз басылымдарында (журналдарда) орналастыру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материалдарды әзірлеу (дайындау және құру) және оларды интернет-ресурста орналастыру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материалдарды әзірлеу (дайындау және құру) және оларды міндетті теле-, радиоарналар тізбесіне кіретін телеарналар эфирінде, телевизияда (сюжеттер, бағдарламалар)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 тізбесіне кіретін телеарналарды қоспағанда, Ұлытау облысының аумағында телерадио хабарларын таратудың ұлттық операторы тарататын еркін қолжетімді теле-, радиоарналардың тізбесіне кіретін телеарналардың эфирінде ақпараттық материалдарды әзірлеу (дайындау және құру) және оларды телевизияда (сюжеттер, бағдарламалар) орналастыру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бағдарламалар мен аудиороликтерді әзірлеу (дайындау және құру) және радиода орналастыру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