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c1b9" w14:textId="631c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Ұлытау облысында тіркелген Қазақстан Республикасының азаматтарына тұрақты тұратын елді мекеннен тысқары жерлерге тегін жол жүруді ұсыну туралы</w:t>
      </w:r>
    </w:p>
    <w:p>
      <w:pPr>
        <w:spacing w:after="0"/>
        <w:ind w:left="0"/>
        <w:jc w:val="both"/>
      </w:pPr>
      <w:r>
        <w:rPr>
          <w:rFonts w:ascii="Times New Roman"/>
          <w:b w:val="false"/>
          <w:i w:val="false"/>
          <w:color w:val="000000"/>
          <w:sz w:val="28"/>
        </w:rPr>
        <w:t>Ұлытау облыстық мәслихатының 2024 жылғы 18 қыркүйектегі № 19/169 шешімі. Ұлытау облысының Әділет департаментінде 2024 жылғы 23 қыркүйекте № 147-20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"Халық денсаулығы және денсаулық сақтау жүйесі туралы" Кодексінің 12-бабы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Ұлытау облыстық мәслихаты ШЕШІМ ҚАБЫЛДАДЫ:</w:t>
      </w:r>
    </w:p>
    <w:bookmarkEnd w:id="0"/>
    <w:bookmarkStart w:name="z5" w:id="1"/>
    <w:p>
      <w:pPr>
        <w:spacing w:after="0"/>
        <w:ind w:left="0"/>
        <w:jc w:val="both"/>
      </w:pPr>
      <w:r>
        <w:rPr>
          <w:rFonts w:ascii="Times New Roman"/>
          <w:b w:val="false"/>
          <w:i w:val="false"/>
          <w:color w:val="000000"/>
          <w:sz w:val="28"/>
        </w:rPr>
        <w:t>
      1.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Ұлытау облысында тіркелген Қазақстан Республикасының азаматтарына тұрақты тұратын елді мекеннен тысқары жерлерге тегін жол жүруді ұсынылсын.</w:t>
      </w:r>
    </w:p>
    <w:bookmarkEnd w:id="1"/>
    <w:bookmarkStart w:name="z6" w:id="2"/>
    <w:p>
      <w:pPr>
        <w:spacing w:after="0"/>
        <w:ind w:left="0"/>
        <w:jc w:val="both"/>
      </w:pPr>
      <w:r>
        <w:rPr>
          <w:rFonts w:ascii="Times New Roman"/>
          <w:b w:val="false"/>
          <w:i w:val="false"/>
          <w:color w:val="000000"/>
          <w:sz w:val="28"/>
        </w:rPr>
        <w:t>
      Медициналық көмек алуға жіберілетін азаматқа және дәрігерлік-консультациялық комиссияның шешімінде сүйемелдеу бойынша ұсынымы бар болған жағдайда, оны сүйемелдейтін тұлғаға (бір адамнан көп емес) теміржол көлігінде (екі жаққа да) жол жүру құнын төлеу жүзеге асырылады.</w:t>
      </w:r>
    </w:p>
    <w:bookmarkEnd w:id="2"/>
    <w:bookmarkStart w:name="z7" w:id="3"/>
    <w:p>
      <w:pPr>
        <w:spacing w:after="0"/>
        <w:ind w:left="0"/>
        <w:jc w:val="both"/>
      </w:pPr>
      <w:r>
        <w:rPr>
          <w:rFonts w:ascii="Times New Roman"/>
          <w:b w:val="false"/>
          <w:i w:val="false"/>
          <w:color w:val="000000"/>
          <w:sz w:val="28"/>
        </w:rPr>
        <w:t>
      2. Жол жүру құнын төлеу "Ұлытау облысының денсаулық сақтау басқармасы" мемлекеттік мекемесіне келесі ұсынылатын құжаттардың негізінде жүзеге асырылады:</w:t>
      </w:r>
    </w:p>
    <w:bookmarkEnd w:id="3"/>
    <w:bookmarkStart w:name="z8" w:id="4"/>
    <w:p>
      <w:pPr>
        <w:spacing w:after="0"/>
        <w:ind w:left="0"/>
        <w:jc w:val="both"/>
      </w:pPr>
      <w:r>
        <w:rPr>
          <w:rFonts w:ascii="Times New Roman"/>
          <w:b w:val="false"/>
          <w:i w:val="false"/>
          <w:color w:val="000000"/>
          <w:sz w:val="28"/>
        </w:rPr>
        <w:t>
      1) пациенттің жеке басын куәландыратын құжаттың немесе баланың туу туралы куәлігінің көшірмесі;</w:t>
      </w:r>
    </w:p>
    <w:bookmarkEnd w:id="4"/>
    <w:bookmarkStart w:name="z9" w:id="5"/>
    <w:p>
      <w:pPr>
        <w:spacing w:after="0"/>
        <w:ind w:left="0"/>
        <w:jc w:val="both"/>
      </w:pPr>
      <w:r>
        <w:rPr>
          <w:rFonts w:ascii="Times New Roman"/>
          <w:b w:val="false"/>
          <w:i w:val="false"/>
          <w:color w:val="000000"/>
          <w:sz w:val="28"/>
        </w:rPr>
        <w:t>
      2) медициналық ұйымға стационарға және (немесе) күндізгі стационарға емдеуге жатқызуға жіберудің көшірмесі;</w:t>
      </w:r>
    </w:p>
    <w:bookmarkEnd w:id="5"/>
    <w:bookmarkStart w:name="z10" w:id="6"/>
    <w:p>
      <w:pPr>
        <w:spacing w:after="0"/>
        <w:ind w:left="0"/>
        <w:jc w:val="both"/>
      </w:pPr>
      <w:r>
        <w:rPr>
          <w:rFonts w:ascii="Times New Roman"/>
          <w:b w:val="false"/>
          <w:i w:val="false"/>
          <w:color w:val="000000"/>
          <w:sz w:val="28"/>
        </w:rPr>
        <w:t>
      3) емдеуші дәрігердің, бөлімше меңгерушісінің және бас дәрігердің емдеу-алдын алу жұмысы жөніндегі орынбасарының қолдарымен, сондай-ақ денсаулық сақтау ұйымының мөрімен куәландырылған клиникалық диагнозы көрсетілген амбулаториялық пациенттің медициналық карта немесе стационарлық науқастың медициналық карта үзіндісінің көшірмесі;</w:t>
      </w:r>
    </w:p>
    <w:bookmarkEnd w:id="6"/>
    <w:bookmarkStart w:name="z11" w:id="7"/>
    <w:p>
      <w:pPr>
        <w:spacing w:after="0"/>
        <w:ind w:left="0"/>
        <w:jc w:val="both"/>
      </w:pPr>
      <w:r>
        <w:rPr>
          <w:rFonts w:ascii="Times New Roman"/>
          <w:b w:val="false"/>
          <w:i w:val="false"/>
          <w:color w:val="000000"/>
          <w:sz w:val="28"/>
        </w:rPr>
        <w:t>
      4) сүйемелдейтін тұлғаның жеке басын куәландыратын құжаттың көшірмесі (сүйемелдеу жағдайда);</w:t>
      </w:r>
    </w:p>
    <w:bookmarkEnd w:id="7"/>
    <w:bookmarkStart w:name="z12" w:id="8"/>
    <w:p>
      <w:pPr>
        <w:spacing w:after="0"/>
        <w:ind w:left="0"/>
        <w:jc w:val="both"/>
      </w:pPr>
      <w:r>
        <w:rPr>
          <w:rFonts w:ascii="Times New Roman"/>
          <w:b w:val="false"/>
          <w:i w:val="false"/>
          <w:color w:val="000000"/>
          <w:sz w:val="28"/>
        </w:rPr>
        <w:t>
      5) теміржол көлігіне жол жүру құжаты (билеті);</w:t>
      </w:r>
    </w:p>
    <w:bookmarkEnd w:id="8"/>
    <w:bookmarkStart w:name="z13" w:id="9"/>
    <w:p>
      <w:pPr>
        <w:spacing w:after="0"/>
        <w:ind w:left="0"/>
        <w:jc w:val="both"/>
      </w:pPr>
      <w:r>
        <w:rPr>
          <w:rFonts w:ascii="Times New Roman"/>
          <w:b w:val="false"/>
          <w:i w:val="false"/>
          <w:color w:val="000000"/>
          <w:sz w:val="28"/>
        </w:rPr>
        <w:t>
      6) банк шотының нөмірі.</w:t>
      </w:r>
    </w:p>
    <w:bookmarkEnd w:id="9"/>
    <w:bookmarkStart w:name="z14" w:id="10"/>
    <w:p>
      <w:pPr>
        <w:spacing w:after="0"/>
        <w:ind w:left="0"/>
        <w:jc w:val="both"/>
      </w:pPr>
      <w:r>
        <w:rPr>
          <w:rFonts w:ascii="Times New Roman"/>
          <w:b w:val="false"/>
          <w:i w:val="false"/>
          <w:color w:val="000000"/>
          <w:sz w:val="28"/>
        </w:rPr>
        <w:t xml:space="preserve">
      3. Ұлытау облыстық мәслихатының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Ұлытау облысында тіркелген Қазақстан Республикасының азаматтарына тұрақты тұратын елді мекеннен тысқары жерлерге тегін жол жүруді ұсыну туралы" 2024 жылғы 19 қаңтардағы № 11/105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88-20 болып тіркелген) күші жойылды деп танылсын.</w:t>
      </w:r>
    </w:p>
    <w:bookmarkEnd w:id="10"/>
    <w:bookmarkStart w:name="z15" w:id="11"/>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