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c45ab" w14:textId="cbc45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Спорттың басым түрлерінің өңірлік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облысының әкімдігінің 2024 жылғы 30 қазандағы № 75/01 қаулысы. Ұлытау облысының Әділет департаментінде 2024 жылғы 6 қарашада № 153-20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Дене шынықтыру және спорт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"Қазақстан Республикасында спорт түрлерін саралау қағидаларын бекіту туралы" Қазақстан Республикасы Мәдениет және спорт министрінің 2017 жылғы 26 шілдедегі № 216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15509 болып тіркелген) сәйкес Ұлытау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Спорттың басым түрлерінің өңірлік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"Ұлытау облысының дене шынықтыру және спорт басқармасы" мемлекеттік мекемесі осы қаулыдан туындайтын қажетті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бақылауды Ұлытау облысы әкімі аппаратының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Туризм және спорт министрлігі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Спорттың басым түрлерінің өңірлік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Олимпиадалық емес спорт түрлерінің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олимпиадалық спорт түрінің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олимпиадалық спорт түрінің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Паралимпиадалық спорт түрінің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спорт түрінің атауы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Киокушинкай – кан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Белбеу күрес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атлетика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– До Кекушинкай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Байдарка мен каноэда есу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"В" тобы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самбо және жауынгерлік самбо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Шайбалы хоккей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 – қолтық ұрыс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Конькимен мәнерлеп сырғанау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 – рим күресі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"С"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 спорты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күрес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Черлидинг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теннисі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садақ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Грэпплинг (AIGA нұсқасы)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Таеквандо WTF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Шинкиокушинкай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Қазіргі бессайыс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 – джитсу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Садақ 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Комбат дзю – дзюцу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түсіндірмесі: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AIGA – Аматэур Интернейшнал Греплинг Ассосейшн (Amateur International Grappling Association);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WTF – Уолд таеквондо федерейшн (World taekwondo Federation).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