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659c" w14:textId="dcf6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қаласының жолаушылар мен багажды қалалық қатынаста автомобильмен тұрақты тасымалдауға тарифті саралау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қаласының әкімдігінің 2024 жылғы 19 наурыздағы № 13/08 қаулысы. Ұлытау облысының Әділет департаментінде 2024 жылғы 29 наурызда № 116-20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2-1-тармағына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Жезқазған қаласының жолаушылар мен багажды қалалық қатынаста автомобильмен тұрақты тасымалдауға тарифі саралансын: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желілері мен ұялы байланыс құрылғыларын қоса алғанда, электрондық жүйе арқылы қолма-қол ақшасыз төлеу кезінде жол ақы: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№1 бағыты ""Самсунг" медициналық орталығы -Профилакторий -Сәтбаев алаңы" - 80 (сексен) теңге мөлшерінде;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№3 бағыты "Сапаржай - 9 орам - Сарыарқа көшесі" - 80 (сексен) теңге мөлшерінде;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№5 бағыты "Сапаржай - Металлургтер алаңы - Сарыарқа көшесі" - 80 (сексен) теңге мөлшерінде;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№6 бағыты "Сапаржай - 6 шағын аудан – Сарыарқа көшесі" - 80 (сексен) теңге мөлшерінде;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№8 бағыты "6 шағын аудан - Сарыарқа көшесі - Кенесары хан шағын ауданы" - 80 (сексен) теңге мөлшерінде;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№11 бағыты "Сапаржай - Сарыарқа көшесі - 92-93 орамдар" - 80 (сексен) теңге мөлшерінде;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№14 бағыты "Жезқазған – Әуежай" - 80 (сексен) теңге мөлшерінде;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№96 бағыты "Жезқазған - Аварийный кенті" - 80 (сексен) теңге мөлшерінде;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№97 бағыты "Жезқазған - Талап ауылы" - 100 (жүз) теңге мөлшерінде;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№98 бағыты "Жезқазған - Кеңгір ауылы" - 80 (сексен) теңге мөлшерінде;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№99 бағыты "Жезқазған - Қабанбай батыр шағын ауданы" - 80 (сексен) теңге мөлшерінде;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№108 бағыты "Жезқазған – Мыс зауыты саяжайлары" -100 (жүз) теңге мөлшерінде;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№109 бағыты "Жезқазған- Спутник саяжайлары" - 100 (жүз) теңге мөлшерінде.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қолма-қол төлеу кезінде жол ақысы - 150 (жүз елу) теңге мөлшерінде.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Жол жүру үшін электрондық төлем жүйесі ақаулы болған жағдайда, Интернет желілері мен ұялы байланыс құрылғыларын қоса алғанда, электрондық жүйе арқылы төлеуді жүзеге асыратын жолаушылардың тегін жол жүруге құқығы бар.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жетекшілік ететін орынбасарына жүктелсін.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