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7a555" w14:textId="867a5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қаласы әкімдігінің 2020 жылғы 28 ақпандағы № 08/01 "Стационарлық емес сауда объектілерін орналастыру орындарын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Жезқазған қаласының әкімдігінің 2024 жылғы 21 мамырдағы № 21/09 қаулысы. Ұлытау облысының Әділет департаментінде 2024 жылғы 6 маусымда № 124-20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Жезқазған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Жезқазған қаласы әкімдігінің 2020 жылғы 28 ақпандағы №08/01 "Стационарлық емес сауда объектілерін орналастыру орындарын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5724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Жезқазған қаласы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Жезқазған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қаласының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Жезқазған қаласының стационарлық емес сауда объектілерін орналастыру үшін арналған орындар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алаңы, шаршы метрі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89 б, "Девятый" дүкенінің аумағында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"Самади" супермаркеті, "Құт береке" дүкені, "Happy cake" кондитер бұйымдар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65, "Улытау" дүкенінің аумағында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"Ұлытау" кондитер бұйымдар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Есенберлин көшесі, № 19 тұрғын үйдің аумағында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"Шестой" дүкені, "Хан тағам"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Жәлел көшесі, № 19 тұрғын үйдің аумағында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"Юникс" супермаркеті, "Мандарин"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Анарқұлов көшесі, № 14 тұрғын үйдің аумағында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"Кристалл" дүкені, "Арай"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Алашахан даңғылы 26, "Садко" дүкенінің аумағында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"Зайсан"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көшесі, № 91 және № 93 тұрғын үйлердің аралағында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"Радуга" дүкені, "Iriska"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көшесі, № 5 тұрғын үйдің аумағында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"Алишер" дүкені, "Zeta"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Түсіпбеков көшесі, № 17 тұрғын үйдің аумағында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 Маркет" дүкені, "Алмас"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Есенберлин көшесі, № 9 тұрғын үйдің аумағында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"Магнит"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даңғылы, № 51 тұрғын үйдің аумағында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"Мандарин" дүкені, "Абди"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Иманжан және Марғұлан көшелерінің қиылысы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"Аружан"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– айналма жолы, "Автолюкс" автодүкенінің маңында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"Алихан" дүкені, "Мадина"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Мұқанов көшесі 9, "Ануар" дүкенінің алдында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"Гүлзере" дүкені, "Асель"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Сары-Арқа көшесі, автопарк аумағында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"Апельсин" дүкені, "Тұран"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93, "Самади" супермаркетінің аумағында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"Көркем"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Жәлел көшесі, № 11 тұрғын үйдің аумағында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"Мандарин" дүкені, "Магнит"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Алашахан даңғылы, № 20 тұрғын үйдің аумағында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"Базет"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81, "АвтоУчКомбинат" автомектеп аумағында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"Жанұя" супермаркеті, "Восток" кафесі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Бағытының схемасы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Абай көшесі 89б, "Девятый" дүкенінің аумағында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591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1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Абай көшесі 65, "Ұлытау" дүкенінің аумағында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585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Есенберлин көшесі, № 19 тұрғын үйдің аумағында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544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Жәлел көшесі, №19 тұрғын үйдің аумағында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702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Анарқұлов көшесі, № 14 тұрғын үйдің аумағында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795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5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Алашахан даңғылы № 26, "Садко" дүкенінің аумағында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745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Сәтбаев көшесі, № 91 және 93 тұрғын үйлердің аралығында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810500" cy="635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Пушкин көшесі, № 5 тұрғын үйдің аумағында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810500" cy="610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0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Түсіпбеков көшесі, №17 тұрғын үйдің аумағында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661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1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Есенберлин көшесі, №9 тұрғын үйдің аумағында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675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5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Бейбітшілік даңғылы, №51 тұрғын үйдің аумағында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315200" cy="490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490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Иманжан және Марғұлан көшелерінің қиылысы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810500" cy="585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Батыс – айналма жолы, "Автолюкс" дүкенінің маңында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810500" cy="585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Мұқанов көшесі 9, "Ануар" дүкенінің алдында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810500" cy="585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Сары-Арқа көшесі, автопарк аумағында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810500" cy="585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Абай көшесі 93, "Самади" супермаркетінің аумағында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585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Жәлел көшесі, № 11 тұрғын үйдің аумағында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810500" cy="585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Алашахан даңғылы, № 20 тұрғын үйдің аумағында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810500" cy="585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Абай көшесі 81, "АвтоУчКомбинат" автомектеп аумағында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810500" cy="585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